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thực hiện Đề án Nâng cao năng lực đội ngũ báo cáo viên pháp luật, tuyên truyền viên pháp luật thực hiện phổ biến, giáo dục pháp luật tại vùng đồng bào dân tộc thiểu số và miền núi giai đoạn 2024-2030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249/QĐ-UBND</w:t>
      </w:r>
    </w:p>
    <w:p>
      <w:r>
        <w:t>Thừa Thiên Huế, ngày 13 tháng 6 năm 2024</w:t>
      </w:r>
    </w:p>
    <w:p>
      <w:r>
        <w:t>KẾ HOẠCH</w:t>
      </w:r>
    </w:p>
    <w:p>
      <w:r>
        <w:t>THỰC HIỆN ĐỀ ÁN “NÂNG CAO NĂNG LỰC ĐỘI NGŨ BÁO CÁO VIÊN PHÁP LUẬT, TUYÊN TRUYỀN VIÊN PHÁP LUẬT THỰC HIỆN PHỔ BIẾN, GIÁO DỤC PHÁP LUẬT TẠI VÙNG ĐỒNG BÀO DÂN TỘC THIỂU SỐ VÀ MIỀN NÚI GIAI ĐOẠN 2024-2030” NĂM 2024 TRÊN ĐỊA BÀN TỈNH THỪA THIÊN HUẾ</w:t>
      </w:r>
    </w:p>
    <w:p>
      <w:r>
        <w:t>Thực hiện Quyết định số 279/QĐ-TTg ngày 04 tháng 4 năm 2024 của Thủ tướng Chính phủ về việc phê duyệt Đề án “Nâng cao năng lực cho đội ngũ báo cáo viên pháp luật, tuyên truyền viên pháp luật thực hiện phổ biến, giáo dục pháp luật tại vùng đồng bào dân tộc thiểu số và miền núi giai đoạn 2024 -2030” (sau đây gọi tắt là Đề án); Kế hoạch số 210/KH-UBND ngày 21 tháng 5 năm 2024 của Ủy ban nhân dân tỉnh về thực hiện Đề án giai đoạn 2024-2030; Ủy ban nhân dân tỉnh Thừa Thiên Huế ban hành Kế hoạch thực hiện Đề án năm 2024 như sau:</w:t>
      </w:r>
    </w:p>
    <w:p>
      <w:r>
        <w:t>I. MỤC TIÊU</w:t>
      </w:r>
    </w:p>
    <w:p>
      <w:r>
        <w:t>1. Mục tiêu tổng quát</w:t>
      </w:r>
    </w:p>
    <w:p>
      <w:r>
        <w:t>Xây dựng và triển khai đồng bộ các nhiệm vụ, giải pháp nâng cao năng lực cho đội ngũ báo cáo viên pháp luật, tuyên truyền viên pháp luật tại vùng đồng bào dân tộc thiểu số và miền núi (DTTS&amp;MN) nhằm đưa công tác phổ biến, giáo dục pháp luật (PBGDPL) tại các địa bàn này đi vào nề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 Số lượng báo cáo viên pháp luật, tuyên truyền viên pháp luật tại vùng đồng bào DTTS&amp;MN được đào tạo, bồi dưỡng tiếng dân tộc thiểu số (DTTS) phù hợp với ngôn ngữ tại địa phương tăng thêm ít nhất 10% so với số lượng năm 2023.</w:t>
      </w:r>
    </w:p>
    <w:p>
      <w:r>
        <w:t>- Bổ sung mới ít nhất 5% đội ngũ báo cáo viên pháp luật, tuyên truyền viên pháp luật là cán bộ, công chức, viên chức người DTTS so với năm 2023; mỗi thôn, bản,... có ít nhất 01 tuyên truyền viên pháp luật là người DTTS hoặc biết tiếng DTTS; trong đó ưu tiên lựa chọn, bồi dưỡng già làng, trưởng thôn, bản, ấp,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50%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10 xã đặc biệt khó khăn thuộc vùng đồng bào DTTS&amp;MN trên địa bàn tỉnh.</w:t>
      </w:r>
    </w:p>
    <w:p>
      <w:r>
        <w:t>II.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Sở Tư pháp, Ủy ban nhân dân các huyện, thị xã, thành phố.</w:t>
      </w:r>
    </w:p>
    <w:p>
      <w:r>
        <w:t>- Cơ quan phối hợp: Các Sở, ngành, đơn vị có liên quan.</w:t>
      </w:r>
    </w:p>
    <w:p>
      <w:r>
        <w:t>- Thời gian thực hiện: Năm 2024.</w:t>
      </w:r>
    </w:p>
    <w:p>
      <w:r>
        <w:t>b) Hội đồng phối hợp PBGDPL cấp tỉnh, cấp huyện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cấp tỉnh, cấp huyện.</w:t>
      </w:r>
    </w:p>
    <w:p>
      <w:r>
        <w:t>- Cơ quan phối hợp: Các Sở, ngành, đơn vị có liên quan.</w:t>
      </w:r>
    </w:p>
    <w:p>
      <w:r>
        <w:t>- Thời gian thực hiện: Năm 2024.</w:t>
      </w:r>
    </w:p>
    <w:p>
      <w:r>
        <w:t>2. Nghiên cứu, học tập kinh nghiệm các tỉnh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Sở Tư pháp.</w:t>
      </w:r>
    </w:p>
    <w:p>
      <w:r>
        <w:t>- Cơ quan phối hợp: Các Sở, ngành, đơn vị có liên quan.</w:t>
      </w:r>
    </w:p>
    <w:p>
      <w:r>
        <w:t>- Thời gian thực hiện: Năm 2024.</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Sở Tư pháp, Ủy ban nhân dân huyện Nam Đông, A Lưới, Phú Lộc và thị xã Hương Trà.</w:t>
      </w:r>
    </w:p>
    <w:p>
      <w:r>
        <w:t>- Cơ quan phối hợp: Các Sở, ngành, đơn vị có liên quan.</w:t>
      </w:r>
    </w:p>
    <w:p>
      <w:r>
        <w:t>- Thời gian thực hiện: Năm 2024.</w:t>
      </w:r>
    </w:p>
    <w:p>
      <w:r>
        <w:t>b) Xây dựng, đào tạo bổ sung nguồn lực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Ủy ban nhân dân huyện Nam Đông, A Lưới, Phú Lộc và thị xã Hương Trà.</w:t>
      </w:r>
    </w:p>
    <w:p>
      <w:r>
        <w:t>+ Cơ quan phối hợp: Các Sở, ngành, đơn vị có liên quan.</w:t>
      </w:r>
    </w:p>
    <w:p>
      <w:r>
        <w:t>+ Thời gian thực hiện: Năm 2024.</w:t>
      </w:r>
    </w:p>
    <w:p>
      <w:r>
        <w:t>-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Sở Tư pháp, Ủy ban nhân dân huyện Nam Đông, A Lưới, Phú Lộc và thị xã Hương Trà.</w:t>
      </w:r>
    </w:p>
    <w:p>
      <w:r>
        <w:t>+ Cơ quan phối hợp: Sở Giáo dục và Đào tạo; Đại học Huế; các Sở, ngành, đơn vị có liên quan.</w:t>
      </w:r>
    </w:p>
    <w:p>
      <w:r>
        <w:t>+ Thời gian thực hiện: Năm 2024.</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Sở Tư pháp.</w:t>
      </w:r>
    </w:p>
    <w:p>
      <w:r>
        <w:t>- Cơ quan phối hợp: Các Sở, ngành, Ủy ban nhân dân các huyện, thị xã, thành phố và đơn vị có liên quan.</w:t>
      </w:r>
    </w:p>
    <w:p>
      <w:r>
        <w:t>- Thời gian thực hiện: Năm 2024.</w:t>
      </w:r>
    </w:p>
    <w:p>
      <w:r>
        <w:t>4. Thường xuyên bồi dưỡng kiến thức pháp luật, kỹ năng PBGDPL, cung cấp thông tin, tài liệu cho đội ngũ báo cáo viên pháp luật, tuyên truyền viên pháp luật, trong đó tập trung vào đối tượng là già làng, trưởng thôn, bản,…các chức sắc, chức việc tôn giáo, người có uy tín trong cộng đồng dân cư, hòa giải viên cơ sở để tham gia PBGDPL tại vùng đồng bào DTTS&amp;MN</w:t>
      </w:r>
    </w:p>
    <w:p>
      <w:r>
        <w:t>- Cơ quan chủ trì: Sở Tư pháp, Ủy ban nhân dân các huyện, thị xã, thành phố.</w:t>
      </w:r>
    </w:p>
    <w:p>
      <w:r>
        <w:t>- Cơ quan phối hợp: Ban Dân tộc tỉnh; các cơ quan, tổ chức có liên quan.</w:t>
      </w:r>
    </w:p>
    <w:p>
      <w:r>
        <w:t>- Thời gian thực hiện: Năm 2024.</w:t>
      </w:r>
    </w:p>
    <w:p>
      <w:r>
        <w:t>5.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w:t>
      </w:r>
    </w:p>
    <w:p>
      <w:r>
        <w:t>- Cơ quan phối hợp: Ban Dân tộc tỉnh, Bộ Chỉ huy quân sự tỉnh, Bộ Chỉ huy bộ đội biên phòng tỉnh, Công an tỉnh, Sở Giáo dục và Đào tạo, Ủy ban nhân dân huyện Nam Đông, A Lưới, Phú Lộc, thị xã Hương Trà và các cơ quan, tổ chức có liên quan.</w:t>
      </w:r>
    </w:p>
    <w:p>
      <w:r>
        <w:t>- Thời gian thực hiện: Năm 2024.</w:t>
      </w:r>
    </w:p>
    <w:p>
      <w:r>
        <w:t>6.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Ủy ban nhân dân huyện Nam Đông, A Lưới, Phú Lộc, thị xã Hương Trà.</w:t>
      </w:r>
    </w:p>
    <w:p>
      <w:r>
        <w:t>- Cơ quan phối hợp: Ban Dân tộc tỉnh, các cơ quan, tổ chức có liên quan.</w:t>
      </w:r>
    </w:p>
    <w:p>
      <w:r>
        <w:t>- Thời gian thực hiện: Năm 2024.</w:t>
      </w:r>
    </w:p>
    <w:p>
      <w:r>
        <w:t>7. Tăng cường ứng dụng công nghệ thông tin, chuyển đổi số phục vụ hoạt động của báo cáo viên pháp luật, tuyên truyền viên pháp luật tại vùng đồng bào DTTS&amp;MN</w:t>
      </w:r>
    </w:p>
    <w:p>
      <w:r>
        <w:t>a) Tiếp tục vận hành, duy trì Trang Thông tin phổ biến, giáo dục pháp luật tỉnh; thực hiện đăng tải các tin, bài và các chuyên đề pháp luật, trong đó chú trọng chuyên mục giới thiệu văn bản quy phạm pháp luật mới lên Trang Thông tin phổ biến, giáo dục pháp luật tỉnh.</w:t>
      </w:r>
    </w:p>
    <w:p>
      <w:r>
        <w:t>- Cơ quan chủ trì: Sở Tư pháp.</w:t>
      </w:r>
    </w:p>
    <w:p>
      <w:r>
        <w:t>- Cơ quan phối hợp: Các Sở, ngành, Ủy ban nhân dân các huyện, thị xã, thành phố và đơn vị có liên quan.</w:t>
      </w:r>
    </w:p>
    <w:p>
      <w:r>
        <w:t>- Thời gian thực hiện: Năm 2024.</w:t>
      </w:r>
    </w:p>
    <w:p>
      <w:r>
        <w:t>b)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Sở Tư pháp.</w:t>
      </w:r>
    </w:p>
    <w:p>
      <w:r>
        <w:t>- Cơ quan phối hợp: Ban Dân tộc tỉnh; Ủy ban nhân dân huyện Nam Đông, A Lưới, Phú Lộc, thị xã Hương Trà và các cơ quan, tổ chức có liên quan.</w:t>
      </w:r>
    </w:p>
    <w:p>
      <w:r>
        <w:t>- Thời gian thực hiện: Năm 2024.</w:t>
      </w:r>
    </w:p>
    <w:p>
      <w:r>
        <w:t>8. Hỗ trợ một số địa bàn đặc biệt khó khăn thuộc vùng đồng bào DTTS&amp;MN thực hiện các hoạt động nâng cao năng lực cho đội ngũ báo cáo viên pháp luật, tuyên truyền viên pháp luật</w:t>
      </w:r>
    </w:p>
    <w:p>
      <w:r>
        <w:t>- Cơ quan chủ trì: Sở Tư pháp, Ủy ban nhân dân cấp huyện, cấp xã được hỗ trợ.</w:t>
      </w:r>
    </w:p>
    <w:p>
      <w:r>
        <w:t>- Cơ quan phối hợp: Ban Dân tộc tỉnh và các cơ quan, tổ chức có liên quan.</w:t>
      </w:r>
    </w:p>
    <w:p>
      <w:r>
        <w:t>- Thời gian thực hiện: Năm 2024.</w:t>
      </w:r>
    </w:p>
    <w:p>
      <w:r>
        <w:t>9. Tăng cường huy động các nguồn lực tham gia công tác PBGDPL tại vùng đồng bào DTTS&amp;MN để hỗ trợ hoạt động của đội ngũ báo cáo viên pháp luật, tuyên truyền viên pháp luật</w:t>
      </w:r>
    </w:p>
    <w:p>
      <w:r>
        <w:t>a) Huy động lực lượng quân đội,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DTTS&amp;MN.</w:t>
      </w:r>
    </w:p>
    <w:p>
      <w:r>
        <w:t>- Cơ quan chủ trì: Bộ Chỉ huy Quân sự tỉnh, Bộ Chỉ huy Bộ đội biên phòng tỉnh.</w:t>
      </w:r>
    </w:p>
    <w:p>
      <w:r>
        <w:t>- Cơ quan phối hợp: Sở Tư pháp; Ủy ban nhân dân huyện Nam Đông, A Lưới, Phú Lộc, thị xã Hương Trà và các cơ quan, tổ chức có liên quan.</w:t>
      </w:r>
    </w:p>
    <w:p>
      <w:r>
        <w:t>- Thời gian thực hiện: Năm 2024.</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DTTS&amp;MN.</w:t>
      </w:r>
    </w:p>
    <w:p>
      <w:r>
        <w:t>- Cơ quan chủ trì: Công an tỉnh.</w:t>
      </w:r>
    </w:p>
    <w:p>
      <w:r>
        <w:t>- Cơ quan phối hợp: Sở Tư pháp; Ủy ban nhân dân huyện Nam Đông, A Lưới, Phú Lộc, thị xã Hương Trà và các cơ quan, tổ chức có liên quan.</w:t>
      </w:r>
    </w:p>
    <w:p>
      <w:r>
        <w:t>- Thời gian thực hiện: Năm 2024.</w:t>
      </w:r>
    </w:p>
    <w:p>
      <w:r>
        <w:t>c) Huy động và phát huy trách nhiệm xã hội của đội ngũ luật sư, luật gia, chuyên gia pháp lý và các đối tượng khác là người được mời tham gia PBGDPL tại vùng đồng bào DTTS&amp;MN.</w:t>
      </w:r>
    </w:p>
    <w:p>
      <w:r>
        <w:t>- Cơ quan chủ trì: Hội Luật gia tỉnh, Đoàn Luật sư tỉnh.</w:t>
      </w:r>
    </w:p>
    <w:p>
      <w:r>
        <w:t>- Cơ quan phối hợp: Sở Tư pháp; Ủy ban nhân dân huyện Nam Đông, A Lưới, Phú Lộc, thị xã Hương Trà và các cơ quan, tổ chức có liên quan.</w:t>
      </w:r>
    </w:p>
    <w:p>
      <w:r>
        <w:t>- Thời gian thực hiện: Năm 2024.</w:t>
      </w:r>
    </w:p>
    <w:p>
      <w:r>
        <w:t>d) Huy động tổ chức, doanh nghiệp, cá nhân tham gia, hỗ trợ nguồn lực cho hoạt động của đội ngũ báo cáo viên pháp luật, tuyên truyền viên pháp luật tại vùng đồng bào DTTS&amp;MN.</w:t>
      </w:r>
    </w:p>
    <w:p>
      <w:r>
        <w:t>- Cơ quan chủ trì: Sở Tư pháp, Hiệp Hội doanh nghiệp tỉnh.</w:t>
      </w:r>
    </w:p>
    <w:p>
      <w:r>
        <w:t>- Cơ quan phối hợp: Ủy ban nhân dân huyện Nam Đông, A Lưới, Phú Lộc, thị xã Hương Trà và các cơ quan, tổ chức có liên quan.</w:t>
      </w:r>
    </w:p>
    <w:p>
      <w:r>
        <w:t>- Thời gian thực hiện: Năm 2024.</w:t>
      </w:r>
    </w:p>
    <w:p>
      <w:r>
        <w:t>10. Báo cáo kết quả thực hiện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w:t>
      </w:r>
    </w:p>
    <w:p>
      <w:r>
        <w:t>- Cơ quan phối hợp: Ủy ban Mặt trận Tổ quốc Việt Nam tỉnh; Bộ Chỉ huy Quân sự tỉnh; Bộ Chỉ huy bộ đội biên phòng tỉnh; Công an tỉnh; Hội Luật gia tỉnh; Đoàn Luật sư tỉnh; Ban Dân tộc tỉnh; Sở Giáo dục và Đào tạo; Hiệp hội doanh nghiệp tỉnh; Ủy ban nhân dân huyện Nam Đông, A Lưới, Phú Lộc, thị xã Hương Trà và các cơ quan, tổ chức có liên quan.</w:t>
      </w:r>
    </w:p>
    <w:p>
      <w:r>
        <w:t>- Thời gian thực hiện: Năm 2024.</w:t>
      </w:r>
    </w:p>
    <w:p>
      <w:r>
        <w:t>III.   TỔ CHỨC THỰC HIỆN</w:t>
      </w:r>
    </w:p>
    <w:p>
      <w:r>
        <w:t>1. Sở Tư pháp có trách nhiệm</w:t>
      </w:r>
    </w:p>
    <w:p>
      <w:r>
        <w:t>- Chủ trì, phối hợp với các cơ quan, tổ chức liên quan tổ chức triển khai Kế hoạch này.</w:t>
      </w:r>
    </w:p>
    <w:p>
      <w:r>
        <w:t>- Tham mưu hướng dẫn, đôn đốc, kiểm tra, đánh giá kết quả thực hiện Đề án.</w:t>
      </w:r>
    </w:p>
    <w:p>
      <w:r>
        <w:t>2. Các cơ quan, đơn vị có liên quan và Ủy ban nhân dân các huyện, thị xã, thành phố Huế</w:t>
      </w:r>
    </w:p>
    <w:p>
      <w:r>
        <w:t>Trên cơ sở nội dung của Kế hoạch này, xây dựng kế hoạch (gửi về Sở Tư pháp trước ngày 05/7/2024 để theo dõi) và triển khai thực hiện Đề án năm 2024 phù hợp với tình hình thực tế của đơn vị, địa phương.</w:t>
      </w:r>
    </w:p>
    <w:p>
      <w:r>
        <w:t>- Sở Thông tin và Truyền thông có trách nhiệm chỉ đạo các cơ quan thông tin truyền thông triển khai tuyên truyền sâu, rộng về Đề án.</w:t>
      </w:r>
    </w:p>
    <w:p>
      <w:r>
        <w:t>- Trung tâm Truyền hình Việt Nam Khu vực Miền Trung - Tây Nguyên tại Huế, Đài Phát thanh - Truyền hình tỉnh, các cơ quan báo chí có trách nhiệm tổ chức tuyên truyền, phổ biến trên báo, đài các nội dung triển khai Đề án.</w:t>
      </w:r>
    </w:p>
    <w:p>
      <w:r>
        <w:t>- Ủy ban nhân dân các huyện Nam Đông, A Lưới, Phú Lộc, thị xã Hương Trà có trách nhiệm chỉ đạo các cơ quan chức năng của địa phương tổ chức thực hiện các nhiệm vụ được giao tại Đề án; bố trí ngân sách hàng năm để thực hiện có hiệu quả các nhiệm vụ của Đề án.</w:t>
      </w:r>
    </w:p>
    <w:p>
      <w:r>
        <w:t>- Bộ Chỉ huy Quân sự tỉnh, Bộ Chỉ huy Bộ đội biên phòng tỉnh phối hợp với Sở Tư pháp; chỉ đạo các đơn vị thuộc quyền phối hợp với Ủy ban nhân dân huyện Nam Đông, A Lưới, Phú Lộc, thị xã Hương Trà tổ chức tập huấn, cung cấp tài liệu cho đội ngũ báo cáo viên pháp luật, tuyên truyền viên pháp luật của ngành quản lý, nhất là lực lượng bộ đội biên phòng đóng quân tại vùng đồng bào DTTS&amp;MN.</w:t>
      </w:r>
    </w:p>
    <w:p>
      <w:r>
        <w:t>- Công an tỉnh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w:t>
      </w:r>
    </w:p>
    <w:p>
      <w:r>
        <w:t>- Đề nghị Ủy ban Mặt trận Tổ quốc Việt Nam tỉnh, các tổ chức thành viên của Mặt trận, Hội Luật gia tỉnh, Đoàn Luật sư tỉnh phối hợp với Sở Tư pháp triển khai thực hiện Đề án;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3. Chế độ báo cáo</w:t>
      </w:r>
    </w:p>
    <w:p>
      <w:r>
        <w:t>- Các Sở, ngành, đơn vị cấp tỉnh, Ủy ban nhân dân các huyện, thị xã, thành phố báo cáo kết quả thực hiện lồng ghép trong báo cáo kết quả công tác phổ biến, giáo dục pháp luật 06 tháng và năm gửi về Sở Tư pháp để tổng hợp, báo cáo theo quy định.</w:t>
      </w:r>
    </w:p>
    <w:p>
      <w:r>
        <w:t>- Sở Tư pháp có trách nhiệm tham mưu Ủy ban nhân dân tỉnh thực hiện tổng hợp, xây dựng báo cáo đánh giá thực hiện Đề án 06 tháng và năm, báo cáo Bộ Tư pháp theo quy định.</w:t>
      </w:r>
    </w:p>
    <w:p>
      <w:r>
        <w:t>IV. KINH PHÍ THỰC HIỆN</w:t>
      </w:r>
    </w:p>
    <w:p>
      <w:r>
        <w:t>- Kinh phí thực hiện Đề án do ngân sách nhà nước bảo đảm theo quy định của Luật Ngân sách nhà nước; các nguồn đóng góp, tài trợ hợp pháp khác.</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Trong quá trình triển khai thực hiện Đề án, nếu có khó khăn, vướng mắc, đề nghị các cơ quan, đơn vị, địa phương kịp thời phản ánh về Ủy ban nhân dân tỉnh (qua Sở Tư pháp) để được hướng dẫn, giải quyết./.</w:t>
      </w:r>
    </w:p>
    <w:p>
      <w:r>
        <w:t>Nơi nhận:</w:t>
      </w:r>
    </w:p>
    <w:p>
      <w:r>
        <w:t>- Bộ Tư pháp;</w:t>
      </w:r>
    </w:p>
    <w:p>
      <w:r>
        <w:t>- Cục PBGDPL;</w:t>
      </w:r>
    </w:p>
    <w:p>
      <w:r>
        <w:t>- Ban Thường vụ Tỉnh ủy;</w:t>
      </w:r>
    </w:p>
    <w:p>
      <w:r>
        <w:t>- CT, các PCT UBND tỉnh;</w:t>
      </w:r>
    </w:p>
    <w:p>
      <w:r>
        <w:t>- Các Sở, ngành, đoàn thể cấp tỉnh;</w:t>
      </w:r>
    </w:p>
    <w:p>
      <w:r>
        <w:t>- HĐND, UBND các huyện, thị xã, thành phố;</w:t>
      </w:r>
    </w:p>
    <w:p>
      <w:r>
        <w:t>- Văn phòng Tỉnh ủy và các Ban của Tỉnh ủy;</w:t>
      </w:r>
    </w:p>
    <w:p>
      <w:r>
        <w:t>- Thường trực Đoàn Đại biểu Quốc hội tỉnh;</w:t>
      </w:r>
    </w:p>
    <w:p>
      <w:r>
        <w:t>- Thường trực Hội đồng nhân dân tỉnh;</w:t>
      </w:r>
    </w:p>
    <w:p>
      <w:r>
        <w:t>- Ủy ban Mặt trận Tổ quốc Việt Nam tỉnh;</w:t>
      </w:r>
    </w:p>
    <w:p>
      <w:r>
        <w:t>- VPUBND tỉnh: CVP, các PCVP, Cổng TTĐT;</w:t>
      </w:r>
    </w:p>
    <w:p>
      <w:r>
        <w:t>- Đài PTTH tỉnh, Báo Thừa Thiên Huế;</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