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248/KH-UBND về thu thập, lưu trữ, tổng hợp thông tin thị trường lao động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248/KH-UBND</w:t>
      </w:r>
    </w:p>
    <w:p>
      <w:r>
        <w:t>Thừa Thiên Huế, ngày 13 tháng 6 năm 2024</w:t>
      </w:r>
    </w:p>
    <w:p>
      <w:r>
        <w:t>KẾ HOẠCH</w:t>
      </w:r>
    </w:p>
    <w:p>
      <w:r>
        <w:t>THU THẬP, LƯU TRỮ, TỔNG HỢP THÔNG TIN THỊ TRƯỜNG LAO ĐỘNG TRÊN ĐỊA BÀN TỈNH THỪA THIÊN HUẾ NĂM 2024</w:t>
      </w:r>
    </w:p>
    <w:p>
      <w:r>
        <w:t>Căn cứ Luật Việc làm và Thông tư số 01/2022/TT-BLĐTBXH ngày 25/01/2022 của Bộ Lao động - Thương binh và Xã hội về việc hướng dẫn thu thập, lưu trữ, tổng hợp thông tin thị trường lao động; UBND tỉnh ban hành Kế hoạch thu thập, lưu trữ, tổng hợp thông tin thị trường lao động năm 2024, trên địa bàn tỉnh như sau:</w:t>
      </w:r>
    </w:p>
    <w:p>
      <w:r>
        <w:t>I. MỤC ĐÍCH, YÊU CẦU</w:t>
      </w:r>
    </w:p>
    <w:p>
      <w:r>
        <w:t>1. Mục đích</w:t>
      </w:r>
    </w:p>
    <w:p>
      <w:r>
        <w:t>- Thu thập thông tin về thực trạng lao động, việc làm, thất nghiệp và không tham gia hoạt động kinh tế làm cơ sở dự báo thông tin thị trường lao động, làm cơ sở hoạch định các chính sách việc làm và phát triển nguồn nhân lực, xây dựng kế hoạch phát triển kinh tế - xã hội phù hợp với thực tế của địa phương (gọi chung là thông tin Cung lao động).</w:t>
      </w:r>
    </w:p>
    <w:p>
      <w:r>
        <w:t>- Thu thập thông tin về thực trạng lao động thuộc các loại hình, ngành kinh tế, việc sử dụng và nhu cầu tuyển dụng lao động của người sử dụng lao động. Làm cơ sở để xác định hướng đào tạo và kết nối, cung ứng hiệu quả nguồn nhân lực phù hợp với thị trường lao động (gọi chung là thông tin Cầu lao động).</w:t>
      </w:r>
    </w:p>
    <w:p>
      <w:r>
        <w:t>2. Yêu cầu</w:t>
      </w:r>
    </w:p>
    <w:p>
      <w:r>
        <w:t>- Thu thập thông tin mới đối với đối tượng chưa có trong cơ sở dữ liệu. Cập nhật thông tin biến động hoặc có thay đổi về dữ liệu đối với đối tượng đã có trong cơ sở dữ liệu. Thu thập, cập nhật thông tin thị trường lao động phải đảm bảo tính kịp thời, chính xác, trung thực, khoa học, khách quan và kế thừa; đảm bảo hoàn thành theo kế hoạch đề ra, thực hiện hiệu quả, tiết kiệm.</w:t>
      </w:r>
    </w:p>
    <w:p>
      <w:r>
        <w:t>- Thông tin, dữ liệu thị trường lao động được quản lý, lưu trữ, bảo mật theo các quy định của pháp luật về lưu trữ, bảo vệ bí mật nhà nước.</w:t>
      </w:r>
    </w:p>
    <w:p>
      <w:r>
        <w:t>II. KHỐI LƯỢNG THÔNG TIN THỊ TRƯỜNG CẦN THU THẬP</w:t>
      </w:r>
    </w:p>
    <w:p>
      <w:r>
        <w:t>1. Khối lượng thông tin cần thu thập về cung lao động trên địa bàn tỉnh dự kiến số lượng khoảng 290.000 hộ (theo Mẫu số 01-Thông tư số 01/2022/TT-BLĐTBXH).</w:t>
      </w:r>
    </w:p>
    <w:p>
      <w:r>
        <w:t>2. Khối lượng thông tin cần thu thập về cầu lao động trên địa bàn tỉnh dự kiến số lượng khoảng 6.200 doanh nghiệp; số lượng người sử dụng lao động có nhu cầu tuyển dụng lao động (theo Mẫu số 02-Thông tư số 01/2022/TT-BLĐTBXH).</w:t>
      </w:r>
    </w:p>
    <w:p>
      <w:r>
        <w:t>3. Khối lượng thông tin thu thập về người lao động nước ngoài làm việc tại tỉnh Thừa Thiên Huế dự kiến số lượng khoảng 550 lao động (theo Mẫu số 03 - Thông tư số 01/2022/TT-BLĐTBXH).</w:t>
      </w:r>
    </w:p>
    <w:p>
      <w:r>
        <w:t>III. NỘI DUNG THU THẬP THÔNG TIN</w:t>
      </w:r>
    </w:p>
    <w:p>
      <w:r>
        <w:t>1. Thu thập thông tin về cung lao động</w:t>
      </w:r>
    </w:p>
    <w:p>
      <w:r>
        <w:t>a) Đối tượng thu thập là người từ 15 tuổi trở lên đang thực tế thường trú trên địa bàn nơi thực hiện thu thập thông tin.</w:t>
      </w:r>
    </w:p>
    <w:p>
      <w:r>
        <w:t>b) Nội dung thu thập</w:t>
      </w:r>
    </w:p>
    <w:p>
      <w:r>
        <w:t>- Họ, chữ đệm và tên khai sinh; ngày, tháng, năm sinh; giới tính; dân tộc; số CCCD/ĐDCN, số sổ BHXH.</w:t>
      </w:r>
    </w:p>
    <w:p>
      <w:r>
        <w:t>- Nơi đăng ký thường trú, nơi ở hiện tại.</w:t>
      </w:r>
    </w:p>
    <w:p>
      <w:r>
        <w:t>- Đối tượng ưu tiên.</w:t>
      </w:r>
    </w:p>
    <w:p>
      <w:r>
        <w:t>- Trình độ học vấn, trình độ chuyên môn cao nhất (trình độ chuyên môn/ lĩnh vực đào tạo/chuyên ngành đào tạo).</w:t>
      </w:r>
    </w:p>
    <w:p>
      <w:r>
        <w:t>- Biến động thông tin (chuyển đến/đi; Nơi đi/đến).</w:t>
      </w:r>
    </w:p>
    <w:p>
      <w:r>
        <w:t>- Thông tin về BHXH.</w:t>
      </w:r>
    </w:p>
    <w:p>
      <w:r>
        <w:t>- Công việc chính đang làm (tên công việc; vị thế việc làm; nơi làm việc; tên, loại hình, ngành kinh tế, địa chỉ).</w:t>
      </w:r>
    </w:p>
    <w:p>
      <w:r>
        <w:t>- Tình trạng thất nghiệp (loại hình thất nghiệp, thời gian thất nghiệp).</w:t>
      </w:r>
    </w:p>
    <w:p>
      <w:r>
        <w:t>- Lý do không tham gia hoạt động kinh tế.</w:t>
      </w:r>
    </w:p>
    <w:p>
      <w:r>
        <w:t>- Có nhu cầu tìm kiếm việc làm, có nhu cầu đào tạo nghề.</w:t>
      </w:r>
    </w:p>
    <w:p>
      <w:r>
        <w:t>c) Quy trình thu thập thông tin được quy định tại Phụ lục 1 kèm theo (căn cứ Điều 8 Thông tư số 01/2022/TT-BLĐTBXH).</w:t>
      </w:r>
    </w:p>
    <w:p>
      <w:r>
        <w:t>2. Thu thập thông tin về cầu lao động</w:t>
      </w:r>
    </w:p>
    <w:p>
      <w:r>
        <w:t>a) Đối tượng được thu thập là người sử dụng lao động theo quy định tại khoản 2 Điều 3 Bộ luật Lao động, bao gồm: Người sử dụng lao động là doanh nghiệp, cơ quan, tổ chức, hợp tác xã, hộ gia đình, cá nhân có thuê mướn, sử dụng lao động làm việc cho mình theo thỏa thuận; trường hợp sử dụng lao động làm việc cho mình là cá nhân thì phải có năng lực hành vi dân sự đầy đủ.</w:t>
      </w:r>
    </w:p>
    <w:p>
      <w:r>
        <w:t>b) Nội dung thu thập</w:t>
      </w:r>
    </w:p>
    <w:p>
      <w:r>
        <w:t>- Việc sử dụng lao động của người sử dụng lao động theo quy định tại khoản 2 Điều 12 Bộ luật Lao động.</w:t>
      </w:r>
    </w:p>
    <w:p>
      <w:r>
        <w:t>- Nhu cầu tuyển dụng lao động của người sử dụng lao động.</w:t>
      </w:r>
    </w:p>
    <w:p>
      <w:r>
        <w:t>c) Quy trình thu thập thông tin được quy định tại Phụ lục 2 kèm theo (căn cứ Điều 11 Thông tư số 01/2022/TT-BLĐTBXH).</w:t>
      </w:r>
    </w:p>
    <w:p>
      <w:r>
        <w:t>3. Thu thập thông tin về người lao động nước ngoài làm việc tại tỉnh Thừa Thiên Huế</w:t>
      </w:r>
    </w:p>
    <w:p>
      <w:r>
        <w:t>a) Đối tượng được thu thập là người lao động nước ngoài làm việc tại Việt Nam theo quy định tại Bộ luật Lao động.</w:t>
      </w:r>
    </w:p>
    <w:p>
      <w:r>
        <w:t>b) Nội dung thu thập</w:t>
      </w:r>
    </w:p>
    <w:p>
      <w:r>
        <w:t>- Họ và tên; ngày, tháng, năm sinh; giới tính; quốc tịch; số hộ chiếu; giấy phép lao động.</w:t>
      </w:r>
    </w:p>
    <w:p>
      <w:r>
        <w:t>- Trình độ chuyên môn đào tạo và chuyên ngành đào tạo.</w:t>
      </w:r>
    </w:p>
    <w:p>
      <w:r>
        <w:t>- Vị trí công việc; chức danh công việc; hình thức làm việc; loại hình doanh nghiệp, tổ chức làm việc; kinh nghiệm làm việc; chứng chỉ hành nghề (nếu có).</w:t>
      </w:r>
    </w:p>
    <w:p>
      <w:r>
        <w:t>- Địa điểm và thời gian làm việc.</w:t>
      </w:r>
    </w:p>
    <w:p>
      <w:r>
        <w:t>c) Quy trình thực hiện được quy định tại Phụ lục 3 kèm theo (căn cứ Điều 14 Thông tư số 01/2022/TT-BLĐTBXH).</w:t>
      </w:r>
    </w:p>
    <w:p>
      <w:r>
        <w:t>IV. HÌNH THỨC THU THẬP THÔNG TIN</w:t>
      </w:r>
    </w:p>
    <w:p>
      <w:r>
        <w:t>- Phần Cung lao động: Thông tin thu thập dưới hình thức nhập trực tiếp trên điện thoại thông minh/máy tính bảng/máy tính vào Phiếu thu thập, cập nhật thông tin hộ gia đình và các thành viên trong hộ.</w:t>
      </w:r>
    </w:p>
    <w:p>
      <w:r>
        <w:t>- Phần Cầu lao động: Thông tin được thu thập dưới hình thức nhập trực tiếp trên điện thoại thông minh/máy tính bảng/máy tính vào Phiếu thu thập thông tin nhu cầu tuyển dụng lao động của người sử dụng lao động.</w:t>
      </w:r>
    </w:p>
    <w:p>
      <w:r>
        <w:t>- Đối tượng thu thập/chuẩn hóa: Dữ liệu liên quan đến Cung - Cầu lao động đã được số hóa và đối khớp, làm sạch với cơ sở dữ liệu quốc gia về dân cư.</w:t>
      </w:r>
    </w:p>
    <w:p>
      <w:r>
        <w:t>V. SẢN PHẨM THU THẬP, LƯU TRỮ, TỔNG HỢP THÔNG TIN THỊ TRƯỜNG LAO ĐỘNG</w:t>
      </w:r>
    </w:p>
    <w:p>
      <w:r>
        <w:t>1. Cơ sở dữ liệu cung lao động tỉnh Thừa Thiên Huế năm 2024 (lực lượng lao động, lao động có việc làm, lao động qua đào tạo, cơ cấu lao động, ...).</w:t>
      </w:r>
    </w:p>
    <w:p>
      <w:r>
        <w:t>2. Cơ sở dữ liệu cầu lao động năm 2024 (số lượng người sử dụng lao động, số lượng lao động; nhu cầu tuyển dụng lao động thường xuyên, 6 tháng đến chia theo ngành nghề, trình độ...).</w:t>
      </w:r>
    </w:p>
    <w:p>
      <w:r>
        <w:t>3. Cơ sở dữ liệu về người lao động nước ngoài làm việc tại tỉnh Thừa Thiên Huế năm 2024 (họ tên, giới tính, trình độ, chuyên môn đào tạo, vị trí công việc, nghề công việc, quốc tịch, thời gian làm việc, ...).</w:t>
      </w:r>
    </w:p>
    <w:p>
      <w:r>
        <w:t>4. Lưu trữ, tổng hợp thông tin thị trường lao động được quy định tại Điều 15 và Điều 16 Thông tư số 01/2022/TT-BLĐTBXH.</w:t>
      </w:r>
    </w:p>
    <w:p>
      <w:r>
        <w:t>VI. LỰC LƯỢNG ĐIỀU TRA, GIÁM SÁT, NHẬP TIN</w:t>
      </w:r>
    </w:p>
    <w:p>
      <w:r>
        <w:t>1. Điều tra viên</w:t>
      </w:r>
    </w:p>
    <w:p>
      <w:r>
        <w:t>Lực lượng điều tra viên gồm: Cán bộ phòng Lao động - Thương binh và Xã hội các huyện, thị xã, thành phố Huế; Ban Quản lý khu kinh tế, công nghiệp tỉnh; Trung tâm Dịch vụ việc làm thuộc Sở Lao động - Thương binh và Xã hội; đội ngũ cán bộ phụ trách công tác văn hóa - xã hội, trưởng thôn, tổ trưởng tổ dân phố, đoàn TN của các xã, phường, thị trấn và những đối tượng khác là người có chuyên môn và kinh nghiệm tham gia các cuộc điều tra, có tinh thần trách nhiệm, nhiệt tình với công việc và có khả năng vận động quần chúng, được huấn luyện về nghiệp vụ điều tra.</w:t>
      </w:r>
    </w:p>
    <w:p>
      <w:r>
        <w:t>2. Giám sát viên</w:t>
      </w:r>
    </w:p>
    <w:p>
      <w:r>
        <w:t>- Đối với cấp tỉnh: Lực lượng giám sát viên là cán bộ Phòng Lao động - Việc làm và Trung tâm Dịch vụ việc làm thuộc Sở Lao động - Thương binh và Xã hội, là người có nghiệp vụ, kinh nghiệm tham gia giám sát, có trách nhiệm cao trong công việc.</w:t>
      </w:r>
    </w:p>
    <w:p>
      <w:r>
        <w:t>- Đối với cấp huyện, thị xã, thành phố Huế: Lực lượng giám sát viên là cán bộ Phòng Lao động - Thương binh và Xã hội và cán bộ làm công tác Lao động - Thương binh và Xã hội là người có nghiệp vụ, kinh nghiệm tham gia giám sát, có trách nhiệm cao trong công việc.</w:t>
      </w:r>
    </w:p>
    <w:p>
      <w:r>
        <w:t>- Đối với cấp xã, phường, thị trấn: Lực lượng giám sát viên là lãnh đạo UBND xã, cán bộ phụ trách công tác văn hóa - xã hội.</w:t>
      </w:r>
    </w:p>
    <w:p>
      <w:r>
        <w:t>- Trách nhiệm của giám sát viên: Đối với địa phương nào lực lượng giám sát viên của địa phương đó chịu trách nhiệm giám sát quá trình thu thập, cập nhật thông tin trên phần mềm Cung - Cầu lao động qua các thiết bị điện thoại thông minh/máy tính bảng/máy tính tại các địa bàn được phân công phụ trách, hướng dẫn, giải quyết các vướng mắc phát sinh trong quá trình điều tra tại địa bàn, đồng thời tham gia đoàn giám sát, kiểm tra, phúc tra cấp tỉnh.</w:t>
      </w:r>
    </w:p>
    <w:p>
      <w:r>
        <w:t>VII. TIẾN ĐỘ THỰC HIỆN</w:t>
      </w:r>
    </w:p>
    <w:p>
      <w:r>
        <w:t>- Từ tháng 20/06/2024 đến ngày 20/7/2024: Ủy ban nhân dân các huyện, thị xã, thành phố và Ủy ban nhân dân các xã, phường, thị trấn xây dựng và ban hành kế hoạch triển khai thu thập thông tin về cung, cầu lao động; thành lập Tổ thu thập thông tin về cung lao động ở xã, phường, thị trấn. Phân công cụ thể trách nhiệm cho từng điều tra viên. Tổ chức tập huấn hướng dẫn điều tra viên thu thập thông tin về cung, cầu lao động trên địa bàn tỉnh năm 2024.</w:t>
      </w:r>
    </w:p>
    <w:p>
      <w:r>
        <w:t>- Từ ngày 20/7/2024 đến ngày 20/8/2024: Điều tra viên tiến hành triển khai rà soát, thu thập, cập nhật thông tin về cung, cầu lao động trên địa bàn quản lý.</w:t>
      </w:r>
    </w:p>
    <w:p>
      <w:r>
        <w:t>- Từ ngày 20/8/2024 đến ngày 30/8/2024: Tổ chức kiểm tra, phúc tra, rà soát quá trình thu thập, dữ liệu thu thập, cập nhật của điều tra viên.</w:t>
      </w:r>
    </w:p>
    <w:p>
      <w:r>
        <w:t>- Từ ngày 31/8/2024 đến ngày 15/9/2024: Tổng hợp, chuẩn hóa số liệu báo cáo kết quả triển khai thu thập thông tin về cung, cầu lao động thuộc địa bàn quản lý về Sở Lao động - Thương binh và Xã hội để tổng hợp, báo cáo Ủy ban nhân dân tỉnh và Bộ Lao động - Thương binh và Xã hội.</w:t>
      </w:r>
    </w:p>
    <w:p>
      <w:r>
        <w:t>- Từ ngày 16/9/2024 đến ngày 30/9/2024: Tiến hành nghiệm thu và thanh quyết toán.</w:t>
      </w:r>
    </w:p>
    <w:p>
      <w:r>
        <w:t>VIII. KINH PHÍ THỰC HIỆN</w:t>
      </w:r>
    </w:p>
    <w:p>
      <w:r>
        <w:t>1. Nguồn ngân sách nhà nước, được bố trí trong dự toán ngân sách của các đơn vị theo quy định hiện hành về phân cấp ngân sách nhà nước.</w:t>
      </w:r>
    </w:p>
    <w:p>
      <w:r>
        <w:t>2. Đề nghị Ủy ban nhân dân các huyện, thị xã, thành phố cân đối, bố trí bổ sung kinh phí địa phương để thực hiện có hiệu quả Kế hoạch triển khai thu thập thông tin cung, cầu lao động năm 2024 trên địa bàn.</w:t>
      </w:r>
    </w:p>
    <w:p>
      <w:r>
        <w:t>IX. TỔ CHỨC THỰC HIỆN</w:t>
      </w:r>
    </w:p>
    <w:p>
      <w:r>
        <w:t>1. Sở Lao động - Thương binh và Xã hội</w:t>
      </w:r>
    </w:p>
    <w:p>
      <w:r>
        <w:t>- Chủ trì, phối hợp với các cơ quan có liên quan hướng dẫn Ủy ban nhân dân các huyện, thị xã, thành phố triển khai thu thập thông tin về cung, cầu lao động.</w:t>
      </w:r>
    </w:p>
    <w:p>
      <w:r>
        <w:t>- Tổ chức tập huấn nghiệp vụ sử dụng, cập nhật thông tin về cung, cầu lao động cho cán bộ Phòng Lao động - Thương binh và Xã hội các huyện, thị xã, thành phố và cán bộ làm công tác Lao động - Thương binh và Xã hội các xã, phường, thị trấn.</w:t>
      </w:r>
    </w:p>
    <w:p>
      <w:r>
        <w:t>- Chịu trách nhiệm thu thập, cập nhật thông tin, dữ liệu lên hệ thống lưu trữ, tổng hợp thông tin thị trường lao động về người lao động nước ngoài làm việc tại tỉnh năm 2024.</w:t>
      </w:r>
    </w:p>
    <w:p>
      <w:r>
        <w:t>- Phối hợp với Công an tỉnh tiến hành đối khớp, làm sạch dữ liệu cung cầu lao động hằng năm để phục vụ công tác điều tra, thu thập được thuận lợi hơn.</w:t>
      </w:r>
    </w:p>
    <w:p>
      <w:r>
        <w:t>- Phối hợp với Sở Tài chính cân đối, phân bổ kinh phí giao các địa phương và các đơn vị liên quan tổ chức thực hiện thu thập thông tin thị trường lao động.</w:t>
      </w:r>
    </w:p>
    <w:p>
      <w:r>
        <w:t>- Tổ chức kiểm tra, giám sát việc thu thập thông tin, theo dõi, đôn đốc quá trình cập nhật, xử lý thông tin từ cấp huyện, thị xã và thành phố.</w:t>
      </w:r>
    </w:p>
    <w:p>
      <w:r>
        <w:t>- Thực hiện công tác tổng hợp, lưu trữ, quản lý, tổng hợp, phổ biến thông tin thị trường lao động theo quy định của pháp luật.</w:t>
      </w:r>
    </w:p>
    <w:p>
      <w:r>
        <w:t>- Tổng hợp, báo cáo thông tin thị trường theo quy định và báo cáo đột xuất theo yêu cầu của cơ quan có thẩm quyền.</w:t>
      </w:r>
    </w:p>
    <w:p>
      <w:r>
        <w:t>2. Sở Tài chính</w:t>
      </w:r>
    </w:p>
    <w:p>
      <w:r>
        <w:t>Phối hợp với Sở Lao động - Thương binh và Xã hội phân bổ kinh phí thực hiện điều tra thu thập, lưu trữ, tổng hợp thông tin thị trường lao động.</w:t>
      </w:r>
    </w:p>
    <w:p>
      <w:r>
        <w:t>3. Sở Kế hoạch và Đầu tư</w:t>
      </w:r>
    </w:p>
    <w:p>
      <w:r>
        <w:t>Phối hợp với Sở Lao động - Thương binh và Xã hội cung cấp thông tin, chia sẻ dữ liệu về tên, mã số, địa chỉ, số điện thoại, ngành nghề kinh doanh chính, người đại diện theo pháp luật của doanh nghiệp, tình trạng doanh nghiệp (đang hoạt động, đăng ký mới, ngừng hoạt động, giải thể).</w:t>
      </w:r>
    </w:p>
    <w:p>
      <w:r>
        <w:t>4. Công an tỉnh</w:t>
      </w:r>
    </w:p>
    <w:p>
      <w:r>
        <w:t>- Chỉ đạo Công an cấp xã phối hợp với điều tra viên đối sánh, bổ sung, cung cấp số căn cước công dân/định danh cá nhân người lao động trên địa bàn quản lý đối với các trường hợp thông tin còn thiếu, có sai khác với thông tin trên hệ thống CSDLQG về DC; đồng thời, thực hiện làm sạch và cập nhật dữ liệu người lao động vào Cơ sở dữ liệu quốc gia về dân cư theo địa bàn quản lý.</w:t>
      </w:r>
    </w:p>
    <w:p>
      <w:r>
        <w:t>- Thống kê, cung cấp tình hình, số liệu về người lao động được thu thập, cập nhật trên Cơ sở dữ liệu quốc gia về dân cư theo yêu cầu của Sở Lao động - Thương binh và Xã hội, UBND cấp huyện, cấp xã.</w:t>
      </w:r>
    </w:p>
    <w:p>
      <w:r>
        <w:t>5. Cục Thống kê</w:t>
      </w:r>
    </w:p>
    <w:p>
      <w:r>
        <w:t>Phối hợp với Sở Lao động - Thương binh và Xã hội rà soát, thống kê, tổng hợp công bố số liệu thu thập, cập nhật trên địa bàn tỉnh.</w:t>
      </w:r>
    </w:p>
    <w:p>
      <w:r>
        <w:t>6. Bảo hiểm xã hội tỉnh</w:t>
      </w:r>
    </w:p>
    <w:p>
      <w:r>
        <w:t>Phối hợp trao đổi, chia sẻ dữ liệu, phối hợp cung cấp thông tin, dữ liệu về tổ chức sử dụng lao động, tình hình tăng, giảm lao động cho Sở Lao động - Thương binh và Xã hội.</w:t>
      </w:r>
    </w:p>
    <w:p>
      <w:r>
        <w:t>7. Cục Thuế tỉnh</w:t>
      </w:r>
    </w:p>
    <w:p>
      <w:r>
        <w:t>Phối hợp trao đổi, chia sẻ dữ liệu, cung cấp thông tin, dữ liệu về các tổ chức sử dụng lao động, tình hình tăng, giảm cho Sở Lao động - Thương binh và Xã hội.</w:t>
      </w:r>
    </w:p>
    <w:p>
      <w:r>
        <w:t>8. Sở Thông tin và Truyền thông</w:t>
      </w:r>
    </w:p>
    <w:p>
      <w:r>
        <w:t>- Phối hợp với Sở Lao động - Thương binh và Xã hội triển khai đảm bảo hạ tầng để hệ thống thông tin thị trường lao động của tỉnh được vận hành tập trung ổn định, thông suốt. Tiến hành thu thập, số hóa, lưu trữ cơ sở dữ liệu thông tin thị trường lao động trên địa bàn tỉnh năm 2024 đảm bảo xây dựng đồng bộ, lưu trữ thống nhất ở Nền tảng số hóa dùng chung tỉnh Thừa Thiên Huế cài đặt tại địa chỉ https://sohoa.thuathienhue.gov.vn</w:t>
      </w:r>
    </w:p>
    <w:p>
      <w:r>
        <w:t>- Chỉ đạo các cơ quan báo chí truyền thông xây dựng kế hoạch tuyên truyền về thu thập, lưu trữ và tổng hợp thông tin thị trường lao động.</w:t>
      </w:r>
    </w:p>
    <w:p>
      <w:r>
        <w:t>9. Ban Quản lý khu kinh tế, công nghiệp tỉnh</w:t>
      </w:r>
    </w:p>
    <w:p>
      <w:r>
        <w:t>Phối hợp với Sở Lao động - Thương binh và Xã hội tổ chức thu thập, cập nhật, lưu trữ và tổng hợp nhu cầu tuyển dụng lao động của người sử dụng lao động thuộc phạm vi quản lý; định kỳ hàng quý, 6 tháng, hàng năm dự báo nhu cầu sử dụng lao động trong Khu kinh tế, công nghiệp tỉnh, phối hợp với các cơ quan có thẩm quyền cung ứng lao động cho các doanh nghiệp trong khu công nghiệp, khu kinh tế. Tổng hợp báo cáo theo quy định.</w:t>
      </w:r>
    </w:p>
    <w:p>
      <w:r>
        <w:t>10. Đài Phát thanh và Truyền hình tỉnh, Báo Thừa Thiên Huế, Cổng Thông tin điện tử của tỉnh</w:t>
      </w:r>
    </w:p>
    <w:p>
      <w:r>
        <w:t>Phối hợp Sở Lao động - Thương binh và Xã hội thông báo thời gian thực hiện thu thập, lưu trữ, tổng hợp thông tin thị trường lao động trên địa bàn tỉnh năm 2024 trên các phương tiện thông tin đại chúng. Ưu tiên thời lượng đăng tải thông tin về cuộc điều tra, thu thập thông tin thị trường lao động để người dân, doanh nghiệp biết tham gia hưởng ứng.</w:t>
      </w:r>
    </w:p>
    <w:p>
      <w:r>
        <w:t>11. Đoàn TNCS Hồ Chí Minh tỉnh</w:t>
      </w:r>
    </w:p>
    <w:p>
      <w:r>
        <w:t>- Chỉ đạo Đoàn TNCS Hồ Chí Minh các cấp tổ chức thành lập một xã, phường, thị trấn một đội hình điều tra viên thanh niên tình nguyện là (Bí thư các chi đoàn thôn, làng, bản, tổ dân phố) tham gia hỗ trợ thu thập, cập nhật thông tin thị trường lao động tại các địa phương. Lập danh sách điều tra viên thanh niên tình nguyện gửi về Sở Lao động - Thương binh và Xã hội trước ngày 20/6/2024 để tổng hợp chuẩn bị tập huấn.</w:t>
      </w:r>
    </w:p>
    <w:p>
      <w:r>
        <w:t>- Phối hợp với Sở Lao động - Thương binh và Xã hội thống nhất danh sách điều tra viên thanh niên tình nguyện tổ chức tập huấn, điều tra, thu thập thông tin thị trường lao động.</w:t>
      </w:r>
    </w:p>
    <w:p>
      <w:r>
        <w:t>- Tăng cường công tác thông tin tuyên truyền đến các cấp bộ đoàn và đoàn viên thanh niên về mục đích, ý nghĩa của cuộc điều tra, thu thập để đoàn viên thanh niên biết tham gia hưởng ứng.</w:t>
      </w:r>
    </w:p>
    <w:p>
      <w:r>
        <w:t>12. UBND thành phố Huế, các thị xã và các huyện</w:t>
      </w:r>
    </w:p>
    <w:p>
      <w:r>
        <w:t>- Ban hành Kế hoạch triển khai thu thập thông tin về cung, cầu lao động. Giao nhiệm vụ cho Phòng Lao động - Thương binh và Xã hội là cơ quan đầu mối chủ trì, phối hợp với các cơ quan chức năng triển khai thực hiện kế hoạch này trên địa bàn. Thực hiện giám sát, kiểm tra và duyệt số liệu cung - cầu lao động trên địa bàn.</w:t>
      </w:r>
    </w:p>
    <w:p>
      <w:r>
        <w:t>- Đẩy mạnh thông tin tuyên truyền cho người dân và người sử dụng lao động trên địa bàn nắm bắt đầy đủ về mục đích, ý nghĩa của việc thu thập thông tin về cung, cầu lao động, phối hợp cung cấp thông tin cho điều tra viên.</w:t>
      </w:r>
    </w:p>
    <w:p>
      <w:r>
        <w:t>- Cử cán bộ Phòng Lao động - Thương binh và Xã hội cấp huyện và cán bộ làm công tác Lao động - Thương binh và Xã hội các xã, phường, thị trấn tham gia hội nghị tập huấn do Sở Lao động - Thương binh và Xã hội tổ chức.</w:t>
      </w:r>
    </w:p>
    <w:p>
      <w:r>
        <w:t>- Tổ chức tập huấn, hướng dẫn nghiệp vụ sử dụng, cập nhật thông tin về cung lao động cho điều tra viên ở các thôn, làng, bản, tổ dân phố. Chủ động lựa chọn, phân công, bố trí cán bộ tham gia điều tra cầu lao động.</w:t>
      </w:r>
    </w:p>
    <w:p>
      <w:r>
        <w:t>- Bố trí kinh phí từ ngân sách cấp huyện để công tác thu thập thông tin thị trường lao động năm 2024 đảm bảo chất lượng, hiệu quả (chi phí tập huấn, thu thập thông tin, nhập tin, kiểm tra, giám sát, tổng hợp...).</w:t>
      </w:r>
    </w:p>
    <w:p>
      <w:r>
        <w:t>- Tổ chức phân công, kiểm tra, giám sát theo dõi, đôn đốc công tác thu thập, thông tin thị trường lao động của các xã, phường, thị trấn và điều tra viên, đảm bảo tiến độ, chất lượng theo đúng kế hoạch đã đề ra.</w:t>
      </w:r>
    </w:p>
    <w:p>
      <w:r>
        <w:t>- Phối hợp, thống nhất với Ban Thường vụ các Huyện, Thị, Thành Đoàn chỉ đạo Đoàn TNCS Hồ Chí Minh các cấp tổ chức thành lập một xã, phường, thị trấn một đội hình điều tra viên thanh niên tình nguyện là (Bí thư các chi đoàn thôn, làng, bản, tổ dân phố) tham gia hỗ trợ thu thập, cập nhật thông tin thị trường lao động tại các địa phương. Lập danh sách điều tra viên gửi về Sở Lao động - Thương binh và Xã hội trước ngày 20/6/2024 để tổng hợp chuẩn bị tập huấn.</w:t>
      </w:r>
    </w:p>
    <w:p>
      <w:r>
        <w:t>- Thông qua kết quả điều tra, nắm chắc số liệu về số hộ, lực lượng lao động từ 15 tuổi, số người thất nghiệp, số lao động đi làm việc ở nước ngoài theo hợp đồng, lao động đi làm việc ngoài tỉnh, trình độ đào tạo, cơ cấu lao động, nhu cầu tuyển dụng lao động và nhu cầu đào tạo nghề của các doanh nghiệp trên địa bàn cấp huyện để nắm bắt triển khai các giải pháp kết nối giới thiệu việc làm.</w:t>
      </w:r>
    </w:p>
    <w:p>
      <w:r>
        <w:t>- Chịu trách nhiệm trước Ủy ban nhân dân tỉnh về tiến độ, kết quả, chất lượng, tính đúng của số liệu thu thập cung - cầu lao động. Định kỳ, đột xuất báo cáo kết quả triển khai điều tra Cung, Cầu lao động về Sở Lao động - Thương binh và Xã hội để tổng hợp.</w:t>
      </w:r>
    </w:p>
    <w:p>
      <w:r>
        <w:t>13. UBND các xã, phường, thị trấn</w:t>
      </w:r>
    </w:p>
    <w:p>
      <w:r>
        <w:t>- Đẩy mạnh thông tin tuyên truyền về mục đích, ý nghĩa của cuộc điều tra, thu thập cung cầu lao động để người dân và người sử dụng lao động trên địa bàn biết tham gia hưởng ứng, tạo điều kiện thuận lợi cho điều tra viên tiến hành thu thập thông tin về cung cầu lao động.</w:t>
      </w:r>
    </w:p>
    <w:p>
      <w:r>
        <w:t>- Thành lập Tổ công tác thu thập thông tin cung cầu lao động của xã, phường, thị trấn (đại diện lãnh đạo Ủy ban nhân dân làm Tổ trưởng, cán bộ làm công tác Lao động - Thương binh và Xã hội làm Tổ phó Thường trực, Bí Thư Đoàn xã làm Tổ phó; các điều tra viên làm thành viên Tổ công tác thu thập thông tin).</w:t>
      </w:r>
    </w:p>
    <w:p>
      <w:r>
        <w:t>- Chủ động lựa chọn, phân công nhiệm vụ cho điều tra viên. Việc phân công cho điều tra viên phải gắn với từng địa bàn cụ thể nhằm hạn chế trùng lắp và bỏ sót thông tin.</w:t>
      </w:r>
    </w:p>
    <w:p>
      <w:r>
        <w:t>- Chỉ đạo Công an cấp xã phối hợp với điều tra viên đối sánh, bổ sung, cung cấp số căn cước công dân/định danh cá nhân người lao động trên địa bàn quản lý đối với các trường hợp thông tin còn thiếu, có sai khác với thông tin trên hệ thống CSDLQG về DC; đồng thời, thực hiện làm sạch và cập nhật dữ liệu người lao động vào Cơ sở dữ liệu quốc gia về dân cư theo địa bàn quản lý.</w:t>
      </w:r>
    </w:p>
    <w:p>
      <w:r>
        <w:t>- Phối hợp, thống nhất với Ban Thường vụ Đoàn cấp xã lựa chọn điều tra viên thanh niên tình nguyện là (Bí thư các chi đoàn thôn, làng, bản, tổ dân phố) tham gia hỗ trợ thu thập, cập nhật thông tin thị trường lao động tại các địa phương. Lập danh sách điều tra viên thanh niên tình nguyện gửi về Phòng Lao động - Thương binh và Xã hội các huyện, thị xã và thành phố Huế trước ngày 20/6/2024 để tổng hợp.</w:t>
      </w:r>
    </w:p>
    <w:p>
      <w:r>
        <w:t>- Thường xuyên kiểm tra, giám sát, đôn đốc tiến độ, chất lượng công việc của điều tra viên và chịu trách nhiệm về toàn bộ kết quả công tác điều tra, thu thập trên địa bàn quản lý. Thông qua kết quả điều tra, nắm chắc số liệu về số hộ, lực lượng lao động từ 15 tuổi, số người thất nghiệp, số lao động đi làm việc ở nước ngoài theo hợp đồng, lao động đi làm việc ngoài tỉnh, trình độ đào tạo, cơ cấu lao động trên địa bàn quản lý.</w:t>
      </w:r>
    </w:p>
    <w:p>
      <w:r>
        <w:t>- Chịu trách nhiệm trước Ủy ban nhân dân cấp huyện, thị xã, thành phố về tiến độ và tính đúng của số liệu thu thập cung cầu lao động. Định kỳ, đột xuất báo cáo kết quả triển khai thu thập thông tin về cung cầu lao động về Ủy ban nhân dân cấp huyện (qua Phòng Lao động- Thương binh và Xã hội) để tổng hợp, kiểm tra.</w:t>
      </w:r>
    </w:p>
    <w:p>
      <w:r>
        <w:t>14. Trách nhiệm của người cung cấp thông tin</w:t>
      </w:r>
    </w:p>
    <w:p>
      <w:r>
        <w:t>- Người sử dụng lao động có trách nhiệm cung cấp, cập nhật thông tin về việc sử dụng và nhu cầu tuyển dụng lao động cho điều tra viên.</w:t>
      </w:r>
    </w:p>
    <w:p>
      <w:r>
        <w:t>- Người lao động có trách nhiệm cung cấp thông tin về tình hình lao động, việc làm kịp thời, đầy đủ cho người trực tiếp thực hiện thu thập thông tin thị trường lao động.</w:t>
      </w:r>
    </w:p>
    <w:p>
      <w:r>
        <w:t>X. CHẾ ĐỘ BÁO CÁO</w:t>
      </w:r>
    </w:p>
    <w:p>
      <w:r>
        <w:t>1. Căn cứ vào Kế hoạch này UBND các huyện, thị xã và thành phố Huế, các Sở, ban, ngành liên quan chủ động xây dựng Kế hoạch tổ chức thực hiện tại các địa phương, đơn vị, báo cáo UBND tỉnh kết quả thực hiện (thông qua Sở Lao động - Thương binh và Xã hội) trước ngày 15/9/2024.</w:t>
      </w:r>
    </w:p>
    <w:p>
      <w:r>
        <w:t>2. Sở Lao động - Thương binh và Xã hội tổng hợp, báo cáo UBND tỉnh, Bộ Lao động - Thương binh và Xã hội kết quả thực hiện Kế hoạch theo đúng quy định.</w:t>
      </w:r>
    </w:p>
    <w:p>
      <w:r>
        <w:t>3. Trong quá trình triển khai, nếu có vướng mắc, các đơn vị kịp thời báo cáo UBND tỉnh (qua Sở Lao động - Thương binh và Xã hội) để kịp thời giải quyết./.</w:t>
      </w:r>
    </w:p>
    <w:p>
      <w:r>
        <w:t>Nơi nhận:</w:t>
      </w:r>
    </w:p>
    <w:p>
      <w:r>
        <w:t>- Bộ Lao động - TBXH (b/c);</w:t>
      </w:r>
    </w:p>
    <w:p>
      <w:r>
        <w:t>- CT, các PCT UBND tỉnh;</w:t>
      </w:r>
    </w:p>
    <w:p>
      <w:r>
        <w:t>- Các đơn vị nêu tại mục IX;</w:t>
      </w:r>
    </w:p>
    <w:p>
      <w:r>
        <w:t>- VP: CVP, PCVP.KGVX;</w:t>
      </w:r>
    </w:p>
    <w:p>
      <w:r>
        <w:t>- Lưu: VT, XH.</w:t>
      </w:r>
    </w:p>
    <w:p>
      <w:r>
        <w:t>TM. ỦY BAN NHÂN DÂN</w:t>
      </w:r>
    </w:p>
    <w:p>
      <w:r>
        <w:t>KT. CHỦ TỊCH</w:t>
      </w:r>
    </w:p>
    <w:p>
      <w:r>
        <w:t>PHÓ CHỦ TỊCH</w:t>
      </w:r>
    </w:p>
    <w:p>
      <w:r>
        <w:t>Nguyễn Thanh Bình</w:t>
      </w:r>
    </w:p>
    <w:p>
      <w:r>
        <w:t>PHỤ LỤC 1</w:t>
      </w:r>
    </w:p>
    <w:p>
      <w:r>
        <w:t>QUY TRÌNH THU THẬP, CẬP NHẬT BIẾN ĐỘNG CUNG LAO ĐỘNG</w:t>
      </w:r>
    </w:p>
    <w:p>
      <w:r>
        <w:t>(Ban hành kèm theo Kế hoạch số 248/KH-UBND ngày 13 tháng 6 năm 2024 của UBND tỉnh Thừa Thiên Huế)</w:t>
      </w:r>
    </w:p>
    <w:p>
      <w:r>
        <w:t>1. Chuẩn bị thu thập</w:t>
      </w:r>
    </w:p>
    <w:p>
      <w:r>
        <w:t>a) Khảo sát về hiện trạng thông tin, dữ liệu về cung lao động.</w:t>
      </w:r>
    </w:p>
    <w:p>
      <w:r>
        <w:t>b) Xác định phương án, thời gian, địa điểm thực hiện.</w:t>
      </w:r>
    </w:p>
    <w:p>
      <w:r>
        <w:t>c) Trang thiết bị, phương tiện thực hiện.</w:t>
      </w:r>
    </w:p>
    <w:p>
      <w:r>
        <w:t>d) Xác định kinh phí thực hiện theo quy định.</w:t>
      </w:r>
    </w:p>
    <w:p>
      <w:r>
        <w:t>đ) Thông báo cho đơn vị, cá nhân liên quan để thực hiện.</w:t>
      </w:r>
    </w:p>
    <w:p>
      <w:r>
        <w:t>2. Thực hiện thu thập</w:t>
      </w:r>
    </w:p>
    <w:p>
      <w:r>
        <w:t>a) Sử dụng biểu mẫu thu thập thông tin về cung lao động theo nhu cầu của địa phương và đảm bảo thông tin tối thiểu theo  Mẫu số 01  ban hành kèm theo Thông tư 01/2022/TT-BLĐTBXH.</w:t>
      </w:r>
    </w:p>
    <w:p>
      <w:r>
        <w:t>b) Tiến hành thu thập theo biểu mẫu đã xây dựng; xử lý các vấn đề phát sinh, điều chỉnh bổ sung biểu mẫu (nếu cần).</w:t>
      </w:r>
    </w:p>
    <w:p>
      <w:r>
        <w:t>c) Kiểm tra, xác nhận thông tin.</w:t>
      </w:r>
    </w:p>
    <w:p>
      <w:r>
        <w:t>d) Nhập, đối soát thông tin thành dạng số.</w:t>
      </w:r>
    </w:p>
    <w:p>
      <w:r>
        <w:t>3. Giao nộp, sử dụng thông tin, dữ liệu</w:t>
      </w:r>
    </w:p>
    <w:p>
      <w:r>
        <w:t>a) Giao nộp thông tin, dữ liệu (gửi toàn bộ dữ liệu lên máy chủ).</w:t>
      </w:r>
    </w:p>
    <w:p>
      <w:r>
        <w:t>b) Rà soát thông tin, dữ liệu trên hệ thống.</w:t>
      </w:r>
    </w:p>
    <w:p>
      <w:r>
        <w:t>c) Lập/trích xuất báo cáo, thống kê theo yêu cầu.</w:t>
      </w:r>
    </w:p>
    <w:p>
      <w:r>
        <w:t>4. Sở Lao động - Thương binh và Xã hội tỉnh căn cứ vào thực trạng và nhu cầu thông tin, dữ liệu về cung lao động của địa phương để xây dựng kế hoạch và triển khai thu thập, cập nhật thông tin về cung lao động.</w:t>
      </w:r>
    </w:p>
    <w:p>
      <w:r>
        <w:t>PHỤ LỤC 2</w:t>
      </w:r>
    </w:p>
    <w:p>
      <w:r>
        <w:t>QUY TRÌNH THU THẬP, CẬP NHẬT BIẾN ĐỘNG CẦU LAO ĐỘNG</w:t>
      </w:r>
    </w:p>
    <w:p>
      <w:r>
        <w:t>(Ban hành kèm theo Kế hoạch số 248/KH-UBND ngày 13 tháng 6 năm 2024 của UBND tỉnh Thừa Thiên Huế)</w:t>
      </w:r>
    </w:p>
    <w:p>
      <w:r>
        <w:t>1. Chuẩn bị thu thập</w:t>
      </w:r>
    </w:p>
    <w:p>
      <w:r>
        <w:t>- Khảo sát về hiện trạng thông tin, dữ liệu về cầu lao động.</w:t>
      </w:r>
    </w:p>
    <w:p>
      <w:r>
        <w:t>- Xác định phương án, thời gian, địa điểm thực hiện.</w:t>
      </w:r>
    </w:p>
    <w:p>
      <w:r>
        <w:t>- Trang thiết bị, phương tiện thực hiện.</w:t>
      </w:r>
    </w:p>
    <w:p>
      <w:r>
        <w:t>- Xác định kinh phí thực hiện theo quy định.</w:t>
      </w:r>
    </w:p>
    <w:p>
      <w:r>
        <w:t>- Thông báo cho cơ quan, tổ chức, cá nhân liên quan để thực hiện.</w:t>
      </w:r>
    </w:p>
    <w:p>
      <w:r>
        <w:t>2. Thực hiện thu thập</w:t>
      </w:r>
    </w:p>
    <w:p>
      <w:r>
        <w:t>- Sử dụng biểu mẫu và tiến hành thu thập thông tin về nhu cầu tuyển dụng lao động của người sử dụng lao động theo nhu cầu của địa phương và đảm bảo thông tin tối thiểu theo  Mẫu số 02  ban hành kèm theo Thông tư 01/2022/TT-BLĐTBXH.</w:t>
      </w:r>
    </w:p>
    <w:p>
      <w:r>
        <w:t>- Kiểm tra, xác nhận thông tin.</w:t>
      </w:r>
    </w:p>
    <w:p>
      <w:r>
        <w:t>- Nhập, đối soát thông tin thành dạng số.</w:t>
      </w:r>
    </w:p>
    <w:p>
      <w:r>
        <w:t>c) Giao nộp, sử dụng thông tin, dữ liệu người sử dụng lao động</w:t>
      </w:r>
    </w:p>
    <w:p>
      <w:r>
        <w:t>- Giao nộp thông tin, dữ liệu (gửi toàn bộ dữ liệu lên máy chủ).</w:t>
      </w:r>
    </w:p>
    <w:p>
      <w:r>
        <w:t>- Rà soát thông tin, dữ liệu trên hệ thống.</w:t>
      </w:r>
    </w:p>
    <w:p>
      <w:r>
        <w:t>- Lập/trích xuất báo cáo, thống kê theo yêu cầu.</w:t>
      </w:r>
    </w:p>
    <w:p>
      <w:r>
        <w:t>3. Sở Lao động - Thương binh và Xã hội căn cứ vào thực trạng và nhu cầu thông tin về thực trạng và nhu cầu sử dụng lao động của địa phương để xây dựng kế hoạch và triển khai thu thập, cập nhật thông tin về cầu lao động.</w:t>
      </w:r>
    </w:p>
    <w:p>
      <w:r>
        <w:t>PHỤ LỤC 3</w:t>
      </w:r>
    </w:p>
    <w:p>
      <w:r>
        <w:t>QUY TRÌNH THU THẬP, CẬP NHẬT BIẾN ĐỘNG CẦU LAO ĐỘNG NGƯỜI NƯỚC NGOÀI LÀM VIỆC TẠI VIỆT NAM</w:t>
      </w:r>
    </w:p>
    <w:p>
      <w:r>
        <w:t>(Ban hành kèm theo Kế hoạch số 248/KH-UBND ngày 13 tháng 6 năm 2024 của UBND tỉnh Thừa Thiên Huế)</w:t>
      </w:r>
    </w:p>
    <w:p>
      <w:r>
        <w:t>Từ hệ thống thông tin, dữ liệu chấp thuận nhu cầu sử dụng người lao động nước ngoài; người lao động nước ngoài không thuộc diện cấp giấy phép lao động; cấp, cấp lại, gia hạn và thu hồi giấy phép lao động theo quy định của pháp luật về người lao động nước ngoài làm việc tại Việt Nam, Sở Lao động - Thương binh và Xã hội tiến hành thu thập, cập nhật thông tin, dữ liệu lên hệ thống lưu trữ, tổng hợp thông tin thị trường lao động về người lao động nước ngoài làm việc tại Việt Nam theo  Mẫu số 03  ban hành kèm theo Thông tư 01/2022/TT-BLĐTBXH.</w:t>
      </w:r>
    </w:p>
    <w:p>
      <w:r>
        <w:t>Trường hợp người lao động nước ngoài thực hiện theo quy định tại điểm a khoản 1 Điều 30 Nghị định 152/2020/NĐ-CP ngày 30/12/2020 của Chính phủ quy định về người lao động nước ngoài làm việc tại Việt Nam và tuyển dụng, quản lý người lao động Việt Nam làm việc cho tổ chức, cá nhân nước ngoài tại Việt Nam thì Cục Việc làm tiến hành thu thập theo Mẫu số 03 ban hành kèm theo Thông tư 01/2022/TT-BLĐTBXH.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