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thực hiện Đề án "Bảo tồn, phát huy giá trị dân ca, dân vũ, dân nhạc các dân tộc thiểu số gắn với phát triển du lịch giai đoạn 2022-2030" trên địa bàn tỉnh Lào Cai,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246/KH-UBND</w:t>
      </w:r>
    </w:p>
    <w:p>
      <w:r>
        <w:t>Lào Cai, ngày 19 tháng 05 năm 2023</w:t>
      </w:r>
    </w:p>
    <w:p>
      <w:r>
        <w:t>KẾ HOẠCH</w:t>
      </w:r>
    </w:p>
    <w:p>
      <w:r>
        <w:t>TRIỂN KHAI THỰC HIỆN ĐỀ ÁN “BẢO TỒN, PHÁT HUY GIÁ TRỊ DÂN CA, DÂN VŨ, DÂN NHẠC CÁC DÂN TỘC THIỂU SỐ GẮN VỚI PHÁT TRIỂN DU LỊCH GIAI ĐOẠN 2022 - 2030” TRÊN ĐỊA BÀN TỈNH LÀO CAI, NĂM 2023</w:t>
      </w:r>
    </w:p>
    <w:p>
      <w:r>
        <w:t>Căn cứ Nghị quyết số 01-NQ/ĐH ngày 16/10/2020 của Đại hội Đại biểu Đảng bộ tỉnh Lào Cai lần thứ XVI, nhiệm kỳ 2020-2025;</w:t>
      </w:r>
    </w:p>
    <w:p>
      <w:r>
        <w:t>Căn cứ Đề án số 03-ĐA/TU ngày 11/12/2020 của Tỉnh ủy Lào Cai về Phát triển văn hóa, du lịch tỉnh Lào Cai, giai đoạn 2020-2025;</w:t>
      </w:r>
    </w:p>
    <w:p>
      <w:r>
        <w:t>Căn cứ Quyết định số 3404/QĐ-BVHTTDL ngày 22/12/2021 của Bộ Văn hóa, Thể thao và Du lịch về việc Phê duyệt Đề án “Bảo tồn, phát huy giá trị dân ca, dân vũ, dân nhạc của các dân tộc thiểu số gắn với phát triển du lịch giai đoạn 2021 - 2023” (sau đây gọi tắt là Đề án);</w:t>
      </w:r>
    </w:p>
    <w:p>
      <w:r>
        <w:t>Căn cứ Kế hoạch số 322/KH-UBND ngày 23/9/2022 của Ủy ban nhân dân tỉnh Lào Cai về triển khai thực hiện Đề án “Bảo tồn, phát huy giá trị dân ca, dân vũ, dân nhạc các dân tộc thiểu số gắn với phát triển du lịch giai đoạn 2022 - 2030” trên địa bàn tỉnh Lào Cai;</w:t>
      </w:r>
    </w:p>
    <w:p>
      <w:r>
        <w:t>Quyết định số 3389/QĐ-UBND ngày 09/12/2022 của Ủy ban nhân dân tỉnh Lào Cai về việc giao chỉ tiêu kế hoạch phát triển kinh tế - xã hội và dự toán ngân sách nhà nước năm 2023;</w:t>
      </w:r>
    </w:p>
    <w:p>
      <w:r>
        <w:t>Ủy ban nhân dân tỉnh Lào Cai ban hành Kế hoạch triển khai thực hiện Đề án trên địa bàn tỉnh Lào Cai năm 2023 như sau:</w:t>
      </w:r>
    </w:p>
    <w:p>
      <w:r>
        <w:t>I. MỤC ĐÍCH, YÊU CẦU</w:t>
      </w:r>
    </w:p>
    <w:p>
      <w:r>
        <w:t>1. Mục đích</w:t>
      </w:r>
    </w:p>
    <w:p>
      <w:r>
        <w:t>- Bảo tồn và phát huy dân ca, dân vũ, dân nhạc truyền thống các dân tộc nhằm góp phần giữ gìn và phát huy bản sắc văn hóa Việt Nam nói chung và bản sắc văn hóa các dân tộc Lào Cai nói riêng.</w:t>
      </w:r>
    </w:p>
    <w:p>
      <w:r>
        <w:t>- Kiểm kê, nhận diện thực trạng dân ca, dân vũ, dân nhạc truyền thống các dân tộc trên địa bàn toàn tỉnh, từ đó đề xuất nhiệm vụ bảo tồn và phát huy giá trị di sản, định hướng trong công tác khai thác, phục vụ phát triển du lịch.</w:t>
      </w:r>
    </w:p>
    <w:p>
      <w:r>
        <w:t>- Phát huy vai trò của các nghệ nhân và những người trực tiếp nắm giữ, thực hành di sản dân ca, dân vũ, dân nhạc cổ truyền của các dân tộc thiểu số trong giữ gìn và truyền dạy dân ca, dân vũ, dân nhạc truyền thống trong cộng đồng.</w:t>
      </w:r>
    </w:p>
    <w:p>
      <w:r>
        <w:t>2. Yêu cầu</w:t>
      </w:r>
    </w:p>
    <w:p>
      <w:r>
        <w:t>- Tổ chức kiểm kê, nhận diện thực trạng di sản dân ca, dân vũ, dân nhạc các dân tộc tỉnh Lào Cai khoa học, bài bản, đảm bảo tiến độ.</w:t>
      </w:r>
    </w:p>
    <w:p>
      <w:r>
        <w:t>- Tổ chức phục dựng và phát huy giá trị dân ca, dân vũ, dân nhạc phải đảm bảo hiệu quả, chất lượng, phát huy vai trò, giá trị của người dân, chủ thể văn hóa trong việc gìn giữ, trao truyền di sản trong cộng đồng.</w:t>
      </w:r>
    </w:p>
    <w:p>
      <w:r>
        <w:t>- Các sở, ban, ngành của tỉnh và UBND cấp huyện, thị xã, thành phố tổ chức triển khai theo kế hoạch, chức năng, nhiệm vụ; tăng cường công tác phối hợp với Mặt trận Tổ quốc và các tổ chức chính trị xã hội.</w:t>
      </w:r>
    </w:p>
    <w:p>
      <w:r>
        <w:t>II. MỤC TIÊU, PHẠM VI, ĐỐI TƯỢNG, THỜI GIAN THỰC HIỆN</w:t>
      </w:r>
    </w:p>
    <w:p>
      <w:r>
        <w:t>1. Mục tiêu</w:t>
      </w:r>
    </w:p>
    <w:p>
      <w:r>
        <w:t>- Tổ chức kiểm kê đánh giá thực trạng, phân loại, lập danh mục di sản dân ca, dân vũ, dân nhạc của 13 dân tộc và các nhóm ngành dân tộc làm cơ sở triển khai công tác bảo tồn, khai thác.</w:t>
      </w:r>
    </w:p>
    <w:p>
      <w:r>
        <w:t>- Tổ chức phục dựng và phát huy giá trị dân ca, dân vũ, dân nhạc của dân tộc Hà Nhì gắn với phát triển du lịch tại huyện Bát Xát.</w:t>
      </w:r>
    </w:p>
    <w:p>
      <w:r>
        <w:t>2. Phạm vi thực hiện:    Vùng đồng bào dân tộc thiểu số trên địa bàn tỉnh.</w:t>
      </w:r>
    </w:p>
    <w:p>
      <w:r>
        <w:t>3. Đối tượng thực hiện:    Người dân tộc thiểu số trên địa bàn tỉnh, các nghệ nhân (nghệ nhân nhân dân; nghệ nhân ưu tú; nghệ nhân dân gian); các câu lạc bộ, đội văn nghệ bản sắc, đội văn nghệ quần chúng vùng dân tộc thiểu số.</w:t>
      </w:r>
    </w:p>
    <w:p>
      <w:r>
        <w:t>4. Thời gian thực hiện:    Năm 2023.</w:t>
      </w:r>
    </w:p>
    <w:p>
      <w:r>
        <w:t>III. NHIỆM VỤ</w:t>
      </w:r>
    </w:p>
    <w:p>
      <w:r>
        <w:t>1. Kiểm kê, đánh giá thực trạng dân ca, dân vũ, dân nhạc của 13 dân tộc và các nhóm ngành dân tộc, gồm: Mông (ngành Mông Hoa, Mông Trắng, Mông Lềnh, Mông Xanh); Dao (ngành Dao Đỏ, Dao Họ và Dao Tuyển); Tày (Tày, Thu Lao, Pa Dí); Nùng (Nùng Dín và Nùng An); Thái (Thái Trắng và Thái Đen); Phù Lá (Phù Lá Hán, Phù Lá Đen, Phù Lá Lão (Xá Phó); Giáy; Hà Nhì; La Chí; Bố Y; Hoa; Mường, Kinh và lựa chọn lập danh mục loại hình di sản văn hóa phi vật thể dân ca, dân vũ, dân nhạc của người dân tộc thiểu số tỉnh Lào Cai.</w:t>
      </w:r>
    </w:p>
    <w:p>
      <w:r>
        <w:t>2. Tổ chức phục dựng và phát huy giá trị dân ca, dân vũ, dân nhạc dân tộc Hà Nhì gắn với phát triển du lịch tại huyện Bát Xát. Hỗ trợ người dân tập luyện, trao truyền và tổ chức quay phim, chụp ảnh dân ca, dân vũ, dân nhạc dân tộc Hà Nhì.</w:t>
      </w:r>
    </w:p>
    <w:p>
      <w:r>
        <w:t>IV. KINH PHÍ THỰC HIỆN</w:t>
      </w:r>
    </w:p>
    <w:p>
      <w:r>
        <w:t>Kinh phí thực hiện từ nguồn ngân sách nhà nước đã giao dự toán tại Quyết định số 3389/QĐ-UBND ngày 09/12/2022 của Ủy ban nhân dân tỉnh Lào Cai về việc giao chỉ tiêu kế hoạch phát triển kinh tế-xã hội và dự toán ngân sách nhà nước năm 2023.</w:t>
      </w:r>
    </w:p>
    <w:p>
      <w:r>
        <w:t>V. TỔ CHỨC THỰC HIỆN</w:t>
      </w:r>
    </w:p>
    <w:p>
      <w:r>
        <w:t>1. Sở Văn hóa và Thể thao</w:t>
      </w:r>
    </w:p>
    <w:p>
      <w:r>
        <w:t>- Là cơ quan chủ trì triển khai, hướng dẫn thực hiện các nội dung của Kế hoạch; báo cáo kết quả thực hiện Đề án năm 2023.</w:t>
      </w:r>
    </w:p>
    <w:p>
      <w:r>
        <w:t>- Tổ chức kiểm kê, đánh giá thực trạng dân ca, dân vũ, dân nhạc của các dân tộc tỉnh Lào Cai. Lựa chọn lập danh mục di sản văn hóa phi vật thể về dân ca, dân vũ, dân nhạc. Tổ chức phục dựng và phát huy giá trị dân ca, dân vũ, dân nhạc của dân tộc Hà Nhì gắn với phát triển du lịch tại huyện Bát Xát.</w:t>
      </w:r>
    </w:p>
    <w:p>
      <w:r>
        <w:t>- Tăng cường công tác tuyên truyền, phổ biến giá trị di sản dân ca, dân vũ, dân nhạc trong cộng đồng.</w:t>
      </w:r>
    </w:p>
    <w:p>
      <w:r>
        <w:t>2. Sở Giáo dục và Đào tạo:    Phối hợp với Sở Văn hóa và Thể thao triển khai kế hoạch; lựa chọn dân ca, dân vũ, dân nhạc truyền thống các dân tộc vào tài liệu giáo dục địa phương.</w:t>
      </w:r>
    </w:p>
    <w:p>
      <w:r>
        <w:t>3. Sở Du lịch</w:t>
      </w:r>
    </w:p>
    <w:p>
      <w:r>
        <w:t>- Phối hợp với Sở Văn hóa và Thể thao triển khai Kế hoạch; tuyên truyền, quảng bá, giới thiệu giá trị dân ca, dân vũ, dân nhạc truyền thống các dân tộc thiểu số gắn với phát triển du lịch.</w:t>
      </w:r>
    </w:p>
    <w:p>
      <w:r>
        <w:t>- Phối hợp xây dựng hành trình kết nối di sản dân ca, dân vũ, dân nhạc truyền thống các dân tộc thiểu số gắn với phát triển du lịch; kết nối các tour, tuyến ở những khu vực có tiềm năng về dân ca, dân vũ.</w:t>
      </w:r>
    </w:p>
    <w:p>
      <w:r>
        <w:t>4. Báo Lào Cai, Đài Phát thanh - Truyền hình tỉnh</w:t>
      </w:r>
    </w:p>
    <w:p>
      <w:r>
        <w:t>- Xây dựng các chương trình, chuyên trang, chuyên mục; tổ chức ghi hình, thu âm, phát hành phim giới thiệu về dân ca, dân vũ, dân nhạc các dân tộc thiểu số để phát trên sóng truyền hình và các phương tiện thông tin đại chúng.</w:t>
      </w:r>
    </w:p>
    <w:p>
      <w:r>
        <w:t>- Chủ động phối hợp với các sở và các địa phương tuyên truyền, quảng bá, giới thiệu giá trị văn hóa truyền thống tốt đẹp của các dân tộc thiểu số trên các kênh sóng phát thanh, truyền hình, báo viết, báo điện tử và các nền tảng truyền thống số.</w:t>
      </w:r>
    </w:p>
    <w:p>
      <w:r>
        <w:t>5. Đề nghị Ủy ban Mặt trận Tổ quốc Việt Nam và các tổ chức chính trị xã hội tỉnh:    Tuyên truyền, vận động đoàn viên, hội viên các cấp và nhân dân thực hiện tốt chủ trương, đường lối của Đảng, chính sách, pháp luật của Nhà nước về bảo tồn và phát triển văn hóa các dân tộc thiểu số trên địa bàn tỉnh Lào Cai.</w:t>
      </w:r>
    </w:p>
    <w:p>
      <w:r>
        <w:t>6. Ủy ban nhân dân các huyện, thị xã, thành phố</w:t>
      </w:r>
    </w:p>
    <w:p>
      <w:r>
        <w:t>- Phối hợp với Sở Văn hóa và Thể thao thực hiện các nhiệm vụ theo Kế hoạch; tăng cường công tác tuyên truyền, vận động nghệ nhân, nhân dân, các thế hệ trẻ tích cực tham gia.</w:t>
      </w:r>
    </w:p>
    <w:p>
      <w:r>
        <w:t>- Phối hợp chỉ đạo, kiểm tra, giám sát việc tổ chức thực hiện các nhiệm vụ trong Kế hoạch trên địa bàn huyện, thị xã, thành phố.</w:t>
      </w:r>
    </w:p>
    <w:p>
      <w:r>
        <w:t>- UBND huyện Bát Xát phối hợp với Sở Văn hóa và Thể thao thực hiện nội dung phục dựng và phát huy giá trị dân ca, dân vũ, dân nhạc của dân tộc Hà Nhì gắn với phát triển du lịch tại huyện Bát Xát để quay phim, chụp ảnh.</w:t>
      </w:r>
    </w:p>
    <w:p>
      <w:r>
        <w:t>Trên đây là Kế hoạch triển khai thực hiện Đề án “Bảo tồn, phát huy giá trị dân ca, dân vũ, dân nhạc các dân tộc thiểu số gắn với phát triển du lịch giai đoạn 2022 - 2030” trên địa bàn tỉnh Lào Cai năm 2023; yêu cầu các sở, ban, ngành của tỉnh và UBND các huyện, thị xã, thành phố triển khai thực hiện; đề nghị Ủy ban MTTQVN và các tổ chức Chính trị - Xã hội phối hợp thực hiện./.</w:t>
      </w:r>
    </w:p>
    <w:p>
      <w:r>
        <w:t>Nơi nhận:</w:t>
      </w:r>
    </w:p>
    <w:p>
      <w:r>
        <w:t>- Bộ Văn hóa, Thể thao và Du lịch;</w:t>
      </w:r>
    </w:p>
    <w:p>
      <w:r>
        <w:t>- TT. UBND tỉnh;</w:t>
      </w:r>
    </w:p>
    <w:p>
      <w:r>
        <w:t>- Các sở, ban, ngành của tỉnh;</w:t>
      </w:r>
    </w:p>
    <w:p>
      <w:r>
        <w:t>- UBMTTQVN và các tổ chức CT-XH tỉnh;</w:t>
      </w:r>
    </w:p>
    <w:p>
      <w:r>
        <w:t>- UBND các huyện, thị xã, thành phố;</w:t>
      </w:r>
    </w:p>
    <w:p>
      <w:r>
        <w:t>- CVP, PCVP2;</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