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năm 2025 xây dựng, triển khai Bộ chỉ số và kịch bản phục vụ chỉ đạo, điều hành của Thành phố trên môi trường điện tử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246/KH-UBND</w:t>
      </w:r>
    </w:p>
    <w:p>
      <w:r>
        <w:t>Hà Nội, ngày 10 tháng 9 năm 2025</w:t>
      </w:r>
    </w:p>
    <w:p>
      <w:r>
        <w:t>KẾ HOẠCH</w:t>
      </w:r>
    </w:p>
    <w:p>
      <w:r>
        <w:t>XÂY DỰNG, TRIỂN KHAI BỘ CHỈ SỐ VÀ CÁC KỊCH BẢN PHỤC VỤ CHỈ ĐẠO, ĐIỀU HÀNH CỦA THÀNH PHỐ TRÊN MÔI TRƯỜNG ĐIỆN TỬ</w:t>
      </w:r>
    </w:p>
    <w:p>
      <w:r>
        <w:t>Căn cứ Nghị định số 137/2024/NĐ-CP ngày 23/10/2024 quy định về giao dịch điện tử của cơ quan nhà nước và hệ thống thông tin phục vụ giao dịch điện tử;</w:t>
      </w:r>
    </w:p>
    <w:p>
      <w:r>
        <w:t>Căn cứ Quyết định số 1012/QĐ-TTg ngày 20/9/2024 của Thủ tướng Chính phủ về việc ban hành Kế hoạch hành động chuyển đổi số hoạt động chỉ đạo, điều hành của Chính phủ, Thủ tướng Chính phủ trực tuyến và dựa trên dữ liệu giai đoạn 2024-2025, định hướng đến năm 2030;</w:t>
      </w:r>
    </w:p>
    <w:p>
      <w:r>
        <w:t>Căn cứ văn bản số 7146/VPCP-KSTT ngày 31/7/2025 của Văn phòng Chính phủ về việc hướng dẫn các bộ, ngành, địa phương xác định, xây dựng chỉ số phục vụ chỉ đạo, điều hành và kết nối, chia sẻ dữ liệu phục vụ chỉ đạo, điều hành của Chính phủ, Thủ tướng Chính phủ;</w:t>
      </w:r>
    </w:p>
    <w:p>
      <w:r>
        <w:t>Căn cứ văn bản số 1709/BKHCN-CĐSQG ngày 21/5/2025 của Bộ Khoa học và Công nghệ về việc hướng dẫn triển khai Mô hình Trung tâm giám sát, điều hành thông minh cấp tỉnh; văn bản số 3640/BKHCN-CĐSQG của Bộ Khoa học và Công nghệ ngày 04/8/2025 về việc triển khai Trung tâm giám sát, điều hành thông minh (IOC) bảo đảm kết nối liên thông, khai thác hiệu quả thông tin, dữ liệu phục vụ chỉ đạo, điều hành, phát triển kinh tế - xã hội của địa phương;</w:t>
      </w:r>
    </w:p>
    <w:p>
      <w:r>
        <w:t>Thực hiện Kế hoạch số 402/KH-UBND ngày 31/12/2024 của UBND thành phố Hà Nội về việc Chuyển đổi số, xây dựng thành phố Hà Nội thông minh năm 2025; Thực hiện Kế hoạch số 139/KH-UBND ngày 16/5/2025 của UBND Thành phố về việc thực hiện Nghị quyết số 71/NQ-CP ngày 01/4/2025 của Chính phủ và Kế hoạch hành động của Ban Thường vụ Thành ủy về triển khai Nghị quyết số 57- NQ/TW ngày 22/12/2024 của Bộ Chính trị về đột phá phát triển khoa học, công nghệ, đổi mới sáng tạo và chuyển đổi số;</w:t>
      </w:r>
    </w:p>
    <w:p>
      <w:r>
        <w:t>Ủy ban nhân dân thành phố Hà Nội ban hành Kế hoạch xây dựng, triển khai Bộ chỉ số và các kịch bản phục vụ chỉ đạo, điều hành của Thành phố trên môi trường điện tử, cụ thể như sau:</w:t>
      </w:r>
    </w:p>
    <w:p>
      <w:r>
        <w:t>I. MỤC ĐÍCH, YÊU CẦU</w:t>
      </w:r>
    </w:p>
    <w:p>
      <w:r>
        <w:t>1. Mục đích</w:t>
      </w:r>
    </w:p>
    <w:p>
      <w:r>
        <w:t>- Chuyển đổi công tác chỉ đạo, điều hành của UBND Thành phố sang môi trường điện tử, ứng dụng công nghệ hiện đại và trí tuệ nhân tạo để tổng hợp, đo lường, giám sát, phân tích dữ liệu, nâng cao chất lượng tham mưu, hỗ trợ ra quyết định của UBND Thành phố, lãnh đạo UBND Thành phố; theo dõi, giám sát, đánh giá việc thực hiện chủ trương, đường lối, Nghị quyết của Đảng, chính sách của Nhà nước; chỉ đạo của Chính phủ, Thủ tướng Chính phủ; tình hình thực hiện Kế hoạch và các nhiệm vụ phát triển kinh tế xã hội, thực hiện các chính sách, chương trình công tác Thành ủy, HĐND, UBND Thành phố giao, dựa trên dữ liệu số.</w:t>
      </w:r>
    </w:p>
    <w:p>
      <w:r>
        <w:t>- Tăng cường tính công khai, minh bạch trong cung cấp thông tin và thực thi chính sách của các cơ quan. Báo cáo, cung cấp thông tin, dữ liệu kịp thời, chính xác, xây dựng các kịch bản chỉ đạo điều hành trong các lĩnh vực, tình huống khẩn cấp; phục vụ chỉ đạo, điều hành hàng ngày, hàng tuần, hàng tháng và hỗ trợ chỉ đạo, điều hành các vấn đề trọng tâm, cấp bách của lãnh đạo Chính phủ và lãnh đạo Thành phố.</w:t>
      </w:r>
    </w:p>
    <w:p>
      <w:r>
        <w:t>- Hình thành hệ thống thông tin phục vụ công tác chỉ đạo, điều hành, tổng hợp, tham mưu và kho dữ liệu số tập trung, tích hợp của Thành phố làm “bộ não dữ liệu” cho Trung tâm giám sát, điều hành thông minh Thành phố (IOC), đảm bảo hoạt động chỉ đạo, điều hành thống nhất, thông suốt, liên tục, hiệu quả theo thời gian thực cho hệ thống chính quyền 02 cấp của Thành phố; kết nối, chia sẻ thông tin dữ liệu, tương tác trên môi trường điện tử với các hệ thống thông tin phục vụ công tác chỉ đạo điều hành của Chính phủ, Thủ tướng Chính phủ, các bộ, ngành, địa phương khác; tiến tới giảm gánh nặng thực hiện các chế độ báo cáo không cần thiết hoặc các báo cáo có thể lấy thông tin, dữ liệu trực tiếp từ hệ thống.</w:t>
      </w:r>
    </w:p>
    <w:p>
      <w:r>
        <w:t>2. Yêu cầu</w:t>
      </w:r>
    </w:p>
    <w:p>
      <w:r>
        <w:t>- Xây dựng Bộ chỉ số và các kịch bản chỉ đạo, điều hành trên môi trường điện tử phải bám sát các nguyên tắc xây dựng chỉ số được quy định tại Nghị định số 137/2024/NĐ-CP ngày 23/10/2024 của Chính phủ quy định về giao dịch điện tử của cơ quan nhà nước và hệ thống thông tin phục vụ giao dịch điện tử,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 và theo hướng dẫn của Văn phòng Chính phủ và các Bộ, ngành Trung ương.</w:t>
      </w:r>
    </w:p>
    <w:p>
      <w:r>
        <w:t>- Bộ chỉ số phải đo lường được tiến trình và kết quả, hiệu quả việc thực hiện chủ trương, đường lối, Nghị quyết của Đảng, chính sách của Nhà nước; chỉ đạo của Chính phủ, Thủ tướng Chính phủ; các nhiệm vụ được giao tại Nghị quyết của Thành ủy, HĐND, các chương trình công tác lớn của Thành ủy, UBND hàng năm và 05 năm và phục vụ vận hành các kịch bản chỉ đạo, điều hành của Thành phố trên môi trường điện tử.</w:t>
      </w:r>
    </w:p>
    <w:p>
      <w:r>
        <w:t>- Bộ chỉ số và kịch bản chỉ đạo, điều hành trên môi trường điện tử có thể điều chỉnh linh hoạt, phù hợp với tình hình thực tế để đáp ứng kịp thời, toàn diện trong công tác quản lý, chỉ đạo, điều hành trên môi trường điện tử của Thành phố.</w:t>
      </w:r>
    </w:p>
    <w:p>
      <w:r>
        <w:t>- Đảm bảo tính thống nhất với Chương trình chuyển đổi số quốc gia; tận dụng, kế thừa, phát huy hiệu quả các hệ thống thông tin, cơ sở dữ liệu hiện có, đảm bảo tính chính xác, kịp thời, tránh lãng phí, trùng lặp; đẩy mạnh kết nối, tích hợp, chia sẻ, sử dụng thông tin dữ liệu với Chính phủ, các bộ, ngành, địa phương khác.</w:t>
      </w:r>
    </w:p>
    <w:p>
      <w:r>
        <w:t>- Các cơ quan, đơn vị, cá nhân được giao nhiệm vụ hoặc tham gia phối hợp triển khai kế hoạch phải thực hiện đầy đủ trách nhiệm, đảm bảo chất lượng công việc, báo cáo trung thực, chính xác, đúng quy định và tiến độ, thời hạn.</w:t>
      </w:r>
    </w:p>
    <w:p>
      <w:r>
        <w:t>II. NỘI DUNG</w:t>
      </w:r>
    </w:p>
    <w:p>
      <w:r>
        <w:t>1. Xây dựng Bộ chỉ số phục vụ chỉ đạo, điều hành của Thành phố:</w:t>
      </w:r>
    </w:p>
    <w:p>
      <w:r>
        <w:t>a. Nhóm chỉ số phục vụ chỉ đạo, điều hành của Thành phố kết nối, phục vụ chỉ đạo điều hành của Chính phủ, Thủ tướng Chính phủ trên môi trường điện tử theo Quyết định số 1012/QĐ-TTg ngày 20/9/2024 của Thủ tướng Chính phủ và hướng dẫn của các Bộ, ngành Trung ương:</w:t>
      </w:r>
    </w:p>
    <w:p>
      <w:r>
        <w:t>- Các chỉ số phục vụ chỉ đạo, điều hành hằng ngày, hằng tháng;</w:t>
      </w:r>
    </w:p>
    <w:p>
      <w:r>
        <w:t>- Các chỉ số theo dõi, giám sát việc thực hiện nhiệm vụ, kế hoạch phát triển kinh tế - xã hội của Thành phố hằng năm;</w:t>
      </w:r>
    </w:p>
    <w:p>
      <w:r>
        <w:t>- Các chỉ số theo dõi, giám sát việc thực hiện các nhiệm vụ được Chính phủ, Thủ tướng Chính phủ giao hằng tháng, quý, năm;</w:t>
      </w:r>
    </w:p>
    <w:p>
      <w:r>
        <w:t>- Các chỉ số theo dõi, giám sát việc thực hiện các chương trình mục tiêu quốc gia, dự án quan trọng quốc gia trên địa bàn Thành phố;</w:t>
      </w:r>
    </w:p>
    <w:p>
      <w:r>
        <w:t>- Các chỉ số phục vụ chỉ đạo, điều hành, tương tác trực tuyến trong các tình huống khẩn cấp thiên tai, dịch bệnh, ứng phó sự cố thiên tai và tìm kiếm cứu nạn;</w:t>
      </w:r>
    </w:p>
    <w:p>
      <w:r>
        <w:t>b. Nhóm chỉ số phục vụ chỉ đạo, điều hành của Thành phố trong dài hạn:</w:t>
      </w:r>
    </w:p>
    <w:p>
      <w:r>
        <w:t>- Các chỉ số phục vụ chỉ đạo, điều hành, theo dõi, đánh giá, giám sát việc thực hiện mục tiêu tại Kế hoạch phát triển phát triển kinh tế - xã hội Thành phố hàng năm và 05 năm nhiệm kỳ 2026 - 2030;</w:t>
      </w:r>
    </w:p>
    <w:p>
      <w:r>
        <w:t>- Các chỉ số phục vụ chỉ đạo, điều hành, theo dõi, giám sát việc thực hiện mục tiêu tại các chương trình công tác lớn, chính sách quan trọng của Thành phố theo Nghị quyết của Thành ủy, HĐND, UBND Thành phố nhiệm kỳ 2026 - 2030  (tập trung vào các chính sách thực hiện Luật Thủ đô và các Nghị quyết trụ cột của Trung ương … )  [1] .</w:t>
      </w:r>
    </w:p>
    <w:p>
      <w:r>
        <w:t>- Các chỉ số phục vụ chỉ đạo, điều hành các dự án đầu tư công; các dự án đầu tư có mục tiêu; các dự án, công trình trọng điểm của Thành phố.</w:t>
      </w:r>
    </w:p>
    <w:p>
      <w:r>
        <w:t>c. Nhóm chỉ số phục vụ chỉ đạo, điều hành của Thành phố theo ngành, lĩnh vực:</w:t>
      </w:r>
    </w:p>
    <w:p>
      <w:r>
        <w:t>- Các chỉ số phục vụ chỉ đạo, điều hành về giám sát tài sản, kết cấu hạ tầng giao thông;</w:t>
      </w:r>
    </w:p>
    <w:p>
      <w:r>
        <w:t>- Các chỉ số phục vụ chỉ đạo, điều hành về quản lý và giám sát sử dụng đất đai, tài nguyên, môi trường;</w:t>
      </w:r>
    </w:p>
    <w:p>
      <w:r>
        <w:t>- Các chỉ số phục vụ chỉ đạo, điều hành về đảm bảo phúc lợi và an sinh xã hội;</w:t>
      </w:r>
    </w:p>
    <w:p>
      <w:r>
        <w:t>- Các chỉ số phục vụ chỉ đạo, điều hành về giám sát hoạt động du lịch và dịch vụ;</w:t>
      </w:r>
    </w:p>
    <w:p>
      <w:r>
        <w:t>- Các chỉ số phục vụ chỉ đạo, điều hành về đảm bảo trật tự, an ninh đô thị.</w:t>
      </w:r>
    </w:p>
    <w:p>
      <w:r>
        <w:t>- Các chỉ số phục vụ chỉ đạo, điều hành về quản lý trật tự xây dựng;</w:t>
      </w:r>
    </w:p>
    <w:p>
      <w:r>
        <w:t>- Các chỉ số phục vụ chỉ đạo, điều hành về tình hình hoạt động và phát triển doanh nghiệp;</w:t>
      </w:r>
    </w:p>
    <w:p>
      <w:r>
        <w:t>- Các chỉ số phục vụ chỉ đạo, điều hành theo ngành, lĩnh vực khác  (văn hóa, giáo dục, y tế, nội chính,…).</w:t>
      </w:r>
    </w:p>
    <w:p>
      <w:r>
        <w:t>d. Nhóm chỉ số phục vụ chỉ đạo, điều hành của Thành phố theo chuyên đề, đặc thù:</w:t>
      </w:r>
    </w:p>
    <w:p>
      <w:r>
        <w:t>-  Các chỉ số phục vụ chỉ đạo, điều hành về quản lý giao thông thông minh;</w:t>
      </w:r>
    </w:p>
    <w:p>
      <w:r>
        <w:t>- Các chỉ số phục vụ chỉ đạo, điều hành về chất lượng môi trường sống và phát triển bền vững;</w:t>
      </w:r>
    </w:p>
    <w:p>
      <w:r>
        <w:t>- Các chỉ số phục vụ chỉ đạo, điều hành về năng lực cạnh tranh kinh tế số và đổi mới sáng tạo;</w:t>
      </w:r>
    </w:p>
    <w:p>
      <w:r>
        <w:t>- Các chỉ số phục vụ chỉ đạo, điều hành về bảo tồn di sản và phát triển du lịch thông minh.</w:t>
      </w:r>
    </w:p>
    <w:p>
      <w:r>
        <w:t>- Các chỉ số phục vụ chỉ đạo điều hành chuyên đề, đặc thù khác theo yêu cầu thực tiễn.</w:t>
      </w:r>
    </w:p>
    <w:p>
      <w:r>
        <w:t>2. Xây dựng và vận hành các kịch bản điều hành trên môi trường điện tử:</w:t>
      </w:r>
    </w:p>
    <w:p>
      <w:r>
        <w:t>a. Kịch bản chỉ đạo, điều hành trực tuyến theo Quyết định số 1012/QĐ-TTg ngày 20/9/2024 của Thủ tướng Chính phủ  [2]:</w:t>
      </w:r>
    </w:p>
    <w:p>
      <w:r>
        <w:t>- Kịch bản chỉ đạo, điều hành trực tuyến về phòng thủ dân sự;</w:t>
      </w:r>
    </w:p>
    <w:p>
      <w:r>
        <w:t>- Kịch bản chỉ đạo, điều hành trực tuyến ứng phó sự cố, phòng chống thiên tai, tìm kiếm cứu nạn;</w:t>
      </w:r>
    </w:p>
    <w:p>
      <w:r>
        <w:t>- Kịch bản chỉ đạo, điều hành trực tuyến về an toàn giao thông;</w:t>
      </w:r>
    </w:p>
    <w:p>
      <w:r>
        <w:t>- Kịch bản chỉ đạo, điều hành trực tuyến về phòng cháy, chữa cháy;</w:t>
      </w:r>
    </w:p>
    <w:p>
      <w:r>
        <w:t>- Kịch bản chỉ đạo, điều hành trực tuyến về phòng, chống dịch bệnh khẩn cấp;</w:t>
      </w:r>
    </w:p>
    <w:p>
      <w:r>
        <w:t>- Kịch bản chỉ đạo, điều hành trực tuyến về họp, làm việc, kiểm tra, thị sát trực tuyến các công trình, dự án quan trọng quốc gia, trọng điểm ngành giao thông vận tải.</w:t>
      </w:r>
    </w:p>
    <w:p>
      <w:r>
        <w:t>b. Kịch bản chỉ đạo, điều hành trực tuyến về kinh tế - xã hội; về thực hiện các chương trình công tác lớn, chính sách quan trọng của Thành phố:</w:t>
      </w:r>
    </w:p>
    <w:p>
      <w:r>
        <w:t>- Kịch bản chỉ đạo, điều hành trực tuyến về kinh tế - xã hội: Phân tích các chỉ số tiến độ thực hiện các mục tiêu, nhiệm vụ, kết quả phát triển kinh tế - xã hội theo kế hoạch, dựa vào dữ liệu; đưa ra đánh giá, dự báo, quy trình hành động cho các trường hợp; xây dựng các kịch bản họp, chỉ đạo, điều hành, tương tác của Thành phố theo 3 cấp độ: định kỳ, đột xuất và theo yêu cầu.</w:t>
      </w:r>
    </w:p>
    <w:p>
      <w:r>
        <w:t>- Kịch bản chỉ đạo, điều hành trực tuyến các chương trình công tác lớn, chính sách quan trọng của Thành phố: Phân tích các chỉ số tiến độ thực hiện, kết quả thực hiện các mục tiêu, nhiệm vụ của các chương trình công tác lớn, chính sách quan trọng của Thành phố dựa vào dữ liệu được cập nhật chính xác theo từng thời kỳ; đưa ra đánh giá, dự báo, quy trình hành động cho các trường hợp; xây dựng các kịch bản họp, chỉ đạo, điều hành, tương tác của Thành phố theo 3 cấp độ: định kỳ, đột xuất và theo yêu cầu.</w:t>
      </w:r>
    </w:p>
    <w:p>
      <w:r>
        <w:t>- Kịch bản chỉ đạo, điều hành trực tuyến các dự án đầu tư công; các dự án đầu tư có mục tiêu; các dự án, công trình trọng điểm của Thành phố: Giám sát, theo dõi, kiểm tra tình hình, tiến độ thực hiện các dự án theo Kế hoạch để chỉ đạo tháo gỡ khó khăn, vướng mắc, đẩy nhanh tiến độ và xử lý kịp thời các vấn đề phát sinh.</w:t>
      </w:r>
    </w:p>
    <w:p>
      <w:r>
        <w:t>c. Kịch bản chỉ đạo, điều hành trực tuyến theo ngành, lĩnh vực  [3]:</w:t>
      </w:r>
    </w:p>
    <w:p>
      <w:r>
        <w:t>Kịch bản chỉ đạo, điều hành trực tuyến ngành, lĩnh vực căn cứ vào các chỉ tiêu của ngành để xây dựng và phục vụ công tác lãnh đạo và hoạt động quản lý nhà nước theo ngành, lĩnh vực; trước hết tập trung vào các ngành, lĩnh vực có ảnh hưởng và tác động lớn, trực tiếp đến người dân như y tế, giáo dục, giao thông, môi trường, an ninh trật tự, an sinh xã hội.</w:t>
      </w:r>
    </w:p>
    <w:p>
      <w:r>
        <w:t>Ưu tiên xây dựng, triển khai một số mẫu kịch bản chỉ đạo, điều hành trực tuyến ngành, lĩnh vực, trong đó từng kịch bản cần đáp ứng tối thiểu 02 yêu cầu: (1) Xây dựng quy trình điều hành, quản lý dữ liệu dựa trên nền tảng bản đồ số địa phương theo điểm, theo vùng, bán kính; theo địa giới hành chính; (2) Các số liệu tổng hợp theo nhóm, các cảnh báo chỉ tiêu chưa đạt theo lĩnh vực để Trung tâm giám sát, điều hành thông minh Thành phố (IOC) hỗ trợ thông tin kịp thời theo nhu cầu quản lý. Cụ thể như sau:</w:t>
      </w:r>
    </w:p>
    <w:p>
      <w:r>
        <w:t>- Kịch bản chỉ đạo, điều hành trực tuyến trong lĩnh vực giao thông: Giám sát và điều hành tài sản kết cấu hạ tầng giao thông ( theo nhóm tài sản kết cấu theo loại tài sản kết cấu hạ tầng; theo đơn vị hành chính cấp xã; theo tuyến đường bộ, đường thủy, đường sắt ...).</w:t>
      </w:r>
    </w:p>
    <w:p>
      <w:r>
        <w:t>- Kịch bản chỉ đạo, điều hành trực tuyến trong lĩnh vực quản lý đất đai: Giám sát hiện trạng chuyển đổi mục đích sử dụng đất; giám sát thông tin giao dịch bất động sản, giá đất; phát hiện lấn chiếm và sử dụng đất sai mục đích; quản lý tài nguyên đất rừng và nông nghiệp; quản lý khiếu nại và xử lý vi phạm đất đai.</w:t>
      </w:r>
    </w:p>
    <w:p>
      <w:r>
        <w:t>- Kịch bản chỉ đạo, điều hành trực tuyến trong lĩnh vực quản lý khai thác tài nguyên: Giám sát hoạt động khai thác các tài nguyên để kịp thời phát hiện những hoạt động khai thác bất thường, các vi phạm và các vấn đề phát sinh trong quá trình khai thác tài nguyên.</w:t>
      </w:r>
    </w:p>
    <w:p>
      <w:r>
        <w:t>- Kịch bản chỉ đạo, điều hành trực tuyến lĩnh vực du lịch và dịch vụ: Giám sát trực tiếp các hoạt động tại các điểm du lịch, số lượng du khách, tình trạng cơ sở lưu trú và hiệu quả các chương trình quảng bá. Phát hiện và xử lý kịp thời các vấn đề phát sinh như quá tải tại điểm du lịch, việc thiếu các dịch vụ hoặc dịch vụ k hông chất lượng,…; phân tích để đánh giá hiệu quả của các chương trình quảng bá, hiệu suất của doanh nghiệp lữ hành và các điểm du lịch.</w:t>
      </w:r>
    </w:p>
    <w:p>
      <w:r>
        <w:t>- Kịch bản chỉ đạo, điều hành trực tuyến giám sát trật tự, an ninh đô thị: Giám sát tình hình an ninh, trật tự đô thị dựa trên dữ liệu từ hệ thống camera giao thông, camera an ninh, camera tại các khu vực, cơ sở kinh doanh, tiếp nhận ý kiến phản ảnh của người dân để tăng cường công tác quản lý, đảm bảo an ninh, an toàn, trật tự đô thị.</w:t>
      </w:r>
    </w:p>
    <w:p>
      <w:r>
        <w:t>- Kịch bản chỉ đạo, điều hành trực tuyến quản lý trật tự xây dựng: Giám sát, theo dõi, quản lý trật tự xây dựng; điều hành, chỉ đạo, kiểm tra, giám sát, xử lý kịp thời các “điểm nóng”, các vi phạm trật tự xây dựng trên địa bàn Thành phố.</w:t>
      </w:r>
    </w:p>
    <w:p>
      <w:r>
        <w:t>- Kịch bản chỉ đạo, điều hành trực tuyến quản lý doanh nghiệp tại địa phương: Theo dõi các chỉ tiêu như số doanh nghiệp trong địa phương, tỷ lệ doanh nghiệp duy trì hoạt động ổn định, tỷ lệ doanh nghiệp đóng góp vào ngân sách địa phương, số lượng doanh nghiệp khởi nghiệp mới, số lượng doanh nghiệp giải thể, tỷ lệ doanh nghiệp phát triển bền vững (theo tiêu chí xã hội và môi trường) để triển khai các chính sách thúc đẩy, hỗ trợ.</w:t>
      </w:r>
    </w:p>
    <w:p>
      <w:r>
        <w:t>- Kịch bản chỉ đạo, điều hành trực tuyến trong các ngành, lĩnh vực khác theo yêu cầu thực tiễn.</w:t>
      </w:r>
    </w:p>
    <w:p>
      <w:r>
        <w:t>d. Kịch bản chỉ đạo, điều hành trực tuyến theo chuyên đề, đặc thù  [4]:</w:t>
      </w:r>
    </w:p>
    <w:p>
      <w:r>
        <w:t>Căn cứ tình hình, yêu cầu thực tiễn để xây dựng các kịch bản điều hành theo chuyên đề, đặc thù; ưu tiên xây dựng một số mẫu kịch bản điều hành sau:</w:t>
      </w:r>
    </w:p>
    <w:p>
      <w:r>
        <w:t>- Kịch bản chỉ đạo, điều hành trực tuyến trong chỉ huy giao thông linh hoạt: giải tỏa điểm ùn tắc giao thông dựa trên bản đồ “nhiệt”, camera giao thông, thông tin của người dân qua ứng dụng di động và mạng xã hội, Ứng dụng AI phân tích để đề xuất thông tin cảnh báo, phương án phân luồng trên bản đồ số để điều chỉnh đèn tín hiệu và lực lượng chức năng phân luồng từ xa để kịp thời giải tỏa ùn tắc;</w:t>
      </w:r>
    </w:p>
    <w:p>
      <w:r>
        <w:t>- Kịch bản chỉ đạo, điều hành trực tuyến trong cảnh báo, ứng phó với ngập lụt, ô nhiễm môi trường: dựa trên các nguồn dữ liệu cảm biến thời gian thực, bản đồ số, camera và thông tin của người dân qua ứng dụng di động và mạng xã hội; kết nối về Trung tâm giám sát, điều hành thông minh Thành phố (IOC), ứng dụng AI phân tích dữ liệu, đề xuất thông báo cho người dân kịp thời để đảm bảo ổn định sinh hoạt đời sống và các hoạt động sản xuất kinh doanh; đồng thời điều hành lực lượng chức năng xử lý, khắc phục kịp thời.</w:t>
      </w:r>
    </w:p>
    <w:p>
      <w:r>
        <w:t>- Kịch bản chỉ đạo, điều hành trực tuyến thúc đẩy đầu tư, đổi mới sáng tạo tại Khu Công nghệ cao Hòa Lạc, dựa trên các chỉ số, dữ liệu về tình hình (số lượng, quy mô vốn, tiến độ) doanh nghiệp khởi nghiệp ,  đăng ký đầu tư dự án đổi mới sáng tạo, công nghệ cao từ các cơ quan chức năng, phản hồi của doanh nghiệp qua kênh tương tác, bản đồ quy hoạch khu Công nghệ cao (tích hợp IoT theo dõi tiến độ xây dựng). Kết nối về Trung tâm giám sát, điều hành thông minh Thành phố (IOC), đối chiếu Kế hoạch của Thành phố và ứng dụng AI để giám sát thời gian thực triển khai các dự án tại Khu Công nghệ cao Hòa Lạc, phân tích, cảnh báo chậm tiến độ, đề xuất chỉ đạo xử lý và các giải pháp, chính sách hỗ trợ (nếu cần).</w:t>
      </w:r>
    </w:p>
    <w:p>
      <w:r>
        <w:t>- Kịch bản chỉ đạo, điều hành trực tuyến tổ chức các sự kiện, lễ hội văn hóa nghệ thuật tập trung có quy mô lớn: Dựa trên bản đồ số khu vực, sơ đồ tổ chức sự kiện, các khu đỗ xe, vị trí bố trí lực lượng an ninh và PCCC, trạm y tế, nhà vệ sinh công cộng; vị trí, số lượng xe/thùng thu gom rác; phân luồng di chuyển người và phương tiện; camera IoT; thông tin của người dân qua ứng dụng di động và mạng xã hội, kết nối về Trung tâm giám sát, điều hành thông minh Thành phố (IOC) phân tích dữ liệu để hướng dẫn, cảnh báo người dân và du khách, chỉ huy lực lượng chức năng xử lý, điều tiết kịp thời đảm bảo sự kiện diễn ra an toàn, văn minh, để lại ấn tượng tốt đẹp.</w:t>
      </w:r>
    </w:p>
    <w:p>
      <w:r>
        <w:t>- Kịch bản chỉ đạo, điều hành trực tuyến giám sát phát triển các mô hình kinh tế đặc thù tại các khu chợ đêm, phố đi bộ…: Dựa trên các chỉ số, dữ liệu về đơn vị tổ chức, các cơ sở, quy mô, phạm vi, đề án/kế hoạch, quy chế quản lý tổ chức hoạt động kinh doanh được duyệt (nếu có), dữ liệu camera tại các khu vực, thông tin của người dân qua ứng dụng di động và mạng xã hội kết nối về Trung tâm giám sát điều hành thông minh Thành phố (IOC) để giám sát theo dõi vi phạm, đảm bảo tuân thủ các cam kết để thực hiện đúng mục tiêu phát triển kinh tế - đô thị văn minh, hiện đại, sử dụng hợp lý và hiệu quả không gian khu vực.</w:t>
      </w:r>
    </w:p>
    <w:p>
      <w:r>
        <w:t>- Kịch bản chỉ đạo, điều hành trực tuyến giám sát môi trường tại các khu công nghiệp: Thông qua dữ liệu được thu thập từ các thiết bị cảm biến tại các khu công nghiệp, thông tin của người dân qua ứng dụng di động và mạng xã hội kết nối về Trung tâm giám sát, điều hành thông minh Thành phố (IOC) cho phép giám sát và kịp thời cảnh báo tình trạng ô nhiễm tới các cơ quan có thẩm quyền chỉ đạo, xử lý kịp thời. Hệ thống tự động lưu nhật ký các lần vi phạm làm căn cứ đánh giá mức độ tuân thủ quy định môi trường tại các khu công nghiệp.</w:t>
      </w:r>
    </w:p>
    <w:p>
      <w:r>
        <w:t>- Kịch bản chỉ đạo, điều hành trực tuyến quản lý sản phẩm OCOP: Số hóa toàn bộ sản phẩm OCOP và tích hợp vào bản đồ số giúp theo dõi, phân tích và minh bạch hóa thông tin sản phẩm, các cơ sở sản xuất chủ động cập nhật thường xuyên các chỉ số như sản lượng, tiêu thụ và tồn kho, đảm bảo dữ liệu chính xác; giúp cơ quan quản lý đưa ra chính sách phù hợp như hỗ trợ tài chính, quảng bá thương hiệu hoặc mở rộng kênh phân phối sản phẩm và người dân được tiếp cận dễ dàng.</w:t>
      </w:r>
    </w:p>
    <w:p>
      <w:r>
        <w:t>- Kịch bản chỉ đạo, điều hành trực tuyến giám sát các sự kiện du lịch: Dữ liệu từ camera, thông tin của các cơ sở lưu trú, thông tin của người dân qua ứng dụng di động và mạng xã hội về các hoạt động của sự kiện đang diễn ra kết nối về Trung tâm giám sát, điều hành thông minh Thành phố (IOC) giúp phân tích, đánh giá, dự báo quá tải các cơ sở lưu trú, cảnh báo kịp thời các vấn đề về vệ sinh môi trường, an toàn thực phẩm, chất lượng, giá sản phẩm dịch vụ để chính quyền, cơ quan chức năng có giải pháp điều chỉnh, xử lý kịp thời.</w:t>
      </w:r>
    </w:p>
    <w:p>
      <w:r>
        <w:t>- Kịch bản chỉ đạo, điều hành trực tuyến chiếu sáng thông minh đô thị: Giám sát mật độ lắp đặt đèn chiếu sáng, trạng thái hoạt động và mức độ tiêu thụ năng lượng của hệ thống chiếu sáng tại đô thị để giúp cơ quan quản lý xác định các vị lắp đặt bổ sung thiết bị chiếu sáng khi cần thiết, đồng thời giám sát được việc khắc phục các sự cố đèn chiếu sáng đô thị.</w:t>
      </w:r>
    </w:p>
    <w:p>
      <w:r>
        <w:t>- Kịch bản chỉ đạo, điều hành trực tuyến đặc thù, chuyên đề khác theo yêu cầu thực tiễn.</w:t>
      </w:r>
    </w:p>
    <w:p>
      <w:r>
        <w:t>Lưu ý: các Sở, ban, ngành căn cứ hướng dẫn của Bộ, ngành Trung ương và yêu cầu thực tiễn, mục tiêu quản lý từng lĩnh vực có thể đề xuất điều chỉnh (tên gọi, nội hàm,…) các kịch bản chỉ đạo, điều hành trực tuyến.</w:t>
      </w:r>
    </w:p>
    <w:p>
      <w:r>
        <w:t>III. TỔ CHỨC THỰC HIỆN</w:t>
      </w:r>
    </w:p>
    <w:p>
      <w:r>
        <w:t>1. Văn phòng UBND Thành phố:</w:t>
      </w:r>
    </w:p>
    <w:p>
      <w:r>
        <w:t>- Chủ trì, hướng dẫn các sở, ban, ngành tổ chức xác định các chỉ số phục vụ chỉ đạo, điều hành và xây dựng các kịch bản chỉ đạo, điều hành trên môi trường điện tử theo tiến độ tại Phụ lục I kèm theo Kế hoạch này; hướng dẫn cách thức để các sở, ban, ngành cung cấp dữ liệu theo Bộ chỉ số đã ban hành qua Hệ thống thông tin báo cáo.</w:t>
      </w:r>
    </w:p>
    <w:p>
      <w:r>
        <w:t>- Tham mưu, đề xuất UBND Thành phố Quyết định thành lập Tổ công tác  (dự kiến do đồng chí Phó Chủ tịch UBND Thành phố làm Tổ trưởng; gồm thành viên các sở, ngành, đơn vị: Văn phòng UBND Thành phố, Sở Tài chính, Sở Khoa học và Công nghệ, Sở Nội vụ, Công an Thành phố, Thống kê Thành phố Hà Nội, Viện Nghiên cứu Phát triển Kinh tế - Xã hội Hà Nội)  thực hiện xác định các chỉ số phục vụ chỉ đạo, điều hành của Thành phố trên môi trường điện tử.</w:t>
      </w:r>
    </w:p>
    <w:p>
      <w:r>
        <w:t>- Chủ trì Tổ công tác tổng hợp các đề xuất, rà soát tham mưu, trình UBND Thành phố ban hành, phê duyệt, điều chỉnh, bổ sung Bộ chỉ số, các kịch bản phục vụ công tác chỉ đạo, điều hành trên môi trường điện tử của Thành phố theo tiến độ tại Phụ lục I.</w:t>
      </w:r>
    </w:p>
    <w:p>
      <w:r>
        <w:t>- Chủ trì, chuẩn bị cơ sở hạ tầng, công nghệ, dữ liệu cho Trung tâm giám sát, điều hành thông minh Thành phố (IOC), sẵn sàng kết nối, chia sẻ dữ liệu phục vụ chỉ đạo, điều hành trực tuyến của Chính phủ, Thủ tướng Chính phủ, các bộ, ban, ngành, địa phương khác.</w:t>
      </w:r>
    </w:p>
    <w:p>
      <w:r>
        <w:t>- Tham mưu trình UBND Thành phố ban hành Quy chế quản lý, khai thác và sử dụng, vận hành Hệ thống thông tin phục vụ chỉ đạo và điều hành của Thành phố và chủ trì theo dõi, giám sát việc thực hiện, đảm bảo khai thác tối đa Bộ chỉ số, sử dụng được trên đa nền tảng, đa thiết bị, phục vụ vận hành hiệu quả Trung tâm điều hành thông minh Thành phố IOC.</w:t>
      </w:r>
    </w:p>
    <w:p>
      <w:r>
        <w:t>- Chủ trì, phối hợp với các đơn vị liên quan xây dựng, phát triển các mô hình dự báo ngắn hạn, trung hạn và dài hạn, ứng dụng AI và các công nghệ phân tích dữ liệu lớn để dự báo, cảnh báo, đề xuất các giải pháp giúp UBND Thành phố chỉ đạo, điều hành kịp thời, hiệu quả.</w:t>
      </w:r>
    </w:p>
    <w:p>
      <w:r>
        <w:t>- Phối hợp với các, sở, ban, ngành, địa phương theo dõi, tổ chức giám sát, đánh giá chất lượng thông tin, dữ liệu được kết nối, tích hợp đảm bảo đầy đủ, chính xác, nhất quán, kịp thời; tuân thủ các quy định, tiêu chuẩn, quy chuẩn đối với thông tin, dữ liệu và bảo đảm an toàn thông tin, an ninh mạng.</w:t>
      </w:r>
    </w:p>
    <w:p>
      <w:r>
        <w:t>- Đôn đốc, kiểm tra, theo dõi, đánh giá việc xây dựng, xác định các chỉ số và kịch bản chỉ đạo, điều hành trên môi trường điện tử; việc cập nhật số liệu và thực hiện các nhiệm vụ khác của các sở, ban, ngành và địa phương theo quy định, đảm bảo tiến độ Kế hoạch.</w:t>
      </w:r>
    </w:p>
    <w:p>
      <w:r>
        <w:t>2. Các sở, ban, ngành:</w:t>
      </w:r>
    </w:p>
    <w:p>
      <w:r>
        <w:t>- Xây dựng, đề xuất các chỉ số và kịch bản chỉ đạo điều hành trên môi trường điện tử; báo cáo, cập nhật, đồng bộ dữ liệu Bộ chỉ số theo lĩnh vực quản lý chuyên ngành và quy định, phân công của UBND Thành phố đảm bảo tiến độ tại Phụ lục I; đáp ứng yêu cầu, quy cách, tiêu chuẩn, tần suất quy định của Bộ chỉ số.</w:t>
      </w:r>
    </w:p>
    <w:p>
      <w:r>
        <w:t>- Có trách nhiệm tham gia ý kiến, phối hợp trong công tác xây dựng Bộ chỉ số và kịch bản chỉ đạo, điều hành trên môi trường điện tử đảm bảo tiến độ theo đề nghị của Văn phòng UBND Thành phố và đơn vị chuyên môn.</w:t>
      </w:r>
    </w:p>
    <w:p>
      <w:r>
        <w:t>- Nghiên cứu, rà soát, tham mưu đề xuất, điều chỉnh, bổ sung Bộ chỉ số và các kịch bản chỉ đạo điều hành trên môi trường điện tử định kỳ hàng năm theo quy định, phân công của UBND Thành phố.</w:t>
      </w:r>
    </w:p>
    <w:p>
      <w:r>
        <w:t>- Chủ trì, phối hợp với Văn phòng UBND Thành phố xây dựng lộ trình cụ thể để tiến đến tự động hóa việc cung cấp dữ liệu cho các chỉ số của đơn vị.</w:t>
      </w:r>
    </w:p>
    <w:p>
      <w:r>
        <w:t>- Ngoài các nhiệm vụ nêu trên, Sở Khoa học và Công nghệ; Công an Thành phố thực hiện các nhiệm vụ sau đây:</w:t>
      </w:r>
    </w:p>
    <w:p>
      <w:r>
        <w:t>+ Sở Khoa học và Công nghệ chủ trì tham mưu, hướng dẫn việc phát triển quản lý, vận hành hạ tầng, nền tảng, trung tâm dữ liệu, cơ sở dữ liệu dùng chung, đảm bảo sử dụng thống nhất phục vụ kết nối chia sẻ dữ liệu với Chính phủ, bộ ngành và các địa phương; hướng dẫn, phối hợp với Văn phòng UBND Thành phố và các cơ quan liên quan triển khai kết nối, tích hợp chia sẻ dữ liệu giữa các hệ thống thông tin của Thành phố với các hệ thống của Chính phủ, bộ, ngành và các địa phương qua nền tảng tích hợp, chia sẻ dữ liệu (LGSP) Thành phố.</w:t>
      </w:r>
    </w:p>
    <w:p>
      <w:r>
        <w:t>+ Công an Thành phố chủ trì, phối hợp với Văn phòng UBND Thành phố và các cơ quan liên quan bảo đảm an toàn thông tin, an ninh mạng các hệ thống phục vụ việc cung cấp, kết nối, tích hợp, chia sẻ thông tin, dữ liệu và công tác chỉ đạo, điều hành của UBND Thành phố.</w:t>
      </w:r>
    </w:p>
    <w:p>
      <w:r>
        <w:t>3. UBND các xã, phường</w:t>
      </w:r>
    </w:p>
    <w:p>
      <w:r>
        <w:t>- Phối hợp, tham gia ý kiến trong công tác xây dựng Bộ chỉ số và các kịch bản chỉ đạo điều hành của Thành phố trên môi trường điện tử.</w:t>
      </w:r>
    </w:p>
    <w:p>
      <w:r>
        <w:t>- Báo cáo, cập nhật, đồng bộ dữ liệu Bộ chỉ số của địa phương theo quy định và phân công của UBND Thành phố đảm bảo yêu cầu, quy cách, tiêu chuẩn của Bộ chỉ số và tiến độ, thời hạn, tần suất quy định./.</w:t>
      </w:r>
    </w:p>
    <w:p>
      <w:r>
        <w:t>Nơi nhận:</w:t>
      </w:r>
    </w:p>
    <w:p>
      <w:r>
        <w:t>- Văn phòng Chính phủ, Bộ KH &amp; CN;</w:t>
      </w:r>
    </w:p>
    <w:p>
      <w:r>
        <w:t>- TTrực: Thành ủy, HĐND TP;</w:t>
      </w:r>
    </w:p>
    <w:p>
      <w:r>
        <w:t>- Chủ tịch UBND Thành phố;</w:t>
      </w:r>
    </w:p>
    <w:p>
      <w:r>
        <w:t>- Các Phó Chủ tịch UBND TP;</w:t>
      </w:r>
    </w:p>
    <w:p>
      <w:r>
        <w:t>- Các Sở, ban, ngành TP;</w:t>
      </w:r>
    </w:p>
    <w:p>
      <w:r>
        <w:t>- UBND các xã, phường;</w:t>
      </w:r>
    </w:p>
    <w:p>
      <w:r>
        <w:t>- VPUB: CVP, các PCVP, các phòng, đơn vị trực thuộc;</w:t>
      </w:r>
    </w:p>
    <w:p>
      <w:r>
        <w:t>- Lưu: VT, TH.</w:t>
      </w:r>
    </w:p>
    <w:p>
      <w:r>
        <w:t>TM. ỦY BAN NHÂN DÂN</w:t>
      </w:r>
    </w:p>
    <w:p>
      <w:r>
        <w:t>KT. CHỦ TỊCH</w:t>
      </w:r>
    </w:p>
    <w:p>
      <w:r>
        <w:t>PHÓ CHỦ TỊCH</w:t>
      </w:r>
    </w:p>
    <w:p>
      <w:r>
        <w:t>Trương Việt Dũng</w:t>
      </w:r>
    </w:p>
    <w:p>
      <w:r>
        <w:t>PHỤ LỤC I</w:t>
      </w:r>
    </w:p>
    <w:p>
      <w:r>
        <w:t>PHÂN CÔNG, TIẾN ĐỘ XÂY DỰNG, TRIỂN KHAI BỘ CHỈ SỐ VÀ CÁC KỊCH BẢN CHỈ ĐẠO, ĐIỀU HÀNH CỦA THÀNH PHỐ TRÊN MÔI TRƯỜNG ĐIỆN TỬ</w:t>
      </w:r>
    </w:p>
    <w:p>
      <w:r>
        <w:t>(Kèm theo Kế hoạch số 246/KH-UBND ngày 10/09/2025 của UBND Thành phố)</w:t>
      </w:r>
    </w:p>
    <w:p>
      <w:r>
        <w:t>STT</w:t>
      </w:r>
    </w:p>
    <w:p>
      <w:r>
        <w:t>Nội dung</w:t>
      </w:r>
    </w:p>
    <w:p>
      <w:r>
        <w:t>Kết quả</w:t>
      </w:r>
    </w:p>
    <w:p>
      <w:r>
        <w:t>Đơn vị chủ trì</w:t>
      </w:r>
    </w:p>
    <w:p>
      <w:r>
        <w:t>Đơn vị phối hợp</w:t>
      </w:r>
    </w:p>
    <w:p>
      <w:r>
        <w:t>Thời gian   hoàn thành</w:t>
      </w:r>
    </w:p>
    <w:p>
      <w:r>
        <w:t>A</w:t>
      </w:r>
    </w:p>
    <w:p>
      <w:r>
        <w:t>BỘ CHỈ SỐ, CHỈ ĐẠO ĐIỀU HÀNH CỦA THÀNH PHỐ</w:t>
      </w:r>
    </w:p>
    <w:p>
      <w:r>
        <w:t>Năm 2025</w:t>
      </w:r>
    </w:p>
    <w:p>
      <w:r>
        <w:t>I</w:t>
      </w:r>
    </w:p>
    <w:p>
      <w:r>
        <w:t>Nhóm chỉ số phục vụ chỉ đạo, điều hành của Thành phố kết nối, phục vụ chỉ đạo điều hành của Chính phủ, Thủ tướng Chính phủ trên môi trường điện tử theo Quyết định số 1012/QĐ-TTg ngày 20/9/2024 của Thủ tướng Chính phủ và hướng dẫn của Văn phòng Chính phủ; Bộ, ngành Trung ương</w:t>
      </w:r>
    </w:p>
    <w:p>
      <w:r>
        <w:t>1.</w:t>
      </w:r>
    </w:p>
    <w:p>
      <w:r>
        <w:t>Tham mưu, trình UBND Thành phố ban hành  Bộ chỉ số phục vụ chỉ đạo, điều   hành của Thành phố kết nối phục vụ công tác chỉ đạo, điều hành của Chính phủ, Thủ tướng Chính phủ trên môi trường điện tử  (Bộ Chỉ số cơ bản theo Quyết định số 1012/QĐ-TTg ngày 20/9/2024 của Thủ tướng Chính phủ)</w:t>
      </w:r>
    </w:p>
    <w:p>
      <w:r>
        <w:t>Quyết định ban hành Bộ chỉ số</w:t>
      </w:r>
    </w:p>
    <w:p>
      <w:r>
        <w:t>Văn phòng UBND Thành phố</w:t>
      </w:r>
    </w:p>
    <w:p>
      <w:r>
        <w:t>Các sở, ban, ngành</w:t>
      </w:r>
    </w:p>
    <w:p>
      <w:r>
        <w:t>Trước ngày 12/9/2025</w:t>
      </w:r>
    </w:p>
    <w:p>
      <w:r>
        <w:t>2.</w:t>
      </w:r>
    </w:p>
    <w:p>
      <w:r>
        <w:t>Hướng dẫn cách thức để các sở, ban, ngành cung cấp dữ liệu theo Bộ chỉ số đã ban hành qua hệ thống thông tin báo cáo Thành phố.</w:t>
      </w:r>
    </w:p>
    <w:p>
      <w:r>
        <w:t>Hướng dẫn</w:t>
      </w:r>
    </w:p>
    <w:p>
      <w:r>
        <w:t>Văn phòng UBND Thành phố  (Trung tâm Truyền thông, Dữ liệu và Công nghệ số TP)</w:t>
      </w:r>
    </w:p>
    <w:p>
      <w:r>
        <w:t>Các sở, ban, ngành; UBND các xã, phường</w:t>
      </w:r>
    </w:p>
    <w:p>
      <w:r>
        <w:t>Trước ngày 20/9/2025</w:t>
      </w:r>
    </w:p>
    <w:p>
      <w:r>
        <w:t>3.</w:t>
      </w:r>
    </w:p>
    <w:p>
      <w:r>
        <w:t>Cung cấp, cập nhật thông tin số liệu theo tần suất quy định cho Bộ chỉ số cơ bản</w:t>
      </w:r>
    </w:p>
    <w:p>
      <w:r>
        <w:t>Số liệu</w:t>
      </w:r>
    </w:p>
    <w:p>
      <w:r>
        <w:t>Các sở, ban, ngành</w:t>
      </w:r>
    </w:p>
    <w:p>
      <w:r>
        <w:t>Văn phòng UBND Thành phố</w:t>
      </w:r>
    </w:p>
    <w:p>
      <w:r>
        <w:t>Từ tháng 9/2025 &amp; định kỳ theo quy định</w:t>
      </w:r>
    </w:p>
    <w:p>
      <w:r>
        <w:t>4.</w:t>
      </w:r>
    </w:p>
    <w:p>
      <w:r>
        <w:t>Xây dựng, đề xuất bổ sung các chỉ số theo dõi, giám sát tình hình, kết quả thực hiện kế hoạch, các chỉ tiêu, nhiệm vụ phát triển kinh tế - xã hội của xã, phường và thực hiện các nhiệm vụ của UBND Thành phố giao</w:t>
      </w:r>
    </w:p>
    <w:p>
      <w:r>
        <w:t>Chỉ số</w:t>
      </w:r>
    </w:p>
    <w:p>
      <w:r>
        <w:t>Sở Tài chính</w:t>
      </w:r>
    </w:p>
    <w:p>
      <w:r>
        <w:t>UBND các xã, phường; Các sở, ban, ngành</w:t>
      </w:r>
    </w:p>
    <w:p>
      <w:r>
        <w:t>Trước ngày 30/9/2025</w:t>
      </w:r>
    </w:p>
    <w:p>
      <w:r>
        <w:t>5.</w:t>
      </w:r>
    </w:p>
    <w:p>
      <w:r>
        <w:t>Tham mưu, trình UBND Thành phố phê duyệt bổ sung các chỉ số theo dõi, giám sát tình hình, kết quả thực hiện kế hoạch, các chỉ tiêu, nhiệm vụ phát triển kinh tế - xã hội của xã, phường và thực hiện các nhiệm vụ của UBND Thành phố giao trong Bộ Chỉ số phục vụ công tác chỉ đạo, điều hành của Thành phố</w:t>
      </w:r>
    </w:p>
    <w:p>
      <w:r>
        <w:t>Quyết định</w:t>
      </w:r>
    </w:p>
    <w:p>
      <w:r>
        <w:t>Văn phòng UBND Thành phố</w:t>
      </w:r>
    </w:p>
    <w:p>
      <w:r>
        <w:t>Sở Tài chính; UBND các xã, phường</w:t>
      </w:r>
    </w:p>
    <w:p>
      <w:r>
        <w:t>Tháng 10/2025</w:t>
      </w:r>
    </w:p>
    <w:p>
      <w:r>
        <w:t>6.</w:t>
      </w:r>
    </w:p>
    <w:p>
      <w:r>
        <w:t>Cung cấp, cập nhật thông tin số liệu theo tần suất quy định cho Bộ chỉ số theo Quyết định phê duyệt bổ sung của Thành phố</w:t>
      </w:r>
    </w:p>
    <w:p>
      <w:r>
        <w:t>Số liệu</w:t>
      </w:r>
    </w:p>
    <w:p>
      <w:r>
        <w:t>UBND các xã, phường</w:t>
      </w:r>
    </w:p>
    <w:p>
      <w:r>
        <w:t>Văn phòng UBND Thành phố</w:t>
      </w:r>
    </w:p>
    <w:p>
      <w:r>
        <w:t>Từ tháng 10/2025</w:t>
      </w:r>
    </w:p>
    <w:p>
      <w:r>
        <w:t>Từ năm 2026</w:t>
      </w:r>
    </w:p>
    <w:p>
      <w:r>
        <w:t>II</w:t>
      </w:r>
    </w:p>
    <w:p>
      <w:r>
        <w:t>Nhóm chỉ số phục vụ chỉ đạo, điều hành của Thành phố trong dài hạn</w:t>
      </w:r>
    </w:p>
    <w:p>
      <w:r>
        <w:t>7.</w:t>
      </w:r>
    </w:p>
    <w:p>
      <w:r>
        <w:t>Xây dựng, đề xuất bổ sung, điều chỉnh các chỉ số theo dõi, giám sát tình hình, kết quả thực hiện kế hoạch, các chỉ tiêu, nhiệm vụ phát triển kinh tế - xã hội Thành phố 05 năm và hàng năm nhiệm kỳ 2026 – 2030  (bao gồm các chỉ số của Thành phố và các chỉ số của xã, phường)</w:t>
      </w:r>
    </w:p>
    <w:p>
      <w:r>
        <w:t>Chỉ số</w:t>
      </w:r>
    </w:p>
    <w:p>
      <w:r>
        <w:t>Sở Tài chính</w:t>
      </w:r>
    </w:p>
    <w:p>
      <w:r>
        <w:t>Các sở, ban ngành; UBND các xã, phường</w:t>
      </w:r>
    </w:p>
    <w:p>
      <w:r>
        <w:t>Trước ngày 10/01/2026</w:t>
      </w:r>
    </w:p>
    <w:p>
      <w:r>
        <w:t>8.</w:t>
      </w:r>
    </w:p>
    <w:p>
      <w:r>
        <w:t>Tham mưu, trình UBND Thành phố phê duyệt điều chỉnh, bổ sung các chỉ số theo dõi, giám sát tình hình, kết quả thực hiện Kế hoạch, các chỉ tiêu, nhiệm vụ phát triển kinh tế - xã hội Thành phố 05 năm và hàng năm nhiệm kỳ 2026 - 2030 trong Bộ Chỉ số phục vụ công tác chỉ đạo, điều hành của Thành phố</w:t>
      </w:r>
    </w:p>
    <w:p>
      <w:r>
        <w:t>Quyết định</w:t>
      </w:r>
    </w:p>
    <w:p>
      <w:r>
        <w:t>Văn phòng UBND Thành phố; Tổ công tác</w:t>
      </w:r>
    </w:p>
    <w:p>
      <w:r>
        <w:t>Các sở, ban, ngành</w:t>
      </w:r>
    </w:p>
    <w:p>
      <w:r>
        <w:t>Tháng 02/2026</w:t>
      </w:r>
    </w:p>
    <w:p>
      <w:r>
        <w:t>9.</w:t>
      </w:r>
    </w:p>
    <w:p>
      <w:r>
        <w:t>Xây dựng, đề xuất bổ sung, điều chỉnh các chỉ số để theo dõi, giám sát tình hình, kết quả thực hiện các chương trình công tác lớn, các chính sách quan trọng theo các Nghị quyết của Thành ủy, HĐND, UBND Thành phố nhiệm kỳ 2026 - 2030 (tập trung vào các chính sách thực hiện Luật Thủ đô và các Nghị quyết trụ cột của Trung ương,...)</w:t>
      </w:r>
    </w:p>
    <w:p>
      <w:r>
        <w:t>Chỉ số</w:t>
      </w:r>
    </w:p>
    <w:p>
      <w:r>
        <w:t>Các sở, ban, ngành là cơ quan TT của CT công tác; chủ trì triển khai CS, NQ trụ cột  (Sở: TP, TC, KH&amp;CN; VP UBND TP,…)</w:t>
      </w:r>
    </w:p>
    <w:p>
      <w:r>
        <w:t>UBND các xã, phường</w:t>
      </w:r>
    </w:p>
    <w:p>
      <w:r>
        <w:t>Tháng 3/2026</w:t>
      </w:r>
    </w:p>
    <w:p>
      <w:r>
        <w:t>10.</w:t>
      </w:r>
    </w:p>
    <w:p>
      <w:r>
        <w:t>Tham mưu, trình UBND Thành phố phê duyệt bổ sung các chỉ số theo dõi, giám sát tình hình, kết quả thực hiện các chương trình công tác lớn, các chính sách quan trọng của Thành phố theo các Nghị quyết của Thành ủy, HĐND, UBND Thành phố nhiệm kỳ 2026 – 2030 trong Bộ Chỉ số phục vụ công tác chỉ đạo, điều hành của Thành phố</w:t>
      </w:r>
    </w:p>
    <w:p>
      <w:r>
        <w:t>Quyết định</w:t>
      </w:r>
    </w:p>
    <w:p>
      <w:r>
        <w:t>Văn phòng UBND Thành phố; Tổ công tác</w:t>
      </w:r>
    </w:p>
    <w:p>
      <w:r>
        <w:t>Các sở, ban, ngành</w:t>
      </w:r>
    </w:p>
    <w:p>
      <w:r>
        <w:t>Tháng 4/2026</w:t>
      </w:r>
    </w:p>
    <w:p>
      <w:r>
        <w:t>11.</w:t>
      </w:r>
    </w:p>
    <w:p>
      <w:r>
        <w:t>Xây dựng các chỉ số phục vụ chỉ đạo, điều hành các dự án đầu tư công; các dự án đầu tư có mục tiêu; các dự án, công trình trọng điểm của Thành phố</w:t>
      </w:r>
    </w:p>
    <w:p>
      <w:r>
        <w:t>Chỉ số</w:t>
      </w:r>
    </w:p>
    <w:p>
      <w:r>
        <w:t>Sở Tài chính</w:t>
      </w:r>
    </w:p>
    <w:p>
      <w:r>
        <w:t>Các sở, ban, ngành</w:t>
      </w:r>
    </w:p>
    <w:p>
      <w:r>
        <w:t>Tháng 3/2026</w:t>
      </w:r>
    </w:p>
    <w:p>
      <w:r>
        <w:t>12.</w:t>
      </w:r>
    </w:p>
    <w:p>
      <w:r>
        <w:t>Tham mưu, trình UBND Thành phố phê duyệt bổ sung các chỉ số phục vụ về các dự án đầu tư công; các dự án đầu tư có mục tiêu; các dự án, công trình trọng điểm của Thành phố trong Bộ Chỉ số phục vụ công tác chỉ đạo, điều hành của Thành phố</w:t>
      </w:r>
    </w:p>
    <w:p>
      <w:r>
        <w:t>Quyết định</w:t>
      </w:r>
    </w:p>
    <w:p>
      <w:r>
        <w:t>Văn phòng UBND Thành phố; Tổ công tác</w:t>
      </w:r>
    </w:p>
    <w:p>
      <w:r>
        <w:t>Các sở, ban, ngành</w:t>
      </w:r>
    </w:p>
    <w:p>
      <w:r>
        <w:t>Tháng 4/2026</w:t>
      </w:r>
    </w:p>
    <w:p>
      <w:r>
        <w:t>III</w:t>
      </w:r>
    </w:p>
    <w:p>
      <w:r>
        <w:t>Nhóm chỉ số phục vụ chỉ đạo, điều hành của Thành phố theo ngành, lĩnh vực</w:t>
      </w:r>
    </w:p>
    <w:p>
      <w:r>
        <w:t>1.</w:t>
      </w:r>
    </w:p>
    <w:p>
      <w:r>
        <w:t>Xây dựng các chỉ số phục vụ chỉ đạo, điều hành về giám sát tài sản kết cấu hạ tầng giao thông</w:t>
      </w:r>
    </w:p>
    <w:p>
      <w:r>
        <w:t>Chỉ số</w:t>
      </w:r>
    </w:p>
    <w:p>
      <w:r>
        <w:t>Sở Xây dựng</w:t>
      </w:r>
    </w:p>
    <w:p>
      <w:r>
        <w:t>Các sở, ban, ngành</w:t>
      </w:r>
    </w:p>
    <w:p>
      <w:r>
        <w:t>Tháng 4/2026</w:t>
      </w:r>
    </w:p>
    <w:p>
      <w:r>
        <w:t>2.</w:t>
      </w:r>
    </w:p>
    <w:p>
      <w:r>
        <w:t>Xây dựng các chỉ số phục vụ chỉ đạo, điều hành về quản lý và giám sát sử dụng đất đai, tài nguyên, môi trường</w:t>
      </w:r>
    </w:p>
    <w:p>
      <w:r>
        <w:t>Chỉ số</w:t>
      </w:r>
    </w:p>
    <w:p>
      <w:r>
        <w:t>Sở Nông nghiệp và Môi trường</w:t>
      </w:r>
    </w:p>
    <w:p>
      <w:r>
        <w:t>Các sở, ban, ngành</w:t>
      </w:r>
    </w:p>
    <w:p>
      <w:r>
        <w:t>Tháng 4/2026</w:t>
      </w:r>
    </w:p>
    <w:p>
      <w:r>
        <w:t>3.</w:t>
      </w:r>
    </w:p>
    <w:p>
      <w:r>
        <w:t>Xây dựng các chỉ số phục vụ chỉ đạo, điều hành về đảm bảo phúc lợi và an sinh xã hội</w:t>
      </w:r>
    </w:p>
    <w:p>
      <w:r>
        <w:t>Chỉ số</w:t>
      </w:r>
    </w:p>
    <w:p>
      <w:r>
        <w:t>Sở Y tế</w:t>
      </w:r>
    </w:p>
    <w:p>
      <w:r>
        <w:t>Các sở, ban, ngành</w:t>
      </w:r>
    </w:p>
    <w:p>
      <w:r>
        <w:t>Tháng 4/2026</w:t>
      </w:r>
    </w:p>
    <w:p>
      <w:r>
        <w:t>4.</w:t>
      </w:r>
    </w:p>
    <w:p>
      <w:r>
        <w:t>Xây dựng các chỉ số phục vụ chỉ đạo, điều hành về giám sát hoạt động du lịch và dịch vụ</w:t>
      </w:r>
    </w:p>
    <w:p>
      <w:r>
        <w:t>Chỉ số</w:t>
      </w:r>
    </w:p>
    <w:p>
      <w:r>
        <w:t>Sở Du lịch</w:t>
      </w:r>
    </w:p>
    <w:p>
      <w:r>
        <w:t>Các sở, ban, ngành</w:t>
      </w:r>
    </w:p>
    <w:p>
      <w:r>
        <w:t>Tháng 4/2026</w:t>
      </w:r>
    </w:p>
    <w:p>
      <w:r>
        <w:t>5.</w:t>
      </w:r>
    </w:p>
    <w:p>
      <w:r>
        <w:t>Xây dựng các chỉ số phục vụ chỉ đạo, điều hành về đảm bảo trật tự, an ninh đô thị.</w:t>
      </w:r>
    </w:p>
    <w:p>
      <w:r>
        <w:t>Chỉ số</w:t>
      </w:r>
    </w:p>
    <w:p>
      <w:r>
        <w:t>Công an Thành phố</w:t>
      </w:r>
    </w:p>
    <w:p>
      <w:r>
        <w:t>Các sở, ban, ngành</w:t>
      </w:r>
    </w:p>
    <w:p>
      <w:r>
        <w:t>Tháng 4/2026</w:t>
      </w:r>
    </w:p>
    <w:p>
      <w:r>
        <w:t>6.</w:t>
      </w:r>
    </w:p>
    <w:p>
      <w:r>
        <w:t>Xây dựng các chỉ số phục vụ chỉ đạo, điều hành về quản lý trật tự xây dựng</w:t>
      </w:r>
    </w:p>
    <w:p>
      <w:r>
        <w:t>Chỉ số</w:t>
      </w:r>
    </w:p>
    <w:p>
      <w:r>
        <w:t>Sở Xây dựng</w:t>
      </w:r>
    </w:p>
    <w:p>
      <w:r>
        <w:t>Các sở, ban, ngành</w:t>
      </w:r>
    </w:p>
    <w:p>
      <w:r>
        <w:t>Tháng 4/2026</w:t>
      </w:r>
    </w:p>
    <w:p>
      <w:r>
        <w:t>7.</w:t>
      </w:r>
    </w:p>
    <w:p>
      <w:r>
        <w:t>Xây dựng các chỉ số phục vụ chỉ đạo, điều hành về tình hình hoạt động và phát triển doanh nghiệp</w:t>
      </w:r>
    </w:p>
    <w:p>
      <w:r>
        <w:t>Chỉ số</w:t>
      </w:r>
    </w:p>
    <w:p>
      <w:r>
        <w:t>Sở Tài chính</w:t>
      </w:r>
    </w:p>
    <w:p>
      <w:r>
        <w:t>Các sở, ban, ngành</w:t>
      </w:r>
    </w:p>
    <w:p>
      <w:r>
        <w:t>Tháng 4/2026</w:t>
      </w:r>
    </w:p>
    <w:p>
      <w:r>
        <w:t>8.</w:t>
      </w:r>
    </w:p>
    <w:p>
      <w:r>
        <w:t>Xây dựng các chỉ số phục vụ chỉ đạo, điều hành theo ngành, lĩnh vực khác  (văn hóa, giáo dục, y tế, nội chính,…)</w:t>
      </w:r>
    </w:p>
    <w:p>
      <w:r>
        <w:t>Chỉ số</w:t>
      </w:r>
    </w:p>
    <w:p>
      <w:r>
        <w:t>Các sở, ban, ngành theo lĩnh vực phụ  trách (Sở: VH&amp;TT, GD&amp;ĐT, Y tế, Nội vụ,…)</w:t>
      </w:r>
    </w:p>
    <w:p>
      <w:r>
        <w:t>Theo yêu cầu</w:t>
      </w:r>
    </w:p>
    <w:p>
      <w:r>
        <w:t>9.</w:t>
      </w:r>
    </w:p>
    <w:p>
      <w:r>
        <w:t>Tham mưu, trình UBND Thành phố phê duyệt bổ sung các chỉ số phục vụ chỉ đạo, điều hành theo ngành, lĩnh vực trong Bộ Chỉ số phục vụ công tác chỉ đạo, điều hành của Thành phố</w:t>
      </w:r>
    </w:p>
    <w:p>
      <w:r>
        <w:t>Quyết định</w:t>
      </w:r>
    </w:p>
    <w:p>
      <w:r>
        <w:t>Văn phòng UBND Thành phố; Tổ công tác</w:t>
      </w:r>
    </w:p>
    <w:p>
      <w:r>
        <w:t>Các sở, ban, ngành</w:t>
      </w:r>
    </w:p>
    <w:p>
      <w:r>
        <w:t>Tháng 5/2026</w:t>
      </w:r>
    </w:p>
    <w:p>
      <w:r>
        <w:t>IV</w:t>
      </w:r>
    </w:p>
    <w:p>
      <w:r>
        <w:t>Nhóm chỉ số phục vụ chỉ đạo, điều hành của Thành phố theo chuyên đề, đặc thù</w:t>
      </w:r>
    </w:p>
    <w:p>
      <w:r>
        <w:t>10.</w:t>
      </w:r>
    </w:p>
    <w:p>
      <w:r>
        <w:t>Xây dựng các chỉ số phục vụ chỉ đạo, điều hành về quản lý giao thông thông minh</w:t>
      </w:r>
    </w:p>
    <w:p>
      <w:r>
        <w:t>Chỉ số</w:t>
      </w:r>
    </w:p>
    <w:p>
      <w:r>
        <w:t>Công an Thành phố</w:t>
      </w:r>
    </w:p>
    <w:p>
      <w:r>
        <w:t>Sở Xây dựng; Các sở, ban, ngành</w:t>
      </w:r>
    </w:p>
    <w:p>
      <w:r>
        <w:t>Tháng 4/2026</w:t>
      </w:r>
    </w:p>
    <w:p>
      <w:r>
        <w:t>11.</w:t>
      </w:r>
    </w:p>
    <w:p>
      <w:r>
        <w:t>Xây dựng các chỉ số phục vụ chỉ đạo, điều hành về chất lượng môi trường sống và phát triển bền vững</w:t>
      </w:r>
    </w:p>
    <w:p>
      <w:r>
        <w:t>Chỉ số</w:t>
      </w:r>
    </w:p>
    <w:p>
      <w:r>
        <w:t>Sở Nông nghiệp và Môi trường</w:t>
      </w:r>
    </w:p>
    <w:p>
      <w:r>
        <w:t>Các sở, ban, ngành</w:t>
      </w:r>
    </w:p>
    <w:p>
      <w:r>
        <w:t>Tháng 4/2026</w:t>
      </w:r>
    </w:p>
    <w:p>
      <w:r>
        <w:t>12.</w:t>
      </w:r>
    </w:p>
    <w:p>
      <w:r>
        <w:t>Xây dựng các chỉ số phục vụ chỉ đạo, điều hành về năng lực cạnh tranh kinh tế và đổi mới sáng tạo</w:t>
      </w:r>
    </w:p>
    <w:p>
      <w:r>
        <w:t>Chỉ số</w:t>
      </w:r>
    </w:p>
    <w:p>
      <w:r>
        <w:t>Sở Khoa học và Công nghệ</w:t>
      </w:r>
    </w:p>
    <w:p>
      <w:r>
        <w:t>Các sở, ban, ngành</w:t>
      </w:r>
    </w:p>
    <w:p>
      <w:r>
        <w:t>Tháng 4/2026</w:t>
      </w:r>
    </w:p>
    <w:p>
      <w:r>
        <w:t>13.</w:t>
      </w:r>
    </w:p>
    <w:p>
      <w:r>
        <w:t>Xây dựng các chỉ số phục vụ chỉ đạo, điều hành về bảo tồn di sản và phát triển du lịch thông minh</w:t>
      </w:r>
    </w:p>
    <w:p>
      <w:r>
        <w:t>Chỉ số</w:t>
      </w:r>
    </w:p>
    <w:p>
      <w:r>
        <w:t>Sở Văn hóa và Thể thao</w:t>
      </w:r>
    </w:p>
    <w:p>
      <w:r>
        <w:t>Sở Du lịch; Các sở, ban, ngành</w:t>
      </w:r>
    </w:p>
    <w:p>
      <w:r>
        <w:t>Tháng 4/2026</w:t>
      </w:r>
    </w:p>
    <w:p>
      <w:r>
        <w:t>14.</w:t>
      </w:r>
    </w:p>
    <w:p>
      <w:r>
        <w:t>Xây dựng các chỉ số phục vụ chỉ đạo điều hành chuyên đề, đặc thù khác theo yêu cầu thực tiễn</w:t>
      </w:r>
    </w:p>
    <w:p>
      <w:r>
        <w:t>Chỉ số</w:t>
      </w:r>
    </w:p>
    <w:p>
      <w:r>
        <w:t>Các sở, ban, ngành theo lĩnh vực phụ trách</w:t>
      </w:r>
    </w:p>
    <w:p>
      <w:r>
        <w:t>Các sở, ban, ngành</w:t>
      </w:r>
    </w:p>
    <w:p>
      <w:r>
        <w:t>Tháng 4/2026</w:t>
      </w:r>
    </w:p>
    <w:p>
      <w:r>
        <w:t>15.</w:t>
      </w:r>
    </w:p>
    <w:p>
      <w:r>
        <w:t>Tham mưu, trình UBND Thành phố phê duyệt bổ sung các chỉ số phục vụ chỉ đạo, điều hành theo chuyên đề, đặc thù trong Bộ Chỉ số phục vụ công tác chỉ đạo, điều hành của Thành phố</w:t>
      </w:r>
    </w:p>
    <w:p>
      <w:r>
        <w:t>Quyết định</w:t>
      </w:r>
    </w:p>
    <w:p>
      <w:r>
        <w:t>Văn phòng UBND Thành phố; Tổ công tác</w:t>
      </w:r>
    </w:p>
    <w:p>
      <w:r>
        <w:t>Các sở, ban, ngành</w:t>
      </w:r>
    </w:p>
    <w:p>
      <w:r>
        <w:t>Tháng 5/2026</w:t>
      </w:r>
    </w:p>
    <w:p>
      <w:r>
        <w:t>V</w:t>
      </w:r>
    </w:p>
    <w:p>
      <w:r>
        <w:t>Xây dựng, đề xuất UBND Thành phố   bổ sung, điều chỉnh Bộ chỉ số chỉ đạo, điều hành của Thành phố</w:t>
      </w:r>
    </w:p>
    <w:p>
      <w:r>
        <w:t>Chỉ số</w:t>
      </w:r>
    </w:p>
    <w:p>
      <w:r>
        <w:t>Các sở, ban,   ngành</w:t>
      </w:r>
    </w:p>
    <w:p>
      <w:r>
        <w:t>Tháng 4 hàng năm /Theo yêu cầu</w:t>
      </w:r>
    </w:p>
    <w:p>
      <w:r>
        <w:t>VI</w:t>
      </w:r>
    </w:p>
    <w:p>
      <w:r>
        <w:t>Tham mưu, trình UBND Thành phố phê duyệt bổ sung, điều chỉnh Bộ chỉ số chỉ đạo, điều hành của Thành phố</w:t>
      </w:r>
    </w:p>
    <w:p>
      <w:r>
        <w:t>Quyết định</w:t>
      </w:r>
    </w:p>
    <w:p>
      <w:r>
        <w:t>Văn phòng UBND Thành phố; Tổ công tác</w:t>
      </w:r>
    </w:p>
    <w:p>
      <w:r>
        <w:t>Các sở, ban,   ngành</w:t>
      </w:r>
    </w:p>
    <w:p>
      <w:r>
        <w:t>Tháng 5 hàng năm/Theo yêu cầu</w:t>
      </w:r>
    </w:p>
    <w:p>
      <w:r>
        <w:t>VII</w:t>
      </w:r>
    </w:p>
    <w:p>
      <w:r>
        <w:t>Hoàn thành kết nối, chia sẻ dữ liệu Bộ chỉ   số theo thời gian thực với Hệ thống thông tin chỉ đạo, điều hành của CP, TTg CP, các bộ, ban, ngành, địa phương khác</w:t>
      </w:r>
    </w:p>
    <w:p>
      <w:r>
        <w:t>Kết quả</w:t>
      </w:r>
    </w:p>
    <w:p>
      <w:r>
        <w:t>Văn phòng UBND Thành phố</w:t>
      </w:r>
    </w:p>
    <w:p>
      <w:r>
        <w:t>Các sở, ban, ngành; UBND các xã, phường</w:t>
      </w:r>
    </w:p>
    <w:p>
      <w:r>
        <w:t>Trước   tháng   12/2030</w:t>
      </w:r>
    </w:p>
    <w:p>
      <w:r>
        <w:t>B</w:t>
      </w:r>
    </w:p>
    <w:p>
      <w:r>
        <w:t>CÁC KỊCH BẢN CHỈ ĐẠO, ĐIỀU HÀNH CỦA THÀNH PHỐ TRÊN MÔI TRƯỜNG ĐIỆN TỬ</w:t>
      </w:r>
    </w:p>
    <w:p>
      <w:r>
        <w:t>Năm 2025</w:t>
      </w:r>
    </w:p>
    <w:p>
      <w:r>
        <w:t>I</w:t>
      </w:r>
    </w:p>
    <w:p>
      <w:r>
        <w:t>Kịch bản chỉ đạo, điều hành trực tuyến theo Quyết định số 1012/QĐ-TTg của Thủ tướng Chính phủ và hướng dẫn của Văn phòng Chính phủ; Bộ, ngành Trung ương</w:t>
      </w:r>
    </w:p>
    <w:p>
      <w:r>
        <w:t>1.</w:t>
      </w:r>
    </w:p>
    <w:p>
      <w:r>
        <w:t>Xây dựng, đề xuất kịch bản chỉ đạo, điều hành trực tuyến về phòng thủ dân sự</w:t>
      </w:r>
    </w:p>
    <w:p>
      <w:r>
        <w:t>Kịch bản</w:t>
      </w:r>
    </w:p>
    <w:p>
      <w:r>
        <w:t>Bộ Tư lệnh Thủ đô</w:t>
      </w:r>
    </w:p>
    <w:p>
      <w:r>
        <w:t>Công an Thành phố; các sở, ban, ngành;</w:t>
      </w:r>
    </w:p>
    <w:p>
      <w:r>
        <w:t>Tháng 9/2025</w:t>
      </w:r>
    </w:p>
    <w:p>
      <w:r>
        <w:t>2.</w:t>
      </w:r>
    </w:p>
    <w:p>
      <w:r>
        <w:t>Xây dựng, đề xuất kịch bản chỉ đạo, điều hành trực tuyến về ứng phó sự cố, phòng chống thiên tai, tìm kiếm cứu nạn</w:t>
      </w:r>
    </w:p>
    <w:p>
      <w:r>
        <w:t>Kịch bản</w:t>
      </w:r>
    </w:p>
    <w:p>
      <w:r>
        <w:t>Sở Nông nghiệp và Môi trường</w:t>
      </w:r>
    </w:p>
    <w:p>
      <w:r>
        <w:t>Bộ Tư lệnh Thủ đô; Công an Thành phố; các sở, ban, ngành</w:t>
      </w:r>
    </w:p>
    <w:p>
      <w:r>
        <w:t>Tháng 9/2025</w:t>
      </w:r>
    </w:p>
    <w:p>
      <w:r>
        <w:t>3.</w:t>
      </w:r>
    </w:p>
    <w:p>
      <w:r>
        <w:t>Xây dựng, đề xuất kịch bản chỉ đạo, điều hành trực tuyến về an toàn giao thông</w:t>
      </w:r>
    </w:p>
    <w:p>
      <w:r>
        <w:t>Kịch bản</w:t>
      </w:r>
    </w:p>
    <w:p>
      <w:r>
        <w:t>Sở Xây dựng</w:t>
      </w:r>
    </w:p>
    <w:p>
      <w:r>
        <w:t>Công an Thành phố; các sở, ban, ngành</w:t>
      </w:r>
    </w:p>
    <w:p>
      <w:r>
        <w:t>Tháng 9/2025</w:t>
      </w:r>
    </w:p>
    <w:p>
      <w:r>
        <w:t>4.</w:t>
      </w:r>
    </w:p>
    <w:p>
      <w:r>
        <w:t>Xây dựng, đề xuất kịch bản chỉ đạo, điều hành trực tuyến về phòng cháy chữa cháy</w:t>
      </w:r>
    </w:p>
    <w:p>
      <w:r>
        <w:t>Kịch bản</w:t>
      </w:r>
    </w:p>
    <w:p>
      <w:r>
        <w:t>Công an Thành phố</w:t>
      </w:r>
    </w:p>
    <w:p>
      <w:r>
        <w:t>Sở Xây dựng; các sở, ban, ngành</w:t>
      </w:r>
    </w:p>
    <w:p>
      <w:r>
        <w:t>Tháng 9/2025</w:t>
      </w:r>
    </w:p>
    <w:p>
      <w:r>
        <w:t>5.</w:t>
      </w:r>
    </w:p>
    <w:p>
      <w:r>
        <w:t>Xây dựng, đề xuất kịch bản chỉ đạo, điều hành trực tuyến về phòng, chống dịch bệnh khẩn cấp</w:t>
      </w:r>
    </w:p>
    <w:p>
      <w:r>
        <w:t>Kịch bản</w:t>
      </w:r>
    </w:p>
    <w:p>
      <w:r>
        <w:t>Sở Y tế</w:t>
      </w:r>
    </w:p>
    <w:p>
      <w:r>
        <w:t>Các sở, ban, ngành</w:t>
      </w:r>
    </w:p>
    <w:p>
      <w:r>
        <w:t>Tháng 9/2025</w:t>
      </w:r>
    </w:p>
    <w:p>
      <w:r>
        <w:t>6.</w:t>
      </w:r>
    </w:p>
    <w:p>
      <w:r>
        <w:t>Xây dựng, đề xuất kịch bản chỉ đạo, điều hành trực tuyến về họp, làm việc, kiểm tra, thị sát trực tuyến các công trình, dự án quan trọng quốc gia, trọng điểm ngành giao thông vận tải</w:t>
      </w:r>
    </w:p>
    <w:p>
      <w:r>
        <w:t>Kịch bản</w:t>
      </w:r>
    </w:p>
    <w:p>
      <w:r>
        <w:t>Sở Xây dựng</w:t>
      </w:r>
    </w:p>
    <w:p>
      <w:r>
        <w:t>Các sở, ban, ngành</w:t>
      </w:r>
    </w:p>
    <w:p>
      <w:r>
        <w:t>Tháng 9/2025</w:t>
      </w:r>
    </w:p>
    <w:p>
      <w:r>
        <w:t>7.</w:t>
      </w:r>
    </w:p>
    <w:p>
      <w:r>
        <w:t>Rà soát, phối hợp với các sở, ban, ngành hoàn thiện kịch bản; xin ý kiến và phối hợp với các đơn vị chức năng Văn phòng Chính phủ để triển khai vận hành thử nghiệm các kịch bản chỉ đạo, điều hành trên hệ thống</w:t>
      </w:r>
    </w:p>
    <w:p>
      <w:r>
        <w:t>Văn phòng UBND Thành phố</w:t>
      </w:r>
    </w:p>
    <w:p>
      <w:r>
        <w:t>Cục KSTTHC- Văn phòng Chính phủ; Các sở, ban, ngành</w:t>
      </w:r>
    </w:p>
    <w:p>
      <w:r>
        <w:t>Tháng 10/2025</w:t>
      </w:r>
    </w:p>
    <w:p>
      <w:r>
        <w:t>8.</w:t>
      </w:r>
    </w:p>
    <w:p>
      <w:r>
        <w:t>Tham mưu, trình UBND Thành phố (lãnh đạo UBND Thành phố phụ trách lĩnh vực) phê duyệt các kịch bản chỉ đạo, điều hành trực tuyến tại mục I, phần B</w:t>
      </w:r>
    </w:p>
    <w:p>
      <w:r>
        <w:t>Văn bản phê duyệt các kịch bản chỉ đạo, điều hành trực tuyến tại mục I, phần B</w:t>
      </w:r>
    </w:p>
    <w:p>
      <w:r>
        <w:t>Văn phòng UBND Thành phố</w:t>
      </w:r>
    </w:p>
    <w:p>
      <w:r>
        <w:t>Các sở, ban, ngành</w:t>
      </w:r>
    </w:p>
    <w:p>
      <w:r>
        <w:t>Tháng 11/2025</w:t>
      </w:r>
    </w:p>
    <w:p>
      <w:r>
        <w:t>Từ năm 2026</w:t>
      </w:r>
    </w:p>
    <w:p>
      <w:r>
        <w:t>II</w:t>
      </w:r>
    </w:p>
    <w:p>
      <w:r>
        <w:t>Kịch bản chỉ đạo, điều hành trực tuyến về kinh tế - xã hội, thực hiện các chương trình công tác lớn, chính sách quan trọng của Thành phố</w:t>
      </w:r>
    </w:p>
    <w:p>
      <w:r>
        <w:t>9.</w:t>
      </w:r>
    </w:p>
    <w:p>
      <w:r>
        <w:t>Xây dựng, đề xuất kịch bản chỉ đạo, điều hành trực tuyến về kinh tế - xã hội,</w:t>
      </w:r>
    </w:p>
    <w:p>
      <w:r>
        <w:t>Kịch bản</w:t>
      </w:r>
    </w:p>
    <w:p>
      <w:r>
        <w:t>Sở Tài chính</w:t>
      </w:r>
    </w:p>
    <w:p>
      <w:r>
        <w:t>Các Sở, ban, ngành; UBND các xã, phường</w:t>
      </w:r>
    </w:p>
    <w:p>
      <w:r>
        <w:t>Tháng 02/2026</w:t>
      </w:r>
    </w:p>
    <w:p>
      <w:r>
        <w:t>10.</w:t>
      </w:r>
    </w:p>
    <w:p>
      <w:r>
        <w:t>Xây dựng, đề xuất kịch bản chỉ đạo, điều hành trực tuyến thực hiện các chương trình công tác lớn, chính sách quan trọng của Thành phố</w:t>
      </w:r>
    </w:p>
    <w:p>
      <w:r>
        <w:t>Kịch bản</w:t>
      </w:r>
    </w:p>
    <w:p>
      <w:r>
        <w:t>Các sở, ban, ngành là cơ quan TT của CT công tác; chủ trì triển khai CS, NQ trụ cột  (Sở:   TP, TC, KH&amp;CN;   VP UBND TP,…)</w:t>
      </w:r>
    </w:p>
    <w:p>
      <w:r>
        <w:t>Các Sở, ban, ngành; UBND các xã, phường</w:t>
      </w:r>
    </w:p>
    <w:p>
      <w:r>
        <w:t>Tháng 3/2026</w:t>
      </w:r>
    </w:p>
    <w:p>
      <w:r>
        <w:t>11.</w:t>
      </w:r>
    </w:p>
    <w:p>
      <w:r>
        <w:t>Xây dựng, đề xuất kịch bản chỉ đạo, điều hành trực tuyến các dự án đầu tư công; các dự án đầu tư có mục tiêu; các dự án, công trình trọng điểm của Thành phố</w:t>
      </w:r>
    </w:p>
    <w:p>
      <w:r>
        <w:t>Kịch bản</w:t>
      </w:r>
    </w:p>
    <w:p>
      <w:r>
        <w:t>Sở Tài chính</w:t>
      </w:r>
    </w:p>
    <w:p>
      <w:r>
        <w:t>Các Sở, ban, ngành</w:t>
      </w:r>
    </w:p>
    <w:p>
      <w:r>
        <w:t>Tháng 3/2026</w:t>
      </w:r>
    </w:p>
    <w:p>
      <w:r>
        <w:t>12.</w:t>
      </w:r>
    </w:p>
    <w:p>
      <w:r>
        <w:t>Tham mưu, trình UBND Thành phố (lãnh đạo UBND Thành phố phụ trách lĩnh vực) phê duyệt các kịch bản chỉ đạo, điều hành trực tuyến tại mục II, phần B</w:t>
      </w:r>
    </w:p>
    <w:p>
      <w:r>
        <w:t>Văn bản phê duyệt các Kịch bản chỉ đạo, điều hành trực tuyến tại mục II, phần B</w:t>
      </w:r>
    </w:p>
    <w:p>
      <w:r>
        <w:t>Văn phòng UBND Thành phố</w:t>
      </w:r>
    </w:p>
    <w:p>
      <w:r>
        <w:t>Các sở, ban, ngành</w:t>
      </w:r>
    </w:p>
    <w:p>
      <w:r>
        <w:t>Tháng 4/2026</w:t>
      </w:r>
    </w:p>
    <w:p>
      <w:r>
        <w:t>III</w:t>
      </w:r>
    </w:p>
    <w:p>
      <w:r>
        <w:t>Kịch bản chỉ đạo, điều hành trực tuyến theo ngành, lĩnh vực</w:t>
      </w:r>
    </w:p>
    <w:p>
      <w:r>
        <w:t>13.</w:t>
      </w:r>
    </w:p>
    <w:p>
      <w:r>
        <w:t>Xây dựng, đề xuất kịch bản chỉ đạo, điều hành trực tuyến lĩnh vực giao thông</w:t>
      </w:r>
    </w:p>
    <w:p>
      <w:r>
        <w:t>Kịch bản</w:t>
      </w:r>
    </w:p>
    <w:p>
      <w:r>
        <w:t>Sở Xây dựng</w:t>
      </w:r>
    </w:p>
    <w:p>
      <w:r>
        <w:t>Các Sở, ban, ngành</w:t>
      </w:r>
    </w:p>
    <w:p>
      <w:r>
        <w:t>Tháng 4/2026</w:t>
      </w:r>
    </w:p>
    <w:p>
      <w:r>
        <w:t>14.</w:t>
      </w:r>
    </w:p>
    <w:p>
      <w:r>
        <w:t>Xây dựng, đề xuất kịch bản chỉ đạo, điều hành trực tuyến lĩnh vực quản lý đất đai</w:t>
      </w:r>
    </w:p>
    <w:p>
      <w:r>
        <w:t>Kịch bản</w:t>
      </w:r>
    </w:p>
    <w:p>
      <w:r>
        <w:t>Sở Nông nghiệp và Môi trường</w:t>
      </w:r>
    </w:p>
    <w:p>
      <w:r>
        <w:t>Các Sở, ban, ngành</w:t>
      </w:r>
    </w:p>
    <w:p>
      <w:r>
        <w:t>Tháng 4/2026</w:t>
      </w:r>
    </w:p>
    <w:p>
      <w:r>
        <w:t>15.</w:t>
      </w:r>
    </w:p>
    <w:p>
      <w:r>
        <w:t>Xây dựng, đề xuất kịch bản chỉ đạo, điều hành trực tuyến lĩnh vực quản lý khai thác tài nguyên</w:t>
      </w:r>
    </w:p>
    <w:p>
      <w:r>
        <w:t>Kịch bản</w:t>
      </w:r>
    </w:p>
    <w:p>
      <w:r>
        <w:t>Sở Nông nghiệp và Môi trường</w:t>
      </w:r>
    </w:p>
    <w:p>
      <w:r>
        <w:t>Các Sở, ban, ngành</w:t>
      </w:r>
    </w:p>
    <w:p>
      <w:r>
        <w:t>Tháng 4/2026</w:t>
      </w:r>
    </w:p>
    <w:p>
      <w:r>
        <w:t>16.</w:t>
      </w:r>
    </w:p>
    <w:p>
      <w:r>
        <w:t>Xây dựng, đề xuất kịch bản chỉ đạo, điều hành trực tuyến lĩnh vực du lịch</w:t>
      </w:r>
    </w:p>
    <w:p>
      <w:r>
        <w:t>Kịch bản</w:t>
      </w:r>
    </w:p>
    <w:p>
      <w:r>
        <w:t>Sở Du lịch</w:t>
      </w:r>
    </w:p>
    <w:p>
      <w:r>
        <w:t>Các Sở, ban, ngành</w:t>
      </w:r>
    </w:p>
    <w:p>
      <w:r>
        <w:t>Tháng 4/2026</w:t>
      </w:r>
    </w:p>
    <w:p>
      <w:r>
        <w:t>17.</w:t>
      </w:r>
    </w:p>
    <w:p>
      <w:r>
        <w:t>Xây dựng, đề xuất kịch bản chỉ đạo, điều hành trực tuyến giám sát trật tự, an ninh đô thị</w:t>
      </w:r>
    </w:p>
    <w:p>
      <w:r>
        <w:t>Kịch bản</w:t>
      </w:r>
    </w:p>
    <w:p>
      <w:r>
        <w:t>Công an Thành phố</w:t>
      </w:r>
    </w:p>
    <w:p>
      <w:r>
        <w:t>Các Sở, ban, ngành</w:t>
      </w:r>
    </w:p>
    <w:p>
      <w:r>
        <w:t>Tháng 4/2026</w:t>
      </w:r>
    </w:p>
    <w:p>
      <w:r>
        <w:t>18.</w:t>
      </w:r>
    </w:p>
    <w:p>
      <w:r>
        <w:t>Xây dựng, đề xuất kịch bản chỉ đạo, điều hành trực tuyến lĩnh vực quản lý trật tự xây dựng</w:t>
      </w:r>
    </w:p>
    <w:p>
      <w:r>
        <w:t>Kịch bản</w:t>
      </w:r>
    </w:p>
    <w:p>
      <w:r>
        <w:t>Sở Xây dựng</w:t>
      </w:r>
    </w:p>
    <w:p>
      <w:r>
        <w:t>Các Sở, ban, ngành</w:t>
      </w:r>
    </w:p>
    <w:p>
      <w:r>
        <w:t>Tháng 4/2026</w:t>
      </w:r>
    </w:p>
    <w:p>
      <w:r>
        <w:t>19.</w:t>
      </w:r>
    </w:p>
    <w:p>
      <w:r>
        <w:t>Xây dựng, đề xuất kịch bản chỉ đạo, điều hành trực tuyến quản lý doanh nghiệp tại địa phương</w:t>
      </w:r>
    </w:p>
    <w:p>
      <w:r>
        <w:t>Kịch bản</w:t>
      </w:r>
    </w:p>
    <w:p>
      <w:r>
        <w:t>Sở Tài chính</w:t>
      </w:r>
    </w:p>
    <w:p>
      <w:r>
        <w:t>Các Sở, ban, ngành</w:t>
      </w:r>
    </w:p>
    <w:p>
      <w:r>
        <w:t>Tháng 4/2026</w:t>
      </w:r>
    </w:p>
    <w:p>
      <w:r>
        <w:t>20.</w:t>
      </w:r>
    </w:p>
    <w:p>
      <w:r>
        <w:t>Xây dựng, đề xuất kịch bản chỉ đạo, điều hành trực tuyến trong các ngành, lĩnh vực khác theo yêu cầu thực tiễn</w:t>
      </w:r>
    </w:p>
    <w:p>
      <w:r>
        <w:t>Kịch bản</w:t>
      </w:r>
    </w:p>
    <w:p>
      <w:r>
        <w:t>Các sở, ban, ngành theo lĩnh vực phụ trách  (Sở: VH&amp;TT, GD&amp;ĐT, Y tế,   Nội vụ,…)</w:t>
      </w:r>
    </w:p>
    <w:p>
      <w:r>
        <w:t>Các Sở, ban, ngành</w:t>
      </w:r>
    </w:p>
    <w:p>
      <w:r>
        <w:t>Theo yêu cầu/thực tế phát sinh</w:t>
      </w:r>
    </w:p>
    <w:p>
      <w:r>
        <w:t>21.</w:t>
      </w:r>
    </w:p>
    <w:p>
      <w:r>
        <w:t>Tham mưu, trình UBND Thành phố (lãnh đạo UBND Thành phố phụ trách lĩnh vực) phê duyệt các kịch bản chỉ đạo, điều hành trực tuyến tại mục III, phần B</w:t>
      </w:r>
    </w:p>
    <w:p>
      <w:r>
        <w:t>Văn bản phê duyệt các Kịch bản chỉ đạo, điều hành trực tuyến tại mục III, phần B</w:t>
      </w:r>
    </w:p>
    <w:p>
      <w:r>
        <w:t>Văn phòng UBND Thành phố</w:t>
      </w:r>
    </w:p>
    <w:p>
      <w:r>
        <w:t>Các sở, ban, ngành</w:t>
      </w:r>
    </w:p>
    <w:p>
      <w:r>
        <w:t>Tháng 5/2026</w:t>
      </w:r>
    </w:p>
    <w:p>
      <w:r>
        <w:t>IV</w:t>
      </w:r>
    </w:p>
    <w:p>
      <w:r>
        <w:t>Kịch bản chỉ đạo, điều hành trực tuyến theo chuyên đề, đặc thù</w:t>
      </w:r>
    </w:p>
    <w:p>
      <w:r>
        <w:t>1.</w:t>
      </w:r>
    </w:p>
    <w:p>
      <w:r>
        <w:t>Xây dựng, đề xuất kịch bản chỉ đạo, điều hành trực tuyến chỉ huy giao thông linh hoạt</w:t>
      </w:r>
    </w:p>
    <w:p>
      <w:r>
        <w:t>Kịch bản</w:t>
      </w:r>
    </w:p>
    <w:p>
      <w:r>
        <w:t>Công an Thành phố</w:t>
      </w:r>
    </w:p>
    <w:p>
      <w:r>
        <w:t>Các Sở, ban, ngành</w:t>
      </w:r>
    </w:p>
    <w:p>
      <w:r>
        <w:t>Tháng 4/2026</w:t>
      </w:r>
    </w:p>
    <w:p>
      <w:r>
        <w:t>2.</w:t>
      </w:r>
    </w:p>
    <w:p>
      <w:r>
        <w:t>Kịch bản chỉ đạo, điều hành trực tuyến cảnh báo, ứng phó với ngập lụt, ô nhiễm môi trường</w:t>
      </w:r>
    </w:p>
    <w:p>
      <w:r>
        <w:t>Kịch bản</w:t>
      </w:r>
    </w:p>
    <w:p>
      <w:r>
        <w:t>Sở Nông nghiệp và Môi trường</w:t>
      </w:r>
    </w:p>
    <w:p>
      <w:r>
        <w:t>Các Sở, ban, ngành</w:t>
      </w:r>
    </w:p>
    <w:p>
      <w:r>
        <w:t>Tháng 4/2026</w:t>
      </w:r>
    </w:p>
    <w:p>
      <w:r>
        <w:t>3.</w:t>
      </w:r>
    </w:p>
    <w:p>
      <w:r>
        <w:t>Xây dựng, đề xuất kịch bản chỉ đạo, điều hành trực tuyến thúc đẩy đầu tư, đổi mới sáng tạo tại Khu CNC Hòa Lạc</w:t>
      </w:r>
    </w:p>
    <w:p>
      <w:r>
        <w:t>Kịch bản</w:t>
      </w:r>
    </w:p>
    <w:p>
      <w:r>
        <w:t>BQL Khu CNC và Khu CN Thành phố</w:t>
      </w:r>
    </w:p>
    <w:p>
      <w:r>
        <w:t>Các Sở, ban, ngành</w:t>
      </w:r>
    </w:p>
    <w:p>
      <w:r>
        <w:t>Tháng 4/2026</w:t>
      </w:r>
    </w:p>
    <w:p>
      <w:r>
        <w:t>4.</w:t>
      </w:r>
    </w:p>
    <w:p>
      <w:r>
        <w:t>Xây dựng, đề xuất kịch bản chỉ đạo, điều hành trực tuyến tổ chức các sự kiện, lễ hội văn hóa nghệ thuật tập trung có quy mô lớn</w:t>
      </w:r>
    </w:p>
    <w:p>
      <w:r>
        <w:t>Kịch bản</w:t>
      </w:r>
    </w:p>
    <w:p>
      <w:r>
        <w:t>Sở Văn hóa và Thể thao</w:t>
      </w:r>
    </w:p>
    <w:p>
      <w:r>
        <w:t>Các Sở, ban, ngành</w:t>
      </w:r>
    </w:p>
    <w:p>
      <w:r>
        <w:t>Tháng 4/2026</w:t>
      </w:r>
    </w:p>
    <w:p>
      <w:r>
        <w:t>5.</w:t>
      </w:r>
    </w:p>
    <w:p>
      <w:r>
        <w:t>Xây dựng, đề xuất kịch bản chỉ đạo, điều hành trực tuyến giám sát phát triển các mô hình kinh tế đặc thù tại các khu chợ đêm, phố đi bộ,…</w:t>
      </w:r>
    </w:p>
    <w:p>
      <w:r>
        <w:t>Kịch bản</w:t>
      </w:r>
    </w:p>
    <w:p>
      <w:r>
        <w:t>Sở Công thương</w:t>
      </w:r>
    </w:p>
    <w:p>
      <w:r>
        <w:t>Các Sở, ban, ngành</w:t>
      </w:r>
    </w:p>
    <w:p>
      <w:r>
        <w:t>Tháng 4/2026</w:t>
      </w:r>
    </w:p>
    <w:p>
      <w:r>
        <w:t>6.</w:t>
      </w:r>
    </w:p>
    <w:p>
      <w:r>
        <w:t>Xây dựng, đề xuất kịch bản chỉ đạo, điều hành trực tuyến giám sát môi trường tại các khu công nghiệp</w:t>
      </w:r>
    </w:p>
    <w:p>
      <w:r>
        <w:t>Kịch bản</w:t>
      </w:r>
    </w:p>
    <w:p>
      <w:r>
        <w:t>BQL Khu CNC và Khu CN Thành phố</w:t>
      </w:r>
    </w:p>
    <w:p>
      <w:r>
        <w:t>Các Sở, ban, ngành</w:t>
      </w:r>
    </w:p>
    <w:p>
      <w:r>
        <w:t>Tháng 4/2026</w:t>
      </w:r>
    </w:p>
    <w:p>
      <w:r>
        <w:t>7.</w:t>
      </w:r>
    </w:p>
    <w:p>
      <w:r>
        <w:t>Xây dựng, đề xuất kịch bản chỉ đạo, điều hành trực tuyến quản lý sản phẩm OCOP</w:t>
      </w:r>
    </w:p>
    <w:p>
      <w:r>
        <w:t>Kịch bản</w:t>
      </w:r>
    </w:p>
    <w:p>
      <w:r>
        <w:t>Sở Nông nghiệp và Môi trường</w:t>
      </w:r>
    </w:p>
    <w:p>
      <w:r>
        <w:t>Các Sở, ban, ngành</w:t>
      </w:r>
    </w:p>
    <w:p>
      <w:r>
        <w:t>Tháng 4/2026</w:t>
      </w:r>
    </w:p>
    <w:p>
      <w:r>
        <w:t>8.</w:t>
      </w:r>
    </w:p>
    <w:p>
      <w:r>
        <w:t>Xây dựng, đề xuất kịch bản chỉ đạo, điều hành trực tuyến giám sát các sự kiện du lịch</w:t>
      </w:r>
    </w:p>
    <w:p>
      <w:r>
        <w:t>Kịch bản</w:t>
      </w:r>
    </w:p>
    <w:p>
      <w:r>
        <w:t>Sở Du lịch</w:t>
      </w:r>
    </w:p>
    <w:p>
      <w:r>
        <w:t>Các Sở, ban, ngành</w:t>
      </w:r>
    </w:p>
    <w:p>
      <w:r>
        <w:t>Tháng 4/2026</w:t>
      </w:r>
    </w:p>
    <w:p>
      <w:r>
        <w:t>9.</w:t>
      </w:r>
    </w:p>
    <w:p>
      <w:r>
        <w:t>Xây dựng, đề xuất kịch bản chỉ đạo, điều hành trực tuyến chiếu sáng thông minh đô thị</w:t>
      </w:r>
    </w:p>
    <w:p>
      <w:r>
        <w:t>Kịch bản</w:t>
      </w:r>
    </w:p>
    <w:p>
      <w:r>
        <w:t>Sở Xây dựng</w:t>
      </w:r>
    </w:p>
    <w:p>
      <w:r>
        <w:t>Các Sở, ban, ngành</w:t>
      </w:r>
    </w:p>
    <w:p>
      <w:r>
        <w:t>Tháng 4/2026</w:t>
      </w:r>
    </w:p>
    <w:p>
      <w:r>
        <w:t>10.</w:t>
      </w:r>
    </w:p>
    <w:p>
      <w:r>
        <w:t>Xây dựng, đề xuất kịch bản chỉ đạo, điều hành trực tuyến đặc thù, chuyên đề khác theo yêu cầu thực tiễn</w:t>
      </w:r>
    </w:p>
    <w:p>
      <w:r>
        <w:t>Kịch bản</w:t>
      </w:r>
    </w:p>
    <w:p>
      <w:r>
        <w:t>Các sở, ban, ngành theo nhiệm vụ, chức năng</w:t>
      </w:r>
    </w:p>
    <w:p>
      <w:r>
        <w:t>Các Sở, ban, ngành</w:t>
      </w:r>
    </w:p>
    <w:p>
      <w:r>
        <w:t>Theo yêu cầu/thực tế phát sinh</w:t>
      </w:r>
    </w:p>
    <w:p>
      <w:r>
        <w:t>11.</w:t>
      </w:r>
    </w:p>
    <w:p>
      <w:r>
        <w:t>Tham mưu, trình UBND Thành phố (lãnh đạo UBND Thành phố phụ trách lĩnh vực) phê duyệt các kịch bản chỉ đạo, điều hành trực tuyến tại mục IV, phần B</w:t>
      </w:r>
    </w:p>
    <w:p>
      <w:r>
        <w:t>Văn bản phê duyệt các Kịch bản chỉ đạo, điều hành trực tuyến tại mục IV, phần B</w:t>
      </w:r>
    </w:p>
    <w:p>
      <w:r>
        <w:t>Văn phòng UBND Thành phố</w:t>
      </w:r>
    </w:p>
    <w:p>
      <w:r>
        <w:t>Các sở, ban, ngành</w:t>
      </w:r>
    </w:p>
    <w:p>
      <w:r>
        <w:t>Tháng 5/2026</w:t>
      </w:r>
    </w:p>
    <w:p>
      <w:r>
        <w:t>V</w:t>
      </w:r>
    </w:p>
    <w:p>
      <w:r>
        <w:t>Xây dựng, đề xuất UBND Thành phố   bổ sung, điều chỉnh các kịch bản chỉ   đạo, điều hành trực tuyến của Thành phố</w:t>
      </w:r>
    </w:p>
    <w:p>
      <w:r>
        <w:t>Kịch bản</w:t>
      </w:r>
    </w:p>
    <w:p>
      <w:r>
        <w:t>Các sở, ban, ngành; UBND các xã, phường</w:t>
      </w:r>
    </w:p>
    <w:p>
      <w:r>
        <w:t>Tháng 4 hàng năm /Theo yêu cầu</w:t>
      </w:r>
    </w:p>
    <w:p>
      <w:r>
        <w:t>VI</w:t>
      </w:r>
    </w:p>
    <w:p>
      <w:r>
        <w:t>Tham mưu, trình UBND Thành phố   (lãnh đạo UBND Thành phố phụ trách lĩnh vực) phê duyệt sửa đổi, bổ sung các kịch bản chỉ đạo, điều hành trực tuyến của Thành phố</w:t>
      </w:r>
    </w:p>
    <w:p>
      <w:r>
        <w:t>Kịch bản</w:t>
      </w:r>
    </w:p>
    <w:p>
      <w:r>
        <w:t>Văn phòng UBND Thành phố</w:t>
      </w:r>
    </w:p>
    <w:p>
      <w:r>
        <w:t>Các sở, ban,   ngành</w:t>
      </w:r>
    </w:p>
    <w:p>
      <w:r>
        <w:t>Tháng 5   hàng năm   /Theo yêu   cầu</w:t>
      </w:r>
    </w:p>
    <w:p>
      <w:r>
        <w:t>[1] Các Sở, ban, ngành là cơ quan thường trực tham mưu, tổng hợp việc thực hiện các chính sách, Nghị quyết chủ động đề xuất tên gọi, nội hàm, thuộc tính của các chỉ số này, đảm bảo đáp ứng các yêu cầu theo dõi, giám sát, phục vụ công tác chỉ đạo, điều hành.</w:t>
      </w:r>
    </w:p>
    <w:p>
      <w:r>
        <w:t>[2] Tham khảo văn bản số 7146/VPCP-KSTT ngày 31/7/2024 của Văn phòng Chính phủ kèm theo.</w:t>
      </w:r>
    </w:p>
    <w:p>
      <w:r>
        <w:t>[3] Tham khảo văn bản số 1709/BKHCN-CĐSQG ngày 21/5/2025 của Bộ Khoa học và Công nghệ kèm theo và các văn bản hướng dẫn liên quan.</w:t>
      </w:r>
    </w:p>
    <w:p>
      <w:r>
        <w:t>[4] Tham khảo văn bản số 1709/BKHCN-CĐSQG ngày 21/5/2025 của Bộ Khoa học và Công nghệ kèm theo và các văn bản hướng dẫn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