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246/KH-UBND năm 2023 công tác thông tin, tuyên truyền cải cách hành chính năm 2024 do Thành phố Cần Thơ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14/12/2023</w:t>
            </w:r>
          </w:p>
        </w:tc>
      </w:tr>
      <w:tr>
        <w:tc>
          <w:tcPr>
            <w:tcW w:type="dxa" w:w="4320"/>
          </w:tcPr>
          <w:p>
            <w:r>
              <w:t>Ngày hiệu lực</w:t>
            </w:r>
          </w:p>
        </w:tc>
        <w:tc>
          <w:tcPr>
            <w:tcW w:type="dxa" w:w="4320"/>
          </w:tcPr>
          <w:p>
            <w:r>
              <w:t>14/12/2023</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246/KH-UBND</w:t>
      </w:r>
    </w:p>
    <w:p>
      <w:r>
        <w:t>Cần Thơ, ngày 14 tháng 12 năm 2023</w:t>
      </w:r>
    </w:p>
    <w:p>
      <w:r>
        <w:t>KẾ HOẠCH</w:t>
      </w:r>
    </w:p>
    <w:p>
      <w:r>
        <w:t>CÔNG TÁC THÔNG TIN, TUYÊN TRUYỀN CẢI CÁCH HÀNH CHÍNH NĂM 2024</w:t>
      </w:r>
    </w:p>
    <w:p>
      <w:r>
        <w:t>Thực hiện Quyết định số 4168/QĐ-UBND ngày 27 tháng 12 năm 2021 của Ủy ban nhân dân thành phố ban hành Kế hoạch cải cách hành chính (CCHC) thành phố Cần Thơ giai đoạn 2021 - 2025, nhằm đẩy mạnh và nâng cao hơn nữa chất lượng công tác CCHC trên địa bàn thành phố, Ủy ban nhân dân thành phố ban hành kế hoạch về công tác thông tin, tuyên truyền CCHC năm 2024, như sau:</w:t>
      </w:r>
    </w:p>
    <w:p>
      <w:r>
        <w:t>I. MỤC ĐÍCH, YÊU CẦU VÀ ĐỐI TƯỢNG</w:t>
      </w:r>
    </w:p>
    <w:p>
      <w:r>
        <w:t>1. Mục đích</w:t>
      </w:r>
    </w:p>
    <w:p>
      <w:r>
        <w:t>a) Nâng cao nhận thức của đội ngũ cán bộ, công chức, viên chức về các mục tiêu, nội dung và trách nhiệm của mình trong thực hiện nhiệm vụ CCHC, tạo sự thống nhất trong tổ chức thực hiện Kế hoạch công tác CCHC thành phố giai đoạn 2021-2025; từ đó, cán bộ, công chức, viên chức có thái độ làm việc tích cực, động cơ đúng đắn, hăng hái tham gia vào công cuộc CCHC nhà nước nói chung và Kế hoạch công tác CCHC thành phố năm 2024 nói riêng.</w:t>
      </w:r>
    </w:p>
    <w:p>
      <w:r>
        <w:t>b) Nâng cao nhận thức CCHC và tăng cường sự tham gia, giám sát của người dân, doanh nghiệp trong triển khai CCHC, giám sát quá trình thực hiện CCHC của cơ quan hành chính nhà nước các cấp.</w:t>
      </w:r>
    </w:p>
    <w:p>
      <w:r>
        <w:t>2. Yêu cầu</w:t>
      </w:r>
    </w:p>
    <w:p>
      <w:r>
        <w:t>a) Thực hiện công tác thông tin, tuyên truyền có hiệu quả và đúng tiến độ đề ra.</w:t>
      </w:r>
    </w:p>
    <w:p>
      <w:r>
        <w:t>b) Phổ biến, tuyên truyền kịp thời, đầy đủ, thường xuyên, liên tục, rộng khắp, phù hợp với yêu cầu, đặc điểm và nhiệm vụ của từng đối tượng, từng ngành, từng địa phương.</w:t>
      </w:r>
    </w:p>
    <w:p>
      <w:r>
        <w:t>c) Lồng ghép việc tuyên truyền CCHC nhà nước với việc phổ biến, tuyên truyền, giáo dục về các chủ trương, chính sách của Đảng và pháp luật của Nhà nước.</w:t>
      </w:r>
    </w:p>
    <w:p>
      <w:r>
        <w:t>d) Đáp ứng kịp thời, đầy đủ nhu cầu của cán bộ, công chức, viên chức và mọi tầng lớp nhân dân trong việc nắm bắt, tìm hiểu thông tin về công tác CCHC nhà nước, nhất là thủ tục hành chính.</w:t>
      </w:r>
    </w:p>
    <w:p>
      <w:r>
        <w:t>đ) Tăng cường lực lượng tham gia công tác tuyên truyền; kết hợp hình thức tuyên truyền truyền thống với ứng dụng công nghệ thông tin vào hoạt động tuyên truyền nhằm mang lại hiệu quả cao nhất.</w:t>
      </w:r>
    </w:p>
    <w:p>
      <w:r>
        <w:t>e) Đẩy mạnh công tác xã hội hóa, tăng cường huy động các nguồn lực để đầu tư cho công tác tuyên truyền CCHC, giảm gánh nặng cho ngân sách nhà nước.</w:t>
      </w:r>
    </w:p>
    <w:p>
      <w:r>
        <w:t>3. Đối tượng</w:t>
      </w:r>
    </w:p>
    <w:p>
      <w:r>
        <w:t>Đối tượng là cán bộ, công chức, viên chức làm việc trong hệ thống cơ quan hành chính Nhà nước, các tổ chức chính trị - xã hội, các đơn vị sự nghiệp công lập và mọi tầng lớp Nhân dân.</w:t>
      </w:r>
    </w:p>
    <w:p>
      <w:r>
        <w:t>II. NỘI DUNG TUYÊN TRUYỀN</w:t>
      </w:r>
    </w:p>
    <w:p>
      <w:r>
        <w:t>Công tác thông tin, tuyên truyền CCHC năm 2024 tập trung vào các nội dung trọng tâm sau:</w:t>
      </w:r>
    </w:p>
    <w:p>
      <w:r>
        <w:t>1.  Tuyên truyền, phổ biến sâu rộng về tầm quan trọng, ý nghĩa, mục tiêu và tác động của CCHC đến phát triển kinh tế - xã hội của đất nước; tuyên truyền tình hình triển khai, kết quả, thành tựu trong thực hiện Chương trình tổng thể CCHC nhà nước giai đoạn 2021 - 2030 được ban hành tại Nghị quyết số 76/NQ-CP ngày 15 tháng 7 năm 2021 của Chính phủ, Chỉ thị số 23/CT-TTg ngày 02 tháng 9 năm 2021 của Thủ tướng Chính phủ về việc đẩy mạnh thực hiện Chương trình tổng thể CCHC nhà nước giai đoạn 2021 - 2030, Quyết định số 4168/QĐ-UBND ngày 27 tháng 12 năm 2021 của Ủy ban nhân dân thành phố ban hành Kế hoạch CCHC thành phố giai đoạn 2021-2025; Chương trình số 26-CTr/TU ngày 31 tháng 12 năm 2021 của Thành ủy Cần Thơ về CCHC, trọng tâm là xây dựng nền hành chính điện tử, hành động, phục vụ.</w:t>
      </w:r>
    </w:p>
    <w:p>
      <w:r>
        <w:t>2.  Các quan điểm, chủ trương của Đảng, chính sách pháp luật của Nhà nước về CCHC.</w:t>
      </w:r>
    </w:p>
    <w:p>
      <w:r>
        <w:t>3.  Vai trò, trách nhiệm của các cấp ủy đảng, của người đứng đầu cơ quan hành chính các cấp, người đứng đầu các tổ chức chính trị - xã hội, các đơn vị sự nghiệp công lập đối với việc triển khai thực hiện nhiệm vụ CCHC.</w:t>
      </w:r>
    </w:p>
    <w:p>
      <w:r>
        <w:t>4.  Tuyên truyền, phổ biến các nội dung về cải cách thể chế; cải cách thủ tục hành chính, việc thực hiện cơ chế một cửa, một cửa liên thông trong giải quyết thủ tục hành chính; cải cách tổ chức bộ máy hành chính nhà nước, việc rà soát, điều chỉnh chức năng, nhiệm vụ, quyền hạn và tổ chức, sắp xếp lại các cơ quan, tổ chức, đơn vị; tình hình, kết quả triển khai cải cách công vụ, công chức. Các quy định của pháp luật về quản lý, tuyển dụng, sử dụng, khen thưởng, kỷ luật đối với cán bộ, công chức, viên chức trong hệ thống hành chính; quyền, nghĩa vụ và trách nhiệm của cán bộ, công chức, viên chức trong thực hiện công vụ, nhiệm vụ, đặc biệt là trong giải quyết công việc cho cá nhân, tổ chức. Tình hình triển khai các nội dung xây dựng và phát triển Chính quyền điện tử, Chính quyền số, đẩy mạnh ứng dụng công nghệ thông tin trong thực hiện CCHC.</w:t>
      </w:r>
    </w:p>
    <w:p>
      <w:r>
        <w:t>5.  Tuyên truyền các giải pháp nâng cao các Chỉ số của thành phố, gồm: Chỉ số CCHC (PAR Index), Chỉ số hài lòng của người dân, tổ chức đối với sự phục vụ của các cơ quan hành chính nhà nước (SIPAS); Chỉ số Hiệu quả quản trị và Hành chính công (PAPI), Chỉ số Năng lực cạnh tranh cấp tỉnh (PCI) và các Chỉ số khác.</w:t>
      </w:r>
    </w:p>
    <w:p>
      <w:r>
        <w:t>6.  Tuyên truyền, biểu dương các mô hình, các tập thể, cá nhân điển hình tiên tiến trong thực hiện nhiệm vụ CCHC cũng như phản ánh những hạn chế, yếu kém trong hoạt động của cơ quan Nhà nước và trong thực thi công vụ của cán bộ, công chức, viên chức.</w:t>
      </w:r>
    </w:p>
    <w:p>
      <w:r>
        <w:t>7.  Những kết quả đạt được và những tồn tại, hạn chế, nguyên nhân cũng như tình hình triển khai nhiệm vụ CCHC của các cơ quan, đơn vị, địa phương.</w:t>
      </w:r>
    </w:p>
    <w:p>
      <w:r>
        <w:t>8.  Các mô hình, cơ chế đang được triển khai thí điểm, các điển hình tốt trong CCHC ở Trung ương và địa phương.</w:t>
      </w:r>
    </w:p>
    <w:p>
      <w:r>
        <w:t>9.  Quy định của pháp luật về mối quan hệ giữa Nhà nước và Nhân dân; quyền, nghĩa vụ và trách nhiệm của cá nhân, tổ chức trong việc tham gia và giám sát tiến trình CCHC.</w:t>
      </w:r>
    </w:p>
    <w:p>
      <w:r>
        <w:t>III. HÌNH THỨC TUYÊN TRUYỀN</w:t>
      </w:r>
    </w:p>
    <w:p>
      <w:r>
        <w:t>1.  Tuyên truyền trên các phương tiện thông tin đại chúng và trên Cổng thông tin điện tử của thành phố, Trang thông tin điện tử của các cơ quan, đơn vị, địa phương; Đài Phát thanh và Truyền hình thành phố, Báo Cần Thơ, Đài Truyền thanh - Truyền hình cấp huyện, hệ thống loa truyền thanh cấp xã, tuyên truyền thông tin lưu động.</w:t>
      </w:r>
    </w:p>
    <w:p>
      <w:r>
        <w:t>2.  Thông qua phát hành bản tin điện tử về CCHC; tổ chức các Hội thi tìm hiểu về CCHC nhà nước; khảo sát trực tuyến về kiến thức CCHC.</w:t>
      </w:r>
    </w:p>
    <w:p>
      <w:r>
        <w:t>3.  Thông qua việc phát hành tờ gấp, pano, áp phích liên quan đến CCHC, phù hợp với từng mục tiêu, yêu cầu, nội dung tuyên truyền, phổ biến đến từng nhóm đối tượng.</w:t>
      </w:r>
    </w:p>
    <w:p>
      <w:r>
        <w:t>4.  Thông qua hình thức tổ chức các lớp tập huấn, bồi dưỡng, quán triệt nội dung, kế hoạch thực hiện nhiệm vụ CCHC nhà nước cho đội ngũ cán bộ, công chức, viên chức; thông qua tổ chức hội thảo, hội nghị về CCHC; lồng ghép nội dung CCHC trong các hội nghị tuyên truyền, phổ biến, giáo dục pháp luật.</w:t>
      </w:r>
    </w:p>
    <w:p>
      <w:r>
        <w:t>5.  Đưa nội dung CCHC phù hợp vào công tác tuyển dụng công chức, viên chức và chương trình đào tạo, bồi dưỡng công chức, viên chức; các chương trình sân khấu, hài kịch; các cuộc thi tìm hiểu chính sách pháp luật.</w:t>
      </w:r>
    </w:p>
    <w:p>
      <w:r>
        <w:t>6.  Đưa nội dung thông tin về tình hình triển khai, kết quả CCHC nhà nước phù hợp vào chương trình họp báo định kỳ của Ủy ban nhân dân thành phố, các cơ quan, đơn vị, địa phương.</w:t>
      </w:r>
    </w:p>
    <w:p>
      <w:r>
        <w:t>IV. MỘT SỐ HOẠT ĐỘNG TUYÊN TRUYỀN TRỌNG TÂM</w:t>
      </w:r>
    </w:p>
    <w:p>
      <w:r>
        <w:t>TT</w:t>
      </w:r>
    </w:p>
    <w:p>
      <w:r>
        <w:t>Hình thức tuyên truyền</w:t>
      </w:r>
    </w:p>
    <w:p>
      <w:r>
        <w:t>Số lượng/tần suất</w:t>
      </w:r>
    </w:p>
    <w:p>
      <w:r>
        <w:t>Cơ quan chủ trì  (**)</w:t>
      </w:r>
    </w:p>
    <w:p>
      <w:r>
        <w:t>Cơ quan phối hợp</w:t>
      </w:r>
    </w:p>
    <w:p>
      <w:r>
        <w:t>Thời gian thực hiện</w:t>
      </w:r>
    </w:p>
    <w:p>
      <w:r>
        <w:t>1</w:t>
      </w:r>
    </w:p>
    <w:p>
      <w:r>
        <w:t>Đặt hàng thực hiện Chuyên mục “CCHC” trên Đài Phát thanh và Truyền hình thành phố</w:t>
      </w:r>
    </w:p>
    <w:p>
      <w:r>
        <w:t>12 số</w:t>
      </w:r>
    </w:p>
    <w:p>
      <w:r>
        <w:t>Sở Nội vụ</w:t>
      </w:r>
    </w:p>
    <w:p>
      <w:r>
        <w:t>Đài Phát thanh và Truyền hình thành phố và các cơ quan có liên quan</w:t>
      </w:r>
    </w:p>
    <w:p>
      <w:r>
        <w:t>Trong năm 2024</w:t>
      </w:r>
    </w:p>
    <w:p>
      <w:r>
        <w:t>2</w:t>
      </w:r>
    </w:p>
    <w:p>
      <w:r>
        <w:t>Đặt hàng thực hiện Chương trình Gặp gỡ và Đối thoại về CCHC (truyền hình trực tiếp) trên Đài Phát thanh và Truyền hình thành phố</w:t>
      </w:r>
    </w:p>
    <w:p>
      <w:r>
        <w:t>03 số</w:t>
      </w:r>
    </w:p>
    <w:p>
      <w:r>
        <w:t>Sở Nội vụ</w:t>
      </w:r>
    </w:p>
    <w:p>
      <w:r>
        <w:t>Đài Phát thanh và Truyền hình thành phố và các cơ quan có liên quan</w:t>
      </w:r>
    </w:p>
    <w:p>
      <w:r>
        <w:t>Trong năm 2024</w:t>
      </w:r>
    </w:p>
    <w:p>
      <w:r>
        <w:t>3</w:t>
      </w:r>
    </w:p>
    <w:p>
      <w:r>
        <w:t>Đặt hàng thực hiện Chương trình “Hỏi - đáp nhanh về CCHC”</w:t>
      </w:r>
    </w:p>
    <w:p>
      <w:r>
        <w:t>04 số</w:t>
      </w:r>
    </w:p>
    <w:p>
      <w:r>
        <w:t>Sở Nội vụ</w:t>
      </w:r>
    </w:p>
    <w:p>
      <w:r>
        <w:t>Đài Phát thanh và Truyền hình thành phố và các cơ quan có liên quan</w:t>
      </w:r>
    </w:p>
    <w:p>
      <w:r>
        <w:t>Trong năm 2024</w:t>
      </w:r>
    </w:p>
    <w:p>
      <w:r>
        <w:t>4</w:t>
      </w:r>
    </w:p>
    <w:p>
      <w:r>
        <w:t>Đặt hàng sản xuất các đoạn phim, video clip giới thiệu về CCHC để phát trên màn hình điện tử, mạng xã hội</w:t>
      </w:r>
    </w:p>
    <w:p>
      <w:r>
        <w:t>05 clip</w:t>
      </w:r>
    </w:p>
    <w:p>
      <w:r>
        <w:t>Sở Nội vụ</w:t>
      </w:r>
    </w:p>
    <w:p>
      <w:r>
        <w:t>Đài Phát thanh và Truyền hình thành phố, các cơ quan truyền thông</w:t>
      </w:r>
    </w:p>
    <w:p>
      <w:r>
        <w:t>Trong năm 2024</w:t>
      </w:r>
    </w:p>
    <w:p>
      <w:r>
        <w:t>5</w:t>
      </w:r>
    </w:p>
    <w:p>
      <w:r>
        <w:t>Thực hiện chuyên trang CCHC và Diễn đàn trao đổi ý kiến trên Báo Cần Thơ</w:t>
      </w:r>
    </w:p>
    <w:p>
      <w:r>
        <w:t>52 số (01 số/tuần)</w:t>
      </w:r>
    </w:p>
    <w:p>
      <w:r>
        <w:t>Sở Nội vụ</w:t>
      </w:r>
    </w:p>
    <w:p>
      <w:r>
        <w:t>Báo Cần Thơ, sở, ban, ngành thành phố; UBND quận, huyện; UBND xã, phường, thị trấn</w:t>
      </w:r>
    </w:p>
    <w:p>
      <w:r>
        <w:t>Trong năm 2024</w:t>
      </w:r>
    </w:p>
    <w:p>
      <w:r>
        <w:t>6</w:t>
      </w:r>
    </w:p>
    <w:p>
      <w:r>
        <w:t>Xây dựng bản tin CCHC điện tử</w:t>
      </w:r>
    </w:p>
    <w:p>
      <w:r>
        <w:t>52 số</w:t>
      </w:r>
    </w:p>
    <w:p>
      <w:r>
        <w:t>Sở Nội vụ</w:t>
      </w:r>
    </w:p>
    <w:p>
      <w:r>
        <w:t>Sở, ban, ngành thành phố; UBND quận, huyện; UBND xã, phường, thị trấn</w:t>
      </w:r>
    </w:p>
    <w:p>
      <w:r>
        <w:t>Trong năm 2024</w:t>
      </w:r>
    </w:p>
    <w:p>
      <w:r>
        <w:t>7</w:t>
      </w:r>
    </w:p>
    <w:p>
      <w:r>
        <w:t>Cuộc thi “Chung tay thực hiện CCHC gắn với chuyển đổi số”*</w:t>
      </w:r>
    </w:p>
    <w:p>
      <w:r>
        <w:t>01 cuộc</w:t>
      </w:r>
    </w:p>
    <w:p>
      <w:r>
        <w:t>Liên đoàn Lao động thành phố</w:t>
      </w:r>
    </w:p>
    <w:p>
      <w:r>
        <w:t>Sở Nội vụ, Công đoàn cơ sở trực thuộc và các cơ quan, đơn vị có liên quan</w:t>
      </w:r>
    </w:p>
    <w:p>
      <w:r>
        <w:t>Trong năm 2024</w:t>
      </w:r>
    </w:p>
    <w:p>
      <w:r>
        <w:t>8</w:t>
      </w:r>
    </w:p>
    <w:p>
      <w:r>
        <w:t>Tọa đàm chia sẻ kinh nghiệm thực hiện CCHC*</w:t>
      </w:r>
    </w:p>
    <w:p>
      <w:r>
        <w:t>03 cuộc</w:t>
      </w:r>
    </w:p>
    <w:p>
      <w:r>
        <w:t>Sở Nội vụ</w:t>
      </w:r>
    </w:p>
    <w:p>
      <w:r>
        <w:t>Sở, ban, ngành thành phố; UBND quận, huyện</w:t>
      </w:r>
    </w:p>
    <w:p>
      <w:r>
        <w:t>Trong năm 2024</w:t>
      </w:r>
    </w:p>
    <w:p>
      <w:r>
        <w:t>9</w:t>
      </w:r>
    </w:p>
    <w:p>
      <w:r>
        <w:t>Cuộc thi đánh giá năng lực ứng dụng công nghệ thông tin trong hoạt động quản lý, điều hành của cán bộ, công chức, viên chức lãnh đạo, quản lý*</w:t>
      </w:r>
    </w:p>
    <w:p>
      <w:r>
        <w:t>01 cuộc</w:t>
      </w:r>
    </w:p>
    <w:p>
      <w:r>
        <w:t>Sở Nội vụ</w:t>
      </w:r>
    </w:p>
    <w:p>
      <w:r>
        <w:t>Sở, ban, ngành thành phố; UBND quận, huyện; UBND xã, phường, thị trấn</w:t>
      </w:r>
    </w:p>
    <w:p>
      <w:r>
        <w:t>Trong năm 2024</w:t>
      </w:r>
    </w:p>
    <w:p>
      <w:r>
        <w:t>10</w:t>
      </w:r>
    </w:p>
    <w:p>
      <w:r>
        <w:t>Cuộc thi khảo sát kiến thức cải cách hành chính*</w:t>
      </w:r>
    </w:p>
    <w:p>
      <w:r>
        <w:t>01 cuộc</w:t>
      </w:r>
    </w:p>
    <w:p>
      <w:r>
        <w:t>Sở Nội vụ</w:t>
      </w:r>
    </w:p>
    <w:p>
      <w:r>
        <w:t>Sở, ban, ngành thành phố; UBND quận, huyện; UBND xã, phường, thị trấn</w:t>
      </w:r>
    </w:p>
    <w:p>
      <w:r>
        <w:t>Trong năm 2024</w:t>
      </w:r>
    </w:p>
    <w:p>
      <w:r>
        <w:t>11</w:t>
      </w:r>
    </w:p>
    <w:p>
      <w:r>
        <w:t>Tổ chức Hội nghị, Tọa đàm đối thoại trực tiếp giữa lãnh đạo thành phố với doanh nghiệp*</w:t>
      </w:r>
    </w:p>
    <w:p>
      <w:r>
        <w:t>02 cuộc</w:t>
      </w:r>
    </w:p>
    <w:p>
      <w:r>
        <w:t>Sở Kế hoạch và Đầu tư</w:t>
      </w:r>
    </w:p>
    <w:p>
      <w:r>
        <w:t>Sở, ban, ngành thành phố, UBND quận, huyện và các đơn vị có liên quan</w:t>
      </w:r>
    </w:p>
    <w:p>
      <w:r>
        <w:t>Trong năm 2024</w:t>
      </w:r>
    </w:p>
    <w:p>
      <w:r>
        <w:t>12</w:t>
      </w:r>
    </w:p>
    <w:p>
      <w:r>
        <w:t>In, phát hành tờ gấp tuyên truyền về CCHC</w:t>
      </w:r>
    </w:p>
    <w:p>
      <w:r>
        <w:t>15.000 tờ</w:t>
      </w:r>
    </w:p>
    <w:p>
      <w:r>
        <w:t>Sở Thông tin và Truyền thông</w:t>
      </w:r>
    </w:p>
    <w:p>
      <w:r>
        <w:t>Sở, ban, ngành thành phố, UBND quận, huyện và các đơn vị có liên quan</w:t>
      </w:r>
    </w:p>
    <w:p>
      <w:r>
        <w:t>Trong năm 2024</w:t>
      </w:r>
    </w:p>
    <w:p>
      <w:r>
        <w:t>14</w:t>
      </w:r>
    </w:p>
    <w:p>
      <w:r>
        <w:t>Xây dựng tiểu phẩm biểu diễn phục vụ tuyên truyền thông tin lưu động</w:t>
      </w:r>
    </w:p>
    <w:p>
      <w:r>
        <w:t>01 tiểu phẩm</w:t>
      </w:r>
    </w:p>
    <w:p>
      <w:r>
        <w:t>Sở Văn hóa, Thể thao và Du lịch</w:t>
      </w:r>
    </w:p>
    <w:p>
      <w:r>
        <w:t>Sở Nội vụ, Sở Thông tin và Truyền thông, UBND quận, huyện</w:t>
      </w:r>
    </w:p>
    <w:p>
      <w:r>
        <w:t>Trong năm 2024</w:t>
      </w:r>
    </w:p>
    <w:p>
      <w:r>
        <w:t>15</w:t>
      </w:r>
    </w:p>
    <w:p>
      <w:r>
        <w:t>Tuyên truyền bằng hình thức xe phát thanh tuyên truyền, chạy trên các tuyến đường thuộc thành phố Cần Thơ</w:t>
      </w:r>
    </w:p>
    <w:p>
      <w:r>
        <w:t>10 cuộc</w:t>
      </w:r>
    </w:p>
    <w:p>
      <w:r>
        <w:t>Sở Văn hóa, Thể thao và Du lịch</w:t>
      </w:r>
    </w:p>
    <w:p>
      <w:r>
        <w:t>Sở Nội vụ, Sở Thông tin và Truyền thông, UBND quận, huyện</w:t>
      </w:r>
    </w:p>
    <w:p>
      <w:r>
        <w:t>Trong năm 2024</w:t>
      </w:r>
    </w:p>
    <w:p>
      <w:r>
        <w:t>(*) Tùy theo diễn biến của tình hình thực tế, thành phố áp dụng hình thức tuyên truyền trực tiếp hoặc trực tuyến để đảm bảo hiệu quả trong việc triển khai thực hiện.</w:t>
      </w:r>
    </w:p>
    <w:p>
      <w:r>
        <w:t>(**) Thực hiện Quyết định số 2344/QĐ-UBND ngày 02 tháng 10 năm 2023 của Ủy ban nhân dân thành phố về việc ủy quyền cho các cơ quan chuyên môn lựa chọn phương thức và quyết toán giao nhiệm vụ, đặt hàng cung cấp sản phẩm, dịch vụ công sử dụng kinh phí ngân sách nhà nước từ nguồn chi thường xuyên của thành phố Cần Thơ.</w:t>
      </w:r>
    </w:p>
    <w:p>
      <w:r>
        <w:t>V. KINH PHÍ THỰC HIỆN</w:t>
      </w:r>
    </w:p>
    <w:p>
      <w:r>
        <w:t>Kinh phí thực hiện tuyên truyền CCHC năm 2024 do ngân sách nhà nước đảm bảo theo phân cấp ngân sách nhà nước hiện hành:</w:t>
      </w:r>
    </w:p>
    <w:p>
      <w:r>
        <w:t>1.  Công tác tuyên truyền trên địa bàn thành phố: các sở, ban, ngành thành phố được giao chủ trì tại mục IV Kế hoạch này lập dự toán kinh phí gửi Sở Nội vụ chậm nhất vào  ngày 20 tháng 12 năm 2023  để tổng hợp trình Sở Tài chính thẩm định, báo cáo UBND thành phố xem xét, quyết định chi từ kinh phí thực hiện CCHC của thành phố.</w:t>
      </w:r>
    </w:p>
    <w:p>
      <w:r>
        <w:t>2.  Công tác tuyên truyền trong nội bộ cơ quan, đơn vị, địa phương: bố trí trong nguồn kinh phí hoạt động thường xuyên của đơn vị hoặc từ nguồn kinh phí thực hiện CCHC do Hội đồng nhân dân cùng cấp phân bổ  (đối với quận, huyện và xã, phường, thị trấn).</w:t>
      </w:r>
    </w:p>
    <w:p>
      <w:r>
        <w:t>3.  Từ nguồn xã hội hóa, đóng góp do các tổ chức, cá nhân hỗ trợ.</w:t>
      </w:r>
    </w:p>
    <w:p>
      <w:r>
        <w:t>VI. TỔ CHỨC THỰC HIỆN</w:t>
      </w:r>
    </w:p>
    <w:p>
      <w:r>
        <w:t>1.  Thủ trưởng cơ quan, ban, ngành, các đơn vị sự nghiệp công lập trực thuộc UBND thành phố; Chủ tịch UBND quận, huyện thực hiện các nội dung sau:</w:t>
      </w:r>
    </w:p>
    <w:p>
      <w:r>
        <w:t>a) Căn cứ vào Kế hoạch này, xây dựng kế hoạch thông tin tuyên truyền CCHC trong phạm vi đơn vị, địa phương mình.</w:t>
      </w:r>
    </w:p>
    <w:p>
      <w:r>
        <w:t>b) Chủ động triển khai hoặc phối hợp với các cơ quan, đơn vị liên quan thực hiện tốt các hoạt động, nhiệm vụ tuyên truyền theo chức năng và theo phân công.</w:t>
      </w:r>
    </w:p>
    <w:p>
      <w:r>
        <w:t>c) Chỉ đạo, hướng dẫn, đôn đốc, kiểm tra công tác thông tin tuyên truyền CCHC của các đơn vị trực thuộc, UBND xã, phường, thị trấn đạt hiệu quả, chất lượng.</w:t>
      </w:r>
    </w:p>
    <w:p>
      <w:r>
        <w:t>d) Lồng ghép tuyên truyền nội dung CCHC vào chương trình họp báo định kỳ, các hội nghị tuyên truyền, phổ biến, giáo dục pháp luật; các lớp đào tạo, bồi dưỡng cán bộ, công chức, viên chức trên địa bàn thành phố.</w:t>
      </w:r>
    </w:p>
    <w:p>
      <w:r>
        <w:t>đ) Tích cực vận động thực hiện xã hội hóa kinh phí thực hiện tuyên truyền cho công tác CCHC trên địa bàn để giảm bớt gánh nặng cho ngân sách nhà nước.</w:t>
      </w:r>
    </w:p>
    <w:p>
      <w:r>
        <w:t>e) Báo cáo UBND thành phố (thông qua Sở Nội vụ) kết quả thực hiện công tác thông tin tuyên truyền CCHC tại đơn vị, địa phương định kỳ hàng quý, 6 tháng, năm theo thời gian báo cáo kết quả công tác CCHC.</w:t>
      </w:r>
    </w:p>
    <w:p>
      <w:r>
        <w:t>2. Sở Nội vụ</w:t>
      </w:r>
    </w:p>
    <w:p>
      <w:r>
        <w:t>a) Chịu trách nhiệm chủ trì triển khai, đôn đốc, kiểm tra việc thực hiện Kế hoạch này, định kỳ báo cáo tình hình thực hiện về UBND thành phố trong báo cáo CCHC.</w:t>
      </w:r>
    </w:p>
    <w:p>
      <w:r>
        <w:t>b) Củng cố, nâng cao chất lượng Trang thông tin CCHC thành phố, Bản tin điện tử CCHC, cập nhật kịp thời, nhanh chóng tin tức về các hoạt động CCHC của thành phố.</w:t>
      </w:r>
    </w:p>
    <w:p>
      <w:r>
        <w:t>c) Phối hợp với các cơ sở giáo dục và đào tạo trong và ngoài thành phố để lồng ghép nội dung CCHC vào các lớp đào tạo, bồi dưỡng cán bộ, công chức, viên chức trên địa bàn thành phố.</w:t>
      </w:r>
    </w:p>
    <w:p>
      <w:r>
        <w:t>d) Chủ trì, phối hợp với các cơ quan có liên quan xây dựng, ban hành Kế hoạch chi tiết để thực hiện các nhiệm vụ được giao.</w:t>
      </w:r>
    </w:p>
    <w:p>
      <w:r>
        <w:t>đ) Phối hợp với Đài Phát thanh và Truyền hình thành phố, Báo Cần Thơ tăng cường công tác thông tin, tuyên truyền về CCHC, nâng cao chất lượng các bản tin, chuyên mục tuyên truyền CCHC trên Đài Phát thanh và Truyền hình thành phố, Báo Cần Thơ.</w:t>
      </w:r>
    </w:p>
    <w:p>
      <w:r>
        <w:t>e) Lồng ghép việc kiểm tra công tác thông tin, tuyên truyền CCHC trong Kế hoạch kiểm tra CCHC năm 2024.</w:t>
      </w:r>
    </w:p>
    <w:p>
      <w:r>
        <w:t>3. Sở Thông tin và Truyền thông</w:t>
      </w:r>
    </w:p>
    <w:p>
      <w:r>
        <w:t>a) Chỉ đạo, cung cấp thông tin cho các cơ quan báo chí địa phương, Trung ương đóng trên địa bàn phối hợp tuyên truyền về công tác CCHC của thành phố.</w:t>
      </w:r>
    </w:p>
    <w:p>
      <w:r>
        <w:t>b) Chủ trì, phối hợp với cơ quan có liên quan thực hiện in, phát hành tờ gấp tuyên truyền về CCHC đến sở, ban, ngành, quận, huyện, xã, phường, thị trấn.</w:t>
      </w:r>
    </w:p>
    <w:p>
      <w:r>
        <w:t>4. Văn phòng UBND thành phố</w:t>
      </w:r>
    </w:p>
    <w:p>
      <w:r>
        <w:t>a) Rà soát, cập nhật kịp thời thủ tục hành chính tại các Quyết định công bố của Chủ tịch UBND thành phố trên cơ sở dữ liệu quốc gia về thủ tục hành chính.</w:t>
      </w:r>
    </w:p>
    <w:p>
      <w:r>
        <w:t>b) Đăng tải, cập nhật thông tin, chuyên mục về CCHC lên Cổng thông tin điện tử thành phố.</w:t>
      </w:r>
    </w:p>
    <w:p>
      <w:r>
        <w:t>5. Sở Văn hóa, Thể thao và Du lịch</w:t>
      </w:r>
    </w:p>
    <w:p>
      <w:r>
        <w:t>a) Chịu trách nhiệm chủ trì tuyên truyền thông qua pano, áp phích, tuyên truyền thông tin lưu động trên địa bàn thành phố.</w:t>
      </w:r>
    </w:p>
    <w:p>
      <w:r>
        <w:t>b) Trao đổi, thống nhất với Sở Nội vụ và xin ý kiến Ban Tuyên giáo Thành ủy về nội dung tuyên truyền qua pano, áp phích, băng rôn đảm bảo phù hợp với quy định pháp luật.</w:t>
      </w:r>
    </w:p>
    <w:p>
      <w:r>
        <w:t>6. Sở Kế hoạch và Đầu tư</w:t>
      </w:r>
    </w:p>
    <w:p>
      <w:r>
        <w:t>Chủ trì, phối hợp với các đơn vị có liên quan xây dựng Kế hoạch chi tiết Tổ chức Hội nghị, Tọa đàm đối thoại trực tiếp giữa lãnh đạo thành phố với doanh nghiệp.</w:t>
      </w:r>
    </w:p>
    <w:p>
      <w:r>
        <w:t>7. Sở Tài chính</w:t>
      </w:r>
    </w:p>
    <w:p>
      <w:r>
        <w:t>Phối hợp với các đơn vị có liên quan đảm bảo kinh phí thực hiện các chương trình CCHC từ nguồn kinh phí CCHC năm 2024; hướng dẫn các đơn vị lập dự toán, thanh quyết toán kinh phí theo đúng quy định.</w:t>
      </w:r>
    </w:p>
    <w:p>
      <w:r>
        <w:t>8. Đài Phát thanh và Truyền hình thành phố, Báo Cần Thơ</w:t>
      </w:r>
    </w:p>
    <w:p>
      <w:r>
        <w:t>a) Bám sát chủ trương, đường lối của Đảng, chính sách, pháp luật của Nhà nước; thực tế hoạt động CCHC trên địa bàn thành phố trong năm 2024 để xây dựng kế hoạch tuyên truyền phù hợp.</w:t>
      </w:r>
    </w:p>
    <w:p>
      <w:r>
        <w:t>b) Phối hợp với các cơ quan, đơn vị, địa phương đẩy mạnh công tác tuyên truyền CCHC, duy trì và nâng cao chất lượng các chuyên trang, chuyên mục về CCHC.</w:t>
      </w:r>
    </w:p>
    <w:p>
      <w:r>
        <w:t>c) Phối hợp với Sở Nội vụ và các cơ quan có liên quan kịp thời cập nhật tin tức về CCHC đưa tin trên Đài Phát thanh và Truyền hình thành phố, Báo Cần Thơ và các Đài Truyền thanh cấp huyện.</w:t>
      </w:r>
    </w:p>
    <w:p>
      <w:r>
        <w:t>9. Liên đoàn Lao động thành phố</w:t>
      </w:r>
    </w:p>
    <w:p>
      <w:r>
        <w:t>Chỉ đạo Công Đoàn cơ sở trực thuộc và các cơ quan, đơn vị liên quan tổ chức cuộc thi “Chung tay cải cách CCHC gắn với chuyển đổi số” năm 2024.</w:t>
      </w:r>
    </w:p>
    <w:p>
      <w:r>
        <w:t>10.  Đề nghị Trường Chính trị thành phố phối hợp với Sở Nội vụ thường xuyên cập nhật, bổ sung nội dung CCHC vào các lớp đào tạo, bồi dưỡng cán bộ, công chức, viên chức trên địa bàn thành phố.</w:t>
      </w:r>
    </w:p>
    <w:p>
      <w:r>
        <w:t>11.  Đề nghị Ủy ban Mặt trận Tổ quốc Việt Nam thành phố, các đoàn thể chính trị - xã hội thành phố phối hợp tham gia và có Kế hoạch tuyên truyền CCHC lồng ghép bằng nhiều hình thức phong phú, đa dạng, thiết thực, hiệu quả.</w:t>
      </w:r>
    </w:p>
    <w:p>
      <w:r>
        <w:t>Trên đây là Kế hoạch công tác thông tin, tuyên truyền CCHC năm 2024 của UBND thành phố. Trong quá trình thực hiện nếu có khó khăn, vướng mắc, các cơ quan, đơn vị, địa phương phản ánh trực tiếp về Sở Nội vụ để tổng hợp, báo cáo UBND thành phố xem xét, giải quyết./.</w:t>
      </w:r>
    </w:p>
    <w:p>
      <w:r>
        <w:t>Nơi nhận:</w:t>
      </w:r>
    </w:p>
    <w:p>
      <w:r>
        <w:t>- Bộ Nội vụ;</w:t>
      </w:r>
    </w:p>
    <w:p>
      <w:r>
        <w:t>- TT TU; TT HĐND TP;</w:t>
      </w:r>
    </w:p>
    <w:p>
      <w:r>
        <w:t>- TT UBND TP;</w:t>
      </w:r>
    </w:p>
    <w:p>
      <w:r>
        <w:t>- UBMTTQVN TP và các đoàn thể;</w:t>
      </w:r>
    </w:p>
    <w:p>
      <w:r>
        <w:t>- Sở, ban, ngành TP;</w:t>
      </w:r>
    </w:p>
    <w:p>
      <w:r>
        <w:t>- UBND quận, huyện, xã, phường, thị trấn;</w:t>
      </w:r>
    </w:p>
    <w:p>
      <w:r>
        <w:t>- Báo Cần Thơ, Đài PTTH TP;</w:t>
      </w:r>
    </w:p>
    <w:p>
      <w:r>
        <w:t>- VP UBND TP (2,3,4,5,6,7);</w:t>
      </w:r>
    </w:p>
    <w:p>
      <w:r>
        <w:t>- Cổng TTĐT TP;</w:t>
      </w:r>
    </w:p>
    <w:p>
      <w:r>
        <w:t>- Lưu: VT, ĐTS.</w:t>
      </w:r>
    </w:p>
    <w:p>
      <w:r>
        <w:t>TM. ỦY BAN NHÂN DÂN</w:t>
      </w:r>
    </w:p>
    <w:p>
      <w:r>
        <w:t>CHỦ TỊCH</w:t>
      </w:r>
    </w:p>
    <w:p>
      <w:r>
        <w:t>Trần Việt Trường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