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245/KH-UBND năm 2024 thực hiện Bản ghi nhớ giữa Ủy ban nhân dân tỉnh Lào Cai và Liên đoàn Thương mại và Công nghiệp về hợp tác triển khai cải thiện môi trường đầu tư kinh doanh, hỗ trợ doanh nghiệp giai đoạn 2024-2029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245/KH-UBND</w:t>
      </w:r>
    </w:p>
    <w:p>
      <w:r>
        <w:t>Lào Cai, ngày 06 tháng 5 năm 2024</w:t>
      </w:r>
    </w:p>
    <w:p>
      <w:r>
        <w:t>KẾ HOẠCH</w:t>
      </w:r>
    </w:p>
    <w:p>
      <w:r>
        <w:t>TRIỂN KHAI THỰC HIỆN BẢN GHI NHỚ GIỮA ỦY BAN NHÂN DÂN TỈNH LÀO CAI VÀ LIÊN ĐOÀN THƯƠNG MẠI VÀ CÔNG NGHIỆP VIỆT NAM VỀ HỢP TÁC TRIỂN KHAI CẢI THIỆN MÔI TRƯỜNG ĐẦU TƯ KINH DOANH, HỖ TRỢ DOANH NGHIỆP GIAI ĐOẠN 2024 - 2029</w:t>
      </w:r>
    </w:p>
    <w:p>
      <w:r>
        <w:t>Ngày 28/3/2024, Ủy ban nhân dân tỉnh Lào Cai và Liên đoàn Thương mại và Công nghiệp Việt Nam (VCCI) đã ký Bản ghi nhớ về hợp tác triển khai cải thiện môi trường đầu tư kinh doanh, hỗ trợ doanh nghiệp giai đoạn 2024 - 2029  (gọi tắt là Bản ghi nhớ) . Để triển khai, cụ thể hóa nội dung Bản Ghi nhớ đã ký kết, Ủy ban nhân dân tỉnh ban hành Kế hoạch triển khai thực hiện, cụ thể như sau:</w:t>
      </w:r>
    </w:p>
    <w:p>
      <w:r>
        <w:t>I. MỤC ĐÍCH, YÊU CẦU</w:t>
      </w:r>
    </w:p>
    <w:p>
      <w:r>
        <w:t>1. Mục đích.</w:t>
      </w:r>
    </w:p>
    <w:p>
      <w:r>
        <w:t>- Phát huy hiệu quả mối quan hệ hợp tác tốt đẹp giữa Ủy ban nhân dân tỉnh Lào Cai và VCCI nhằm thúc đẩy cải thiện môi trường đầu tư kinh doanh; hỗ trợ doanh nghiệp khởi nghiệp và phát triển bền vững; thúc đẩy hoạt động xúc tiến đầu tư đóng góp vào phát triển kinh tế - xã hội của tỉnh Lào Cai giai đoạn 2024 - 2029.</w:t>
      </w:r>
    </w:p>
    <w:p>
      <w:r>
        <w:t>- Là cơ sở để các sở, ban, ngành, địa phương và các cơ quan liên quan chủ động, tích cực tổ chức thực hiện có hiệu quả Nghị quyết số 41-NQ/TW của Bộ Chính trị ngày 10/10/2023 về xây dựng và phát huy vai trò của đội ngũ doanh nhân thời kỳ mới; Nghị quyết số 58/NQ-CP ngày 21/4/2023 của Chính phủ về một số chính sách, giải pháp trọng tâm hỗ trợ doanh nghiệp chủ động thích ứng, phục hồi nhanh và phát triển bền vững; Nghị quyết số 02/NQ-CP ngày 05/01/2024 của Chính phủ về những nhiệm vụ, giải pháp chủ yếu cải thiện môi trường kinh doanh, nâng cao năng lực cạnh tranh quốc gia, Nghị quyết số 33-NQ/TU ngày 11/11/2022 của Ban Thường vụ Tỉnh ủy về phát triển doanh nghiệp Lào Cai đến năm 2030, tầm nhìn đến năm 2050 và các kế hoạch/chương trình hành động của UBND tỉnh về triển khai Nghị quyết số 41, Nghị quyết số 58, Nghị quyết số 02 và Nghị quyết số 33.</w:t>
      </w:r>
    </w:p>
    <w:p>
      <w:r>
        <w:t>2. Yêu cầu.</w:t>
      </w:r>
    </w:p>
    <w:p>
      <w:r>
        <w:t>- Hoạt động triển khai các nội dung hợp tác phải bám sát và cập nhật các chủ trương, đường lối của Đảng, nghị quyết của Quốc hội, chỉ đạo của Chính phủ, Tỉnh ủy, UBND tỉnh về cải thiện môi trường đầu tư kinh doanh, hỗ trợ doanh nghiệp và thúc đẩy xúc tiến đầu tư...; bám sát các nội dung của Bản Ghi nhớ, tình hình thực tiễn và phù hợp với chức năng nhiệm vụ từng cơ quan.</w:t>
      </w:r>
    </w:p>
    <w:p>
      <w:r>
        <w:t>- Cụ thể hóa việc thực hiện Bản Ghi nhớ theo từng nội dung hợp tác, đề xuất thời gian hoàn thành phù hợp, đảm bảo tính khả thi cho từng nội dung công việc.</w:t>
      </w:r>
    </w:p>
    <w:p>
      <w:r>
        <w:t>- Phân công rõ ràng, cụ thể nhiệm vụ thực hiện đảm bảo phù hợp với chức năng, nhiệm vụ của các sở, ngành và địa phương liên quan và phát huy hiệu quả mối quan hệ phối hợp giữa các đơn vị trong tổ chức thực hiện. Các cơ quan được giao đầu mối với các đơn vị thuộc VCCI phải chủ động phối hợp tích cực và triển khai hiệu quả các nội dung hợp tác.</w:t>
      </w:r>
    </w:p>
    <w:p>
      <w:r>
        <w:t>II. NỘI DUNG CÁC HOẠT ĐỘNG</w:t>
      </w:r>
    </w:p>
    <w:p>
      <w:r>
        <w:t>1. Triển khai hiệu quả các nhiệm vụ cải thiện môi trường đầu tư kinh doanh theo Nghị quyết số 02/NQ-CP của Chính phủ hàng năm; Nghị quyết số 33-NQ/TU ngày 11/11/2022 của Ban Thường vụ Tỉnh ủy và các giải pháp cải thiện Chỉ số năng lực cạnh tranh cấp tỉnh (PCI); triển khai và công bố Chỉ số đánh giá năng lực cạnh tranh cấp sở, ban, ngành và địa phương (DDCI).</w:t>
      </w:r>
    </w:p>
    <w:p>
      <w:r>
        <w:t>1.1. Nội dung:</w:t>
      </w:r>
    </w:p>
    <w:p>
      <w:r>
        <w:t>- Cải thiện mạnh mẽ môi trường đầu tư, kinh doanh và nâng cao năng lực cạnh tranh, hỗ trợ hiệu quả sự phát triển của tỉnh Lào Cai theo tinh thần Nghị quyết số 02/NQ-CP của Chính phủ.</w:t>
      </w:r>
    </w:p>
    <w:p>
      <w:r>
        <w:t>- Tổ chức phân tích, đánh giá những điểm mạnh và điểm hạn chế về môi trường đầu tư, kinh doanh và chất lượng điều hành của chính quyền tỉnh Lào Cai để tham mưu các giải pháp cụ thể; Trao đổi thông tin và chia sẻ các kinh nghiệm về cải thiện môi trường đầu tư kinh doanh với các địa phương khác.</w:t>
      </w:r>
    </w:p>
    <w:p>
      <w:r>
        <w:t>- Triển khai xây dựng các Kế hoạch, Chương trình hành động về cải thiện môi trường đầu tư kinh doanh, nâng cao năng lực cạnh tranh cấp tỉnh, hỗ trợ doanh nghiệp.</w:t>
      </w:r>
    </w:p>
    <w:p>
      <w:r>
        <w:t>- Tổ chức đánh giá tình hình triển khai thực hiện các giải pháp cải thiện môi trường đầu tư kinh doanh, nâng cao năng lực cạnh tranh, hỗ trợ doanh nghiệp.</w:t>
      </w:r>
    </w:p>
    <w:p>
      <w:r>
        <w:t>- Hỗ trợ nghiên cứu xây dựng Chương trình triển khai, đổi mới cách thức, ứng dụng chuyển đổi số trong khảo sát, đánh giá năng lực cạnh tranh cấp sở, ban, ngành và địa phương - DDCI Lào Cai nhằm tạo sự vào cuộc đồng bộ, thực chất của các cơ quan trên toàn tỉnh trong cải thiện môi trường đầu tư kinh doanh, hỗ trợ doanh nghiệp.</w:t>
      </w:r>
    </w:p>
    <w:p>
      <w:r>
        <w:t>- Hỗ trợ triển khai giám sát việc thực hiện khảo sát, đánh giá năng lực điều hành kinh tế của các sở, ban, ngành và địa phương đảm bảo minh bạch, tin cậy và chính xác.</w:t>
      </w:r>
    </w:p>
    <w:p>
      <w:r>
        <w:t>1.2. Cơ quan chủ trì:   Sở Kế hoạch và Đầu tư:</w:t>
      </w:r>
    </w:p>
    <w:p>
      <w:r>
        <w:t>- Là đầu mối giữ quan hệ thường xuyên với Ban Pháp chế và Ban Kế hoạch Tổng hợp - VCCI, Chi nhánh VCCI tại Lào Cai  (sau khi được thành lập)  và các cơ quan liên quan trong tổ chức triển khai.</w:t>
      </w:r>
    </w:p>
    <w:p>
      <w:r>
        <w:t>- Là cơ quan chủ trì, đầu mối theo dõi, tổng hợp, phối hợp với Văn phòng UBND tỉnh đôn đốc các sở, ban, ngành và địa phương triển khai các nội dung hợp tác; định kỳ tổng hợp, đánh giá, báo cáo UBND tỉnh.</w:t>
      </w:r>
    </w:p>
    <w:p>
      <w:r>
        <w:t>1.3. Cơ quan phối hợp:   Các sở, ban, ngành thuộc tỉnh; Cục thuế tỉnh; Bảo hiểm xã hội tỉnh; Cục Hải quan tỉnh; Hiệp hội doanh nghiệp tỉnh.</w:t>
      </w:r>
    </w:p>
    <w:p>
      <w:r>
        <w:t>1.4. Thời gian thực hiện:   Hàng năm.</w:t>
      </w:r>
    </w:p>
    <w:p>
      <w:r>
        <w:t>2. Triển khai các nội dung hợp tác hướng tới hỗ trợ và thúc đẩy doanh nghiệp phát triển, đạt được các mục tiêu quan trọng về kinh tế - xã hội.</w:t>
      </w:r>
    </w:p>
    <w:p>
      <w:r>
        <w:t>2.1. Nội dung:</w:t>
      </w:r>
    </w:p>
    <w:p>
      <w:r>
        <w:t>- Xây dựng đội ngũ doanh nghiệp tỉnh ngày càng lớn mạnh, phát huy hơn nữa vai trò quan trọng của doanh nhân tỉnh trong thời kỳ đẩy mạnh công nghiệp hóa, hiện đại hóa và hội nhập quốc tế theo tinh thần Nghị quyết 41-NQ/TW của Bộ Chính trị ngày 10/10/2023 về xây dựng và phát huy vai trò của đội ngũ doanh nhân thời kỳ mới, Nghị quyết số 10-NQ/TW ngày 3/6/2017 Hội nghị lần thứ năm Ban Chấp hành Trung ương Đảng khoá XII về phát triển kinh tế tư nhân trở thành một động lực quan trọng của nền kinh tế thị trường định hướng xã hội chủ nghĩa.</w:t>
      </w:r>
    </w:p>
    <w:p>
      <w:r>
        <w:t>- Thực hiện các giải pháp hỗ trợ doanh nghiệp tỉnh khôi phục tình hình sản xuất kinh doanh sau dịch bệnh Covid-19 và trước tình hình kinh tế thế giới đứng trước các khó khăn, thách thức lớn chưa có dấu hiệu phục hồi. Thực hiện thắng lợi Nghị quyết số 58/NQ-CP ngày 21/4/2023 của Chính phủ về một số chính sách, giải pháp trọng tâm hỗ trợ doanh nghiệp chủ động thích ứng, phục hồi nhanh và phát triển bền vững.</w:t>
      </w:r>
    </w:p>
    <w:p>
      <w:r>
        <w:t>- Phối hợp triển khai các hoạt động hỗ trợ doanh nghiệp vừa và nhỏ; hỗ trợ và thúc đẩy khởi nghiệp, khởi nghiệp đổi mới sáng tạo. Hình thành hệ sinh thái khởi nghiệp đổi mới sáng tạo, vườn ươm khởi nghiệp đổi mới sáng tạo, hình thành đội ngũ cố vấn khởi nghiệp đổi mới sáng tạo cho các hoạt động khởi nghiệp trên địa bàn tỉnh.</w:t>
      </w:r>
    </w:p>
    <w:p>
      <w:r>
        <w:t>- Phối hợp triển khai các hoạt động liên quan đến xây dựng và phát triển đạo đức doanh nhân và văn hóa kinh doanh của tỉnh Lào Cai. Xây dựng đội ngũ doanh nghiệp, doanh nhân Lào Cai không chỉ mạnh về kinh tế, vững về kinh doanh mà còn có văn hóa kinh doanh.</w:t>
      </w:r>
    </w:p>
    <w:p>
      <w:r>
        <w:t>2.2. Cơ quan chủ trì:   Sở Kế hoạch và Đầu tư, đồng thời đề nghị Ban pháp chế và Ban Kế hoạch tổng hợp thuộc VCCI hỗ trợ thực hiện.</w:t>
      </w:r>
    </w:p>
    <w:p>
      <w:r>
        <w:t>2.3. Cơ quan phối hợp:   Các Sở: Công Thương, Du lịch, Nông nghiệp và Phát triển nông thôn, Xây dựng, Giao thông vận tải, Tài chính, Tài nguyên và Môi trường, Tư pháp, Khoa học và Công nghệ, Lao động - Thương binh và Xã hội, Nông nghiệp và PTNT; Ban Quản lý Khu kinh tế tỉnh; Cục Thuế tỉnh; Ngân hàng Chính sách xã hội tỉnh; Ngân hàng Nhà nước - Chi nhánh tỉnh; Tỉnh đoàn Lào Cai; UBND các huyện, thị xã, thành phố; Hiệp hội doanh nghiệp tỉnh, Hội doanh nhân trẻ tỉnh, CLB Khởi nghiệp tỉnh cùng các đơn vị thuộc VCCI: Viện Phát triển Doanh nghiệp, Trung tâm Hỗ trợ Doanh nghiệp nhỏ và vừa, Ban Công tác Hội viên.</w:t>
      </w:r>
    </w:p>
    <w:p>
      <w:r>
        <w:t>2.4. Thời gian thực hiện:   Hàng năm.</w:t>
      </w:r>
    </w:p>
    <w:p>
      <w:r>
        <w:t>3. Nâng cao hiệu quả công tác truyền thông về môi trường đầu tư kinh doanh, năng lực cạnh tranh, xúc tiến thu hút đầu tư và hỗ trợ doanh nghiệp tỉnh.</w:t>
      </w:r>
    </w:p>
    <w:p>
      <w:r>
        <w:t>3.1.   Hướng dẫn báo chí và hệ thống thông tin cơ sở trên địa bàn tăng cường công tác tuyên truyền, quảng bá về môi trường đầu tư kinh doanh, năng lực cạnh tranh, xúc tiến thu hút đầu tư và công tác hỗ trợ doanh nghiệp tỉnh Lào Cai; những nỗ lực của tỉnh trong cải cách hành chính, cải thiện môi trường đầu tư kinh doanh, xúc tiến đầu tư, hỗ trợ doanh nghiệp theo Nghị quyết 02/NQ-CP; Nghị quyết số 33-NQ/TU; nâng cao năng lực cạnh tranh (PCI).</w:t>
      </w:r>
    </w:p>
    <w:p>
      <w:r>
        <w:t>3.2. Cơ quan chủ trì  : Sở Thông tin và Truyền thông, đồng thời đề nghị Tạp chí Diễn đàn Doanh nghiệp thuộc VCCI hỗ trợ.</w:t>
      </w:r>
    </w:p>
    <w:p>
      <w:r>
        <w:t>3.3. Cơ quan phối hợp:   Sở Kế hoạch và Đầu tư, Ban Quản lý Khu kinh tế, Báo Lào Cai, Đài phát thanh truyền hình tỉnh, UBND các huyện, thị xã, thành phố và đơn vị thuộc VCCI: Trung tâm Truyền thông và Thông tin kinh tế.</w:t>
      </w:r>
    </w:p>
    <w:p>
      <w:r>
        <w:t>3.4. Thời gian thực hiện:   Hàng năm.</w:t>
      </w:r>
    </w:p>
    <w:p>
      <w:r>
        <w:t>4. Triển khai các hoạt động hỗ trợ và thúc đẩy năng lực cạnh tranh của cộng đồng doanh nghiệp tỉnh.</w:t>
      </w:r>
    </w:p>
    <w:p>
      <w:r>
        <w:t>4.1. Nội dung:</w:t>
      </w:r>
    </w:p>
    <w:p>
      <w:r>
        <w:t>- Hỗ trợ, tạo điều kiện cho VCCI về trụ sở làm việc theo quy định của pháp luật, để thành lập chi nhánh (hoặc Văn phòng đại diện) của VCCI đặt tại tỉnh Lào Cai nhằm triển khai các hoạt động theo chức năng, nhiệm vụ của VCCI, đặc biệt là thúc đẩy phát triển đội ngũ doanh nhân, doanh nghiệp địa phương, xúc tiến thương mại và đầu tư cho khu vực miền núi Tây Bắc và tỉnh Lào Cai.</w:t>
      </w:r>
    </w:p>
    <w:p>
      <w:r>
        <w:t>- Triển khai các hoạt động nâng cao năng lực cho các Hiệp hội doanh nghiệp tỉnh Lào Cai để thực hiện tốt hơn nữa vai trò hỗ trợ doanh nghiệp phát triển, tham gia hiệu quả hơn nữa vào hoạt động cải cách thủ tục hành chính, cải thiện môi trường kinh doanh của địa phương. Nghiên cứu giao cho các Hiệp hội doanh nghiệp thực hiện một số nhiệm vụ của Nhà nước theo phương thức đặt hàng, đặc biệt trong công tác tuyên truyền, phổ biến chính sách, pháp luật, trợ giúp pháp lý cho các doanh nghiệp dưới sự hỗ trợ về chuyên môn của VCCI.</w:t>
      </w:r>
    </w:p>
    <w:p>
      <w:r>
        <w:t>- Phối hợp hỗ trợ các doanh nghiệp tỉnh phát triển hoạt động sản xuất kinh doanh dựa trên nền tảng đổi mới sáng tạo, tiếp cận và ứng dụng các công nghệ sản xuất xanh, tuần hoàn, bảo vệ môi trường, ứng phó với biến đổi khí hậu... đáp ứng các yêu cầu, tiêu chuẩn quốc tế về sản phẩm và chuỗi cung ứng bền vững. Triển khai các hoạt động hỗ trợ và thúc đẩy khởi nghiệp, hỗ trợ doanh nghiệp vừa và nhỏ. Triển khai các hoạt động nhằm tôn vinh, biểu dương các tấm gương doanh nhân, doanh nghiệp tiêu biểu tỉnh Lào Cai.</w:t>
      </w:r>
    </w:p>
    <w:p>
      <w:r>
        <w:t>- Lựa chọn, cung cấp các lĩnh vực kinh tế mà Lào Cai có tiềm năng, thế mạnh cho VCCI để xác định các giải pháp cụ thể hỗ trợ các doanh nghiệp tỉnh Lào Cai tham gia sâu hơn vào các cụm liên kết ngành, chuỗi giá trị, chuỗi cung ứng khu vực, quốc gia và thế giới; Tăng cường liên kết giữa doanh nghiệp sản xuất của tỉnh với các doanh nghiệp phân phối, bán lẻ lớn ở Việt Nam và thế giới; Tăng cường mạng lưới liên kết, hợp tác giữa các doanh nghiệp tỉnh và các trung tâm khoa học công nghệ, trường đại học, các tổ chức hỗ trợ doanh nghiệp của Việt Nam và thế giới.</w:t>
      </w:r>
    </w:p>
    <w:p>
      <w:r>
        <w:t>4.2. Cơ quan chủ trì:   Sở Kế hoạch và Đầu tư, Sở Công Thương, Hiệp hội Doanh nghiệp tỉnh, đồng thời đề nghị các đơn vị thuộc VCCI gồm: Ban Pháp chế, Ban Kế hoạch tổng hợp, Ban Tài chính, Trung Tâm Hỗ trợ Doanh nghiệp Nhỏ và vừa hỗ trợ.</w:t>
      </w:r>
    </w:p>
    <w:p>
      <w:r>
        <w:t>4.3. Cơ quan phối hợp:   Các Sở: Tài chính, Tài nguyên và Môi trường, Khoa học và Công nghệ, Công Thương, Du lịch, Nông nghiệp và PTNT, Tư pháp; Hội doanh nhân trẻ tỉnh, CLB Đầu tư và Khởi nghiệp tỉnh và UBND các huyện, thị xã, thành phố.</w:t>
      </w:r>
    </w:p>
    <w:p>
      <w:r>
        <w:t>4.4. Thời gian thực hiện:   Hàng năm.</w:t>
      </w:r>
    </w:p>
    <w:p>
      <w:r>
        <w:t>5. Triển khai các hoạt động thúc đẩy phát triển hợp tác quốc tế, xúc tiến đầu tư và thúc đẩy phát triển các hoạt động liên kết vùng.</w:t>
      </w:r>
    </w:p>
    <w:p>
      <w:r>
        <w:t>- Phối hợp tìm kiếm, chọn lọc, tiếp cận, trao đổi, quảng bá cơ hội, vận động các Tập đoàn, nhà đầu tư quốc tế đầu tư vào Lào Cai, hoặc thông qua các kênh có tầm ảnh hưởng đến người ra quyết định đầu tư để thu hút đầu tư vào Lào Cai.</w:t>
      </w:r>
    </w:p>
    <w:p>
      <w:r>
        <w:t>- Chủ động nghiên cứu, đề xuất các cấp có thẩm quyền xem xét điều chỉnh, bổ sung luật pháp, chính sách có tính cạnh tranh hơn nhằm thu hút các dự án đầu tư lớn có tính động lực, lan tỏa trong làn sóng đầu tư mới, đặc biệt là các lĩnh vực trọng điểm, có tiềm năng phát triển như công nghệ số, bán dẫn, vi mạch, lắp ráp sản xuất phần cứng điện tử, sản xuất phần mềm.</w:t>
      </w:r>
    </w:p>
    <w:p>
      <w:r>
        <w:t>- Phối hợp tổ chức các hoạt động gặp mặt, xúc tiến đầu tư trong nước và nước ngoài nhằm quảng bá, giới thiệu về môi trường đầu tư kinh doanh, xúc tiến đầu tư, thương mại du lịch của tỉnh Lào Cai.</w:t>
      </w:r>
    </w:p>
    <w:p>
      <w:r>
        <w:t>- Phối hợp tổ chức Hội chợ Quốc tế Việt Nam - Trung Quốc, kêu gọi các doanh nghiệp trong nước và từ các quốc gia khác tham gia Hội chợ.</w:t>
      </w:r>
    </w:p>
    <w:p>
      <w:r>
        <w:t>- Hỗ trợ xây dựng bộ tài liệu quảng bá, xúc tiến đầu tư; đẩy mạnh tập huấn kiến thức, kỹ năng chuyên sâu về hợp tác đầu tư nhằm đổi mới, hoàn thiện, nâng cao hiệu quả công tác xúc tiến đầu tư.</w:t>
      </w:r>
    </w:p>
    <w:p>
      <w:r>
        <w:t>- Hỗ trợ tổ chức các hoạt động nhằm đẩy mạnh liên kết, tận dụng cơ sở hạ tầng, khoa học công nghệ và nguồn nhân lực để phát triển liên kết giữa các vùng kinh tế.</w:t>
      </w:r>
    </w:p>
    <w:p>
      <w:r>
        <w:t>- Hỗ trợ tỉnh trong việc xây dựng và hình thành trung tâm logistics lớn của vùng và cả nước nhằm tăng cường quản lý chuỗi cung ứng sản xuất với quy mô lớn, bảo đảm việc theo dõi và truy xuất thông tin hàng hóa nhanh chóng, chính xác đối với việc sản xuất và lưu thông, phân phối hàng hóa...</w:t>
      </w:r>
    </w:p>
    <w:p>
      <w:r>
        <w:t>5.2. Cơ quan chủ trì:   Sở Kế hoạch và Đầu tư, Sở Ngoại vụ, Sở Công thương, Ban Quản lý Khu kinh tế, Hiệp hội Doanh nghiệp tỉnh, đồng thời đề nghị các đơn vị thuộc VCCI gồm: Ban Pháp chế, Ban Kế hoạch tổng hợp, Ban Quan hệ Quốc tế, Trung Tâm Hỗ trợ Doanh nghiệp Nhỏ và vừa hỗ trợ.</w:t>
      </w:r>
    </w:p>
    <w:p>
      <w:r>
        <w:t>5.3. Cơ quan phối hợp:   Các Sở: Tài chính, Xây dựng, Giao thông, Tài nguyên và Môi trường, Khoa học và Công nghệ, Công Thương, Du lịch, Nông nghiệp và PTNT, Tư pháp; Hội doanh nhân trẻ tỉnh, CLB Đầu tư và Khởi nghiệp tỉnh.</w:t>
      </w:r>
    </w:p>
    <w:p>
      <w:r>
        <w:t>III. KINH PHÍ THỰC HIỆN</w:t>
      </w:r>
    </w:p>
    <w:p>
      <w:r>
        <w:t>- Nguồn ngân sách tỉnh. Các Sở, ban, ngành, đơn vị, địa phương liên quan lập dự toán (nếu có) gửi trực tiếp Sở Tài chính thẩm định, trình Ủy ban nhân dân tỉnh phê duyệt theo quy định.</w:t>
      </w:r>
    </w:p>
    <w:p>
      <w:r>
        <w:t>- Nguồn vốn xã hội hoá (trong kế hoạch này thì theo nội dung triển khai, các hiệp hội, doanh nghiệp làm là nhiều).</w:t>
      </w:r>
    </w:p>
    <w:p>
      <w:r>
        <w:t>IV. TỔ CHỨC THỰC HIỆN</w:t>
      </w:r>
    </w:p>
    <w:p>
      <w:r>
        <w:t>1.  Sở Kế hoạch và Đầu tư hướng dẫn, đôn đốc, theo dõi; kịp thời đề xuất điều chỉnh, bổ sung Kế hoạch này khi có sự thay đổi đảm bảo phù hợp tình hình thực tiễn.</w:t>
      </w:r>
    </w:p>
    <w:p>
      <w:r>
        <w:t>2.  Căn cứ vào thực tế từng giai đoạn, các sở, ngành được giao chủ trì phối hợp với các cơ quan liên quan chủ động đề xuất những nội dung cụ thể để triển khai có hiệu quả các nội dung hợp tác.</w:t>
      </w:r>
    </w:p>
    <w:p>
      <w:r>
        <w:t>3.  Chế độ báo cáo: Báo cáo năm (trước ngày 01 tháng 12): Các sở, ngành, đơn vị, địa phương được giao chủ trì đánh giá kết quả thực hiện Kế hoạch này về UBND tỉnh (thông qua Sở Kế hoạch và Đầu tư tổng hợp).</w:t>
      </w:r>
    </w:p>
    <w:p>
      <w:r>
        <w:t>Yêu cầu Thủ trưởng các sở, ban, ngành, đơn vị, địa phương được phân công nhiệm vụ tổ chức triển khai thực hiện Kế hoạch này. Trong quá trình thực hiện, nếu có vướng mắc đề nghị phản ánh về Sở Kế hoạch và Đầu tư để tổng hợp, báo cáo Ủy ban nhân dân tỉnh./.</w:t>
      </w:r>
    </w:p>
    <w:p>
      <w:r>
        <w:t>Nơi nhận:</w:t>
      </w:r>
    </w:p>
    <w:p>
      <w:r>
        <w:t>- TT. Lãnh đạo VCCI;</w:t>
      </w:r>
    </w:p>
    <w:p>
      <w:r>
        <w:t>- TT. TU, HĐND và UBND tỉnh;</w:t>
      </w:r>
    </w:p>
    <w:p>
      <w:r>
        <w:t>- Ban Pháp Chế - VCCI (P/h thực hiện);</w:t>
      </w:r>
    </w:p>
    <w:p>
      <w:r>
        <w:t>- Các sở, ban, ngành thuộc tỉnh;</w:t>
      </w:r>
    </w:p>
    <w:p>
      <w:r>
        <w:t>- Các đơn vị: Ngân hàng NN chi nhánh tỉnh, Cục thuế tỉnh, Bảo hiểm xã hội tỉnh và Cục Hải quan tỉnh;</w:t>
      </w:r>
    </w:p>
    <w:p>
      <w:r>
        <w:t>- UBND các huyện, thị xã, thành phố;</w:t>
      </w:r>
    </w:p>
    <w:p>
      <w:r>
        <w:t>- Báo Lào Cai, Đài PT-TH tỉnh;</w:t>
      </w:r>
    </w:p>
    <w:p>
      <w:r>
        <w:t>- Hiệp hội Doanh nghiệp tỉnh;</w:t>
      </w:r>
    </w:p>
    <w:p>
      <w:r>
        <w:t>- Hội Doanh nhân trẻ tỉnh;</w:t>
      </w:r>
    </w:p>
    <w:p>
      <w:r>
        <w:t>- CLB Khởi nghiệp tỉnh;</w:t>
      </w:r>
    </w:p>
    <w:p>
      <w:r>
        <w:t>- Lãnh đạo Văn phòng;</w:t>
      </w:r>
    </w:p>
    <w:p>
      <w:r>
        <w:t>- Lưu: VT, các CV, KT1.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