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2437/KH-UBND năm 2024 phòng chống bệnh lao, bệnh phổi tắc nghẽn mạn tính và hen phế quản trên địa bàn tỉnh Hải Dương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2437/KH-UBND</w:t>
      </w:r>
    </w:p>
    <w:p>
      <w:r>
        <w:t>Hải Dương, ngày 26 tháng 6 năm 2024</w:t>
      </w:r>
    </w:p>
    <w:p>
      <w:r>
        <w:t>KẾ HOẠCH</w:t>
      </w:r>
    </w:p>
    <w:p>
      <w:r>
        <w:t>PHÒNG CHỐNG BỆNH LAO, BỆNH PHỔI TẮC NGHẼN MẠN TÍNH VÀ HEN PHẾ QUẢN TRÊN ĐỊA BÀN TỈNH HẢI DƯƠNG ĐẾN NĂM 2025</w:t>
      </w:r>
    </w:p>
    <w:p>
      <w:r>
        <w:t>Thực hiện Công điện số 25/CĐ-TTg ngày 25/3/2024 của Thủ tướng Chính phủ về việc tăng cường công tác phòng, chống bệnh Lao; Quyết định số 155/QĐ-TTg ngày 29/01/2022 của Thủ tướng Chính phủ về phê duyệt Kế hoạch quốc gia phòng, chống bệnh không lây nhiễm và rối loạn sức khỏe tâm thần giai đoạn 2022 - 2025; đề xuất của Sở Y tế tại Tờ trình số 66/TTr-SYT ngày 03/6/2024, UBND tỉnh ban hành Kế hoạch Phòng chống bệnh lao, bệnh phổi tắc nghẽn mạn tính và hen phế quản trên địa bàn tỉnh Hải Dương đến năm 2025, cụ thể như sau:</w:t>
      </w:r>
    </w:p>
    <w:p>
      <w:r>
        <w:t>I. MỤC ĐÍCH, YÊU CẦU</w:t>
      </w:r>
    </w:p>
    <w:p>
      <w:r>
        <w:t>1. Mục đích</w:t>
      </w:r>
    </w:p>
    <w:p>
      <w:r>
        <w:t>- Giảm tỷ lệ mắc và tử vong do bệnh lao, bệnh phổi tắc nghẽn và hen phế quản trên địa bàn tỉnh để góp phần thực hiện hoàn thành các mục tiêu, chỉ tiêu của Chiến lược quốc gia phòng chống lao đến năm 2020, tầm nhìn 2030 và mục tiêu của Chiến lược quốc gia phòng, chống bệnh ung thư, tim mạch, đái tháo đường, bệnh phổi tắc nghẽn mạn tính, hen phế quản và các bệnh không lây nhiễm khác giai đoạn 2015-2025.</w:t>
      </w:r>
    </w:p>
    <w:p>
      <w:r>
        <w:t>- Triển khai các giải pháp cụ thể để nâng cao năng lực giám sát, phát hiện ca bệnh thông qua tiếp cận, phát hiện chủ động tại cộng đồng. Áp dụng các phương pháp, kỹ thuật tiên tiến để chẩn đoán xác định người mắc bệnh lao, nghi mắc lao, lao tiềm ẩn  (sau đây viết tắt là bệnh lao),  người mắc bệnh phổi tắc nghẽn mạn tính (COPD) và người mắc hen phế quản đưa vào chương trình quản lý, theo dõi, chăm sóc, điều trị một cách toàn diện.</w:t>
      </w:r>
    </w:p>
    <w:p>
      <w:r>
        <w:t>2. Yêu cầu</w:t>
      </w:r>
    </w:p>
    <w:p>
      <w:r>
        <w:t>- Việc triển khai thực hiện kế hoạch đảm bảo nghiêm túc, có hiệu quả; không phô trương, hình thức, lãng phí. Các giải pháp thực hiện đảm bảo phù hợp với đặc điểm, quy mô dân số và tình hình kinh tế - xã hội của địa phương.</w:t>
      </w:r>
    </w:p>
    <w:p>
      <w:r>
        <w:t>- Huy động sự tham gia của toàn bộ hệ thống chính trị, các tổ chức chính trị xã hội, các tầng lớp Nhân dân, trong đó ngành y tế là nòng cốt, lấy y tế cơ sở là trọng tâm nhằm triển khai tổng thể, bền vững các giải pháp phòng, chống bệnh lao, COPD và hen phế quản để hoàn thành các mục tiêu, chỉ tiêu đề ra.</w:t>
      </w:r>
    </w:p>
    <w:p>
      <w:r>
        <w:t>II. MỤC TIÊU</w:t>
      </w:r>
    </w:p>
    <w:p>
      <w:r>
        <w:t>1. Mục tiêu chung</w:t>
      </w:r>
    </w:p>
    <w:p>
      <w:r>
        <w:t>Tiếp tục triển khai các hoạt động can thiệp tích cực, khám phát hiện chủ động, chẩn đoán sớm và quản lý bệnh nhân. Tăng tỷ lệ điều trị thành công, giảm tỷ lệ mắc, tỷ lệ tử vong; tăng cường phục hồi chức năng hô hấp, hạn chế tỷ lệ suy giảm chức năng phổi do mắc bệnh lao, COPD và hen phế quản  (sau đây viết tắt là các bệnh về phổi) ; giảm tỷ lệ kháng thuốc, đặc biệt tỉ lệ mắc lao đa kháng thuốc.</w:t>
      </w:r>
    </w:p>
    <w:p>
      <w:r>
        <w:t>2. Mục tiêu cụ thể đến năm 2025</w:t>
      </w:r>
    </w:p>
    <w:p>
      <w:r>
        <w:t>- Giảm số người mắc bệnh lao trong cộng đồng xuống dưới 80 người/100.000 người dân.</w:t>
      </w:r>
    </w:p>
    <w:p>
      <w:r>
        <w:t>- Giảm tỷ lệ tử vong do bệnh lao xuống dưới 4 người/100.000 dân.</w:t>
      </w:r>
    </w:p>
    <w:p>
      <w:r>
        <w:t>- Khống chế tỷ lệ mắc lao đa kháng thuốc dưới 5% trong tổng số những người bệnh lao mới phát hiện.</w:t>
      </w:r>
    </w:p>
    <w:p>
      <w:r>
        <w:t>- Phấn đấu đạt 100% bệnh nhân lao không có thẻ bảo hiểm y tế  (BHYT)  được cung cấp thuốc điều trị bệnh lao miễn phí bằng nguồn ngân sách của tỉnh.</w:t>
      </w:r>
    </w:p>
    <w:p>
      <w:r>
        <w:t>- Ít nhất 60% người từ 40 tuổi trở lên được khám sàng lọc định kỳ 1 lần/năm để xác định nguy cơ bệnh hô hấp mạn tính; 50% người mắc bệnh phổi tắc nghẽn mạn tính được phát hiện ở giai đoạn trước khi có biến chứng và 50% số người phát hiện bệnh được quản lý điều trị theo hướng dẫn chuyên môn;</w:t>
      </w:r>
    </w:p>
    <w:p>
      <w:r>
        <w:t>- Ít nhất 50% người bệnh hen phế quản được phát hiện ở giai đoạn trước khi có biến chứng và 50% số người phát hiện bệnh được điều trị đạt kiểm soát hen trong đó 20% đạt kiểm soát hoàn toàn.</w:t>
      </w:r>
    </w:p>
    <w:p>
      <w:r>
        <w:t>- Duy trì hoạt động khám, chẩn đoán, quản lý, cấp phát thuốc điều trị bệnh lao, COPD và hen phế quản tại Bệnh viện Phổi Hải Dương; một số bệnh viện đa khoa, chuyên khoa tuyến tỉnh, 100% Trung tâm Y tế tuyến huyện và Trạm Y tế xã, phường, thị trấn.</w:t>
      </w:r>
    </w:p>
    <w:p>
      <w:r>
        <w:t>- 100% cán bộ y tế phụ trách chương trình các tuyến được đào tạo, tập huấn, nâng cao năng lực, trình độ chuyên môn nghiệp vụ về dự phòng, giám sát, phát hiện, chẩn đoán, quản lý điều trị bệnh lao, COPD và hen phế quản.</w:t>
      </w:r>
    </w:p>
    <w:p>
      <w:r>
        <w:t>- 100% đơn vị y tế triển khai hoạt động phòng chống lao, COPD và hen phế quản ứng dụng triệt để chuyển đổi số trong quản lý, báo cáo, thống kê số liệu theo đúng quy định.</w:t>
      </w:r>
    </w:p>
    <w:p>
      <w:r>
        <w:t>III. NỘI DUNG VÀ GIẢI PHÁP THỰC HIỆN</w:t>
      </w:r>
    </w:p>
    <w:p>
      <w:r>
        <w:t>1. Công tác lãnh đạo, chỉ đạo, điều hành</w:t>
      </w:r>
    </w:p>
    <w:p>
      <w:r>
        <w:t>- Tiếp tục quán triệt, triển khai chủ động, hiệu quả các chỉ đạo của Đảng, Nhà nước đối với công tác phòng, chống các bệnh về phổi, trong đó chú trọng đẩy mạnh công tác thông tin, tuyên truyền về quan điểm chỉ đạo, mục tiêu và các giải pháp để thực hiện Luật phòng, chống tác hại của thuốc lá; Chiến lược quốc gia phòng, chống bệnh lao đến năm 2020 và tầm nhìn 2030 ban hành kèm theo Quyết định số 374/QĐ-TTg ngày 17/3/2014 của Thủ tướng Chính phủ; Công điện số 25/CĐ-TTg ngày 25/3/2024 của Thủ tướng Chính phủ về tăng cường công tác phòng, chống bệnh lao, Chiến lược quốc gia phòng, chống bệnh ung thư, tim mạch, đái tháo đường, bệnh phổi tắc nghẽn mạn tính, hen phế quản và các bệnh không lây nhiễm khác, giai đoạn 2015-2025 ban hành kèm theo Quyết định số 376/QĐ-TTg ngày 20/3/2015 của Thủ tướng Chính phủ; Kế hoạch quốc gia phòng, chống bệnh không lây nhiễm và rối loạn sức khỏe tâm thần giai đoạn 2022-2025 ban hành kèm theo Quyết định số 155/QĐ-TTg ngày 29/01/2022 của Thủ tướng Chính phủ; Thông báo số 615-TB/VPTU ngày 20/5/2024 của Văn phòng Tỉnh ủy Hải Dương về kết luận tại Hội nghị tiếp xúc, đối thoại của đồng chí Bí thư Tỉnh ủy, đồng chí Phó Bí thư Thường trực Tỉnh ủy, Chủ tịch HĐND tỉnh và đồng chí Phó Bí thư Tỉnh ủy, Chủ tịch UBND tỉnh với cán bộ, công chức, viên chức và người lao động ngành y tế trên địa bàn tỉnh  (sau đây viết tắt là Thông báo số 615-TB/VPTU)  và các văn bản chỉ đạo khác của Chính phủ, Bộ Y tế, các bộ, ngành, địa phương.</w:t>
      </w:r>
    </w:p>
    <w:p>
      <w:r>
        <w:t>- Tăng cường vai trò lãnh đạo của cấp ủy đảng, chính quyền các cấp đối với công tác phòng, chống các bệnh về phổi. Đưa chỉ tiêu, mục tiêu của hoạt động phòng chống bệnh lao, COPD và hen phế quản vào nhiệm vụ phát triển kinh tế xã hội tại các địa phương. Lãnh đạo các đơn vị, địa phương phải cam kết và chịu trách nhiệm thực hiện các hoạt động nhằm giảm dần tỷ lệ mắc lao trên địa bàn quản lý để tiến tới cùng cả nước chấm dứt bệnh lao vào năm 2030.</w:t>
      </w:r>
    </w:p>
    <w:p>
      <w:r>
        <w:t>- Tổ chức rà soát, tham mưu thành lập và ban hành quy chế hoạt động của Ban Chỉ đạo về chấm dứt bệnh Lao từ tỉnh xuống đến xã, phường, thị trấn theo Quyết định số 1745/QĐ-TTg ngày 04/12/2019 của Thủ tướng Chính phủ về việc thành lập Ủy ban Quốc gia về chấm dứt bệnh Lao để nghiên cứu, tham mưu, đề xuất với các cấp chính quyền triển khai các Chiến lược, phương hướng, giải pháp, chương trình hành động giải quyết các vấn đề liên quan đến phòng, chống bệnh lao; đồng thời đôn đốc các cơ quan, đơn vị, các tổ chức đoàn thể tổ chức triển khai thực hiện nhằm góp phần thực hiện mục tiêu chấm dứt bệnh lao tại Hải Dương phù hợp với mục tiêu, lộ trình chấm dứt bệnh lao của Tổ chức Y tế Thế giới và Việt Nam.</w:t>
      </w:r>
    </w:p>
    <w:p>
      <w:r>
        <w:t>- Tăng cường tuyên truyền công tác phòng chống bệnh về phổi là một nhiệm vụ quan trọng, lâu dài của cả hệ thống chính trị, của các cấp, các ban ngành, đoàn thể trong tỉnh, trong đó ngành y tế là nòng cốt, lấy y tế cơ sở làm trọng tâm; tuyên truyền về gánh nặng bệnh tật, về gia tăng chi phí y tế đối với người bệnh, gia đình, cộng đồng và xã hội; các biện pháp dự phòng và điều trị bệnh, trong đó chú trọng tuyên truyền bệnh lao là bệnh chữa khỏi được.</w:t>
      </w:r>
    </w:p>
    <w:p>
      <w:r>
        <w:t>- Tiếp tục hoàn thiện, củng cố năng lực hệ thống dự phòng, khám chữa bệnh  (công lập và tư nhân) , đặc biệt là hệ thống y tế cơ sở trong việc phát hiện, quản lý, điều trị và phòng bệnh. Kiện toàn, nâng cao năng lực hệ thống cơ sở phòng, chống bệnh lao và các phòng quản lý, điều trị bệnh nhân COPD, hen phế quản tại các cơ sở y tế trên địa bàn toàn tỉnh.</w:t>
      </w:r>
    </w:p>
    <w:p>
      <w:r>
        <w:t>- Tổ chức lồng ghép, phối kết hợp hoạt động phòng, chống các bệnh về phổi với việc triển khai các hoạt động của Chương trình mục tiêu Y tế - Dân số; các chương trình, dự án thuộc lĩnh vực y tế trên địa bàn toàn tỉnh. Đẩy mạnh tổ chức chiến dịch truyền thông, khám chữa bệnh lưu động cho các đối tượng có yếu tố nguy cơ cao tại cộng đồng, trong đó đặc biệt ưu tiên khám chữa bệnh cho người cao tuổi, người thuộc diện chính sách, người thuộc hộ nghèo và cận nghèo,… góp phần thực hiện thành công Chương trình mục tiêu quốc gia giảm nghèo bền vững và xây dựng nông thôn mới trên địa bàn tỉnh.</w:t>
      </w:r>
    </w:p>
    <w:p>
      <w:r>
        <w:t>- Tiếp tục nghiên cứu, triển khai hoàn thiện các cơ chế, chính sách cho người làm công tác dự phòng, người trực tiếp tham gia khám chữa bệnh cho người có nguy cơ mắc hoặc mắc lao tại Bệnh viện Phổi Hải Dương và tại các cơ sở quản lý, chăm sóc và điều trị bệnh nhân lao trên địa bàn toàn tỉnh.</w:t>
      </w:r>
    </w:p>
    <w:p>
      <w:r>
        <w:t>2. Tăng cường nguồn lực và huy động cộng đồng</w:t>
      </w:r>
    </w:p>
    <w:p>
      <w:r>
        <w:t>- Tổ chức các buổi hội thảo vận động chính sách, huy động và cam kết hỗ trợ nguồn lực cho hoạt động chống các bệnh về phổi để đảm bảo hoàn thành các mục tiêu của Chiến lược quốc gia phòng chống lao; phòng chống COPD và hen phế quản với sự cam kết tham gia của các sở, ngành, địa phương, các đơn vị chống lao, các tổ chức chính trị, xã hội và cơ quan truyền thông…</w:t>
      </w:r>
    </w:p>
    <w:p>
      <w:r>
        <w:t>- Huy động sự tham gia của các tổ chức xã hội và cộng đồng, như: Mặt trận Tổ quốc, Hội Nông dân, Hội Liên hiệp Phụ nữ, Hội Chữ thập đỏ, Đoàn thanh niên,… và các cơ quan truyền thông để tăng cường công tác tuyên truyền, giáo dục, phối hợp tổ chức triển khai các biện pháp phòng, chống các bệnh về phổi; hình thành đội ngũ tình nguyện viên tham gia giám sát và hỗ trợ bệnh nhân nghèo tuân thủ điều trị tại cộng đồng.</w:t>
      </w:r>
    </w:p>
    <w:p>
      <w:r>
        <w:t>- Đảm bảo quyền lợi của người bệnh có thẻ BHYT khi tham gia khám chữa bệnh tại các cơ sở y tế theo đúng quy định tại Thông tư số 36/2021/TT- BYT ngày 31/12/2021 của Bộ Y tế quy định khám bệnh, chữa bệnh và thanh toán chi phí khám bệnh, chữa bệnh BHYT liên quan đến khám bệnh, chữa bệnh lao  (sau đây viết tắt là Thông tư số 36/2021/TT-BYT) . Đồng thời sử dụng có hiệu quả nguồn ngân sách địa phương trong việc mua sắm, cung ứng thuốc điều trị lao miễn phí cho người mắc lao không có thẻ BHYT để đảm bảo người bệnh tuân thủ đúng, đủ liều, đủ thời gian điều trị theo quy định; giảm tình trạng bỏ trị, kháng thuốc, di chứng, biến chứng trên nhóm đối tượng này.</w:t>
      </w:r>
    </w:p>
    <w:p>
      <w:r>
        <w:t>- Khẩn trương xây dựng các kế hoạch, đề án, chương trình hành động để bố trí kinh phí từ nguồn ngân sách cho hoạt động sửa chữa, cải tạo, bảo trì, bảo dưỡng cơ sở vật chất, mua sắm trang thiết bị cho Bệnh viện Phổi Hải Dương, Trung tâm Y tế tuyến huyện và Trạm Y tế tuyến xã phục vụ công tác khám, phát hiện và xử lý kịp thời các trường hợp nghi mắc hoặc xác định mắc các bệnh về phổi.</w:t>
      </w:r>
    </w:p>
    <w:p>
      <w:r>
        <w:t>- Huy động sự tham gia của các đơn vị y tế tư nhân để triển khai việc khám, xét nghiệm phát hiện và/hoặc chuyển tuyến người nghi mắc lao, người bệnh lao, lao tiềm ẩn, COPD và hen phế quản đến các cơ sở chống lao trên địa bàn để chẩn đoán, điều trị và quản lý kịp thời.</w:t>
      </w:r>
    </w:p>
    <w:p>
      <w:r>
        <w:t>- Tiếp tục vận động, tiếp nhận sự hỗ trợ về nguồn lực, chuyên môn kỹ thuật của các tổ chức trong và ngoài nước, đặc biệt là Dự án Quỹ toàn cầu phòng chống lao, sốt rét, HIV/AIDS để triển khai các hoạt động phòng, chống các bệnh về phổi và các bệnh có liên quan trên cơ sở tuân thủ các quy định của các chương trình, dự án và pháp luật Việt Nam.</w:t>
      </w:r>
    </w:p>
    <w:p>
      <w:r>
        <w:t>3. Đảm bảo việc triển khai các hoạt động chuyên môn</w:t>
      </w:r>
    </w:p>
    <w:p>
      <w:r>
        <w:t>3.1. Đối với hoạt động phòng chống lao</w:t>
      </w:r>
    </w:p>
    <w:p>
      <w:r>
        <w:t>a) Phát hiện, quản lý điều trị người bệnh lao, lao tiềm ẩn</w:t>
      </w:r>
    </w:p>
    <w:p>
      <w:r>
        <w:t>Tăng cường hoạt động khám phát hiện tại thụ động các đơn vị chống lao và khám phát hiện chủ động tại các cơ sở y tế cho những đối tượng có nguy cơ cao tại cộng đồng hoặc các đối tượng trong các cơ sở tập trung, trong đó chú trọng khám, phát hiện đối với nhân viên y tế thường xuyên tiếp xúc với người bệnh lao và cán bộ quản giáo, nhân viên làm việc tại các trại giam, trại giáo dưỡng trên địa bàn để phát hiện sớm người mắc bệnh lao, lao tiềm ẩn đưa vào quản lý điều trị theo hướng dẫn của Bộ Y tế tại Quyết định số 1313/QĐ-BYT ngày 24 tháng 3 năm 2020 của Bộ Y tế về việc ban hành hướng dẫn phát hiện và điều trị lao tiềm ẩn; Quyết định số 162/QĐ-BYT ngày 19 tháng 01 năm 2024 của Bộ Y tế về việc Ban hành tài liệu chuyên môn “Hướng dẫn Chẩn đoán, điều trị và dự phòng bệnh Lao”  (sau đây viết tắt là Quyết định số 162/QĐ-BYT) .</w:t>
      </w:r>
    </w:p>
    <w:p>
      <w:r>
        <w:t>b) Chăm sóc, điều trị và dự phòng lao kháng thuốc</w:t>
      </w:r>
    </w:p>
    <w:p>
      <w:r>
        <w:t>- Nghiên cứu triển khai kỹ thuật mới trong chẩn đoán sớm lao kháng thuốc (xét nghiệm sinh học phân tử...) cho các nhóm đối tượng có nguy cơ mắc lao kháng thuốc để đưa vào quản lý điều trị để hạn chế nguồn lây ra cộng đồng theo đúng hướng dẫn của Bộ Y tế tại Quyết định số 2760/QĐ-BYT ngày 03/6/2021 của Bộ Y tế về việc ban hành cập nhật Hướng dẫn điều trị Lao kháng thuốc và Quyết định số 162/QĐ-BYT.</w:t>
      </w:r>
    </w:p>
    <w:p>
      <w:r>
        <w:t>- Tăng cường công tác tư vấn tuân thủ điều trị, quản lý, kiểm tra giám sát người bệnh để hạn chế tối đa người bệnh lao kháng thuốc bỏ trị và thất bại điều trị. Duy trì hoạt động lao kháng thuốc trong trại giam và tại các cơ sở tập trung. Thực hiện tư vấn, hỗ trợ chăm sóc giảm nhẹ cho người bệnh lao kháng thuốc, đặc biệt với những người bệnh xác định thất bại điều trị.</w:t>
      </w:r>
    </w:p>
    <w:p>
      <w:r>
        <w:t>c) Phòng chống lao trẻ em</w:t>
      </w:r>
    </w:p>
    <w:p>
      <w:r>
        <w:t>- Tăng cường công tác phối hợp giữa các cơ sở khám chữa bệnh với các cơ sở giáo dục trên địa bàn tỉnh triển khai hoạt động khám phát hiện bệnh lao, lao tiềm ẩn cho trẻ em, đặc biệt đối với trẻ bị suy dinh dưỡng và trẻ có nguy cơ cao  (sống cùng hoặc tiếp xúc với người mắc lao) . Kịp thời chuyển gửi trẻ được chẩn đoán mắc bệnh lao, lao tiềm ẩn đến cơ sở quản lý điều trị bệnh nhân lao theo đúng hướng dẫn của Bộ Y tế.</w:t>
      </w:r>
    </w:p>
    <w:p>
      <w:r>
        <w:t>- Phối hợp với các cơ sở chăm sóc và điều trị bệnh nhân HIV/AIDS tăng cường tư vấn cho cha mẹ, người đỡ đầu của trẻ dưới 5 tuổi và trẻ từ 5-14 tuổi nhiễm HIV có tiếp xúc với nguồn lây lao phổi thực hiện sàng lọc loại trừ mắc lao để đưa vào điều trị dự phòng lao theo các phác đồ hướng dẫn của Bộ Y tế.</w:t>
      </w:r>
    </w:p>
    <w:p>
      <w:r>
        <w:t>d) Hoạt động phối hợp điều trị Lao/HIV</w:t>
      </w:r>
    </w:p>
    <w:p>
      <w:r>
        <w:t>Thực hiện việc lồng ghép, triển khai có hiệu quả hoạt động của Chương trình phòng chống lao với Chương trình phòng, chống HIV/AIDS giữa các tuyến. Đảm bảo tư vấn và xét nghiệm sàng lọc HIV cho người mắc bệnh lao và sàng lọc lao cho người nhiễm HIV. Kịp thời triển khai hoạt động quản lý, điều trị người bệnh đồng nhiễm lao, HIV và điều trị dự phòng lao cho người nhiễm HIV để ngăn chặn tỷ lệ tái nhiễm lao ở bệnh nhân đồng nhiễm lao/HIV.</w:t>
      </w:r>
    </w:p>
    <w:p>
      <w:r>
        <w:t>e) Hoạt động xét nghiệm và kiểm soát nhiễm khuẩn</w:t>
      </w:r>
    </w:p>
    <w:p>
      <w:r>
        <w:t>- Đẩy mạnh việc duy trì triển khai an toàn sinh học tại các phòng xét nghiệm sinh học phân tử, đặc biệt chú trọng xây dựng các quy trình và đảm bảo chất lượng hoạt động lấy mẫu đờm, bảo quản, vận chuyển và thực hiện các kỹ thuật xét nghiệm soi đờm trực tiếp, sinh học phân tử, nuôi cấy để tìm vi khuẩn lao. Tăng cường nâng cao năng lực chuyên môn cho cán bộ làm xét nghiệm phát hiện lao tại các tuyến và tại các đơn vị tham gia vào Chương trình phòng chống lao.</w:t>
      </w:r>
    </w:p>
    <w:p>
      <w:r>
        <w:t>- Tăng cường công tác kiểm tra, giám sát và kiểm định tiêu bản hàng tháng đối với các đơn vị có điểm kính hiển vi xét nghiệm lao trên địa bàn toàn tỉnh để phát hiện những sai sót và hỗ trợ, tháo gỡ kịp thời.</w:t>
      </w:r>
    </w:p>
    <w:p>
      <w:r>
        <w:t>- Tăng cường hoạt động kiểm soát nhiễm khuẩn lao tại các đơn vị tham gia vào công tác chống lao trên địa bàn tỉnh: hoạt động kiểm soát môi trường, kiểm soát cá nhân và kiểm soát hộ gia đình có người mắc lao nhằm hạn chế nguồn lây lao ra cộng đồng.</w:t>
      </w:r>
    </w:p>
    <w:p>
      <w:r>
        <w:t>f) Phối hợp phòng chống lao trong trại giam, Cơ sở cai nghiện ma túy, Trung tâm nuôi dưỡng tâm thần người có công và xã hội Hải Dương.</w:t>
      </w:r>
    </w:p>
    <w:p>
      <w:r>
        <w:t>- Duy trì và tăng cường hoạt động Tổ chống lao tại Trại giam Hoàng Tiến, Cơ sở cai nghiện ma túy, Trung tâm nuôi dưỡng tâm thần người có công và xã hội tỉnh để phát hiện sớm, đưa vào quản lý điều trị bệnh lao, lao tiềm ẩn hoặc chuyển tuyến điều trị người mắc các bệnh lý khác kèm mắc bệnh lao tại cơ sở y tế phù hợp.</w:t>
      </w:r>
    </w:p>
    <w:p>
      <w:r>
        <w:t>- Tiếp tục duy trì việc phối hợp triển khai hoạt động khám phát hiện chủ động và tổ chức truyền thông về cách phát hiện các dấu hiệu, triệu chứng sớm của bệnh và các phòng tránh lây nhiễm lao, lao tiềm ẩn cho cán bộ, chiến sỹ, phạm nhân, người bệnh, học viên hằng năm.</w:t>
      </w:r>
    </w:p>
    <w:p>
      <w:r>
        <w:t>3.2. Đối với hoạt động phòng, chống bệnh phổi tắc nghẽn mạn tính và hen phế quản</w:t>
      </w:r>
    </w:p>
    <w:p>
      <w:r>
        <w:t>- Rà soát mạng lưới, tổ chức hoạt động của hệ thống phòng, chống bệnh phổi tắc nghẽn mạn tính và hen phế quản từ các bệnh viện đa khoa, chuyên khoa tuyến tỉnh xuống đến tuyến y tế cơ sở. Kiện toàn, thành lập các đơn vị/tổ quản lý, các Câu lạc bộ bệnh nhân COPD, hen phế quản tại các cơ sở khám bệnh, chữa bệnh và tổ chức sinh hoạt, hỗ trợ kiến thức, chia sẻ kinh nghiệm, kịp thời giải đáp các thắc mắc trong quá trình điều trị.</w:t>
      </w:r>
    </w:p>
    <w:p>
      <w:r>
        <w:t>- Thường xuyên cập nhật kiến thức, nâng cao năng lực chuyên môn cho các nhân viên y tế tại các cơ sở khám chữa bệnh trong tỉnh, tạo điều kiện thuận lợi để người dân tiếp cận và sử dụng dịch vụ y tế chất lượng, hiệu quả; đồng thời đảm bảo công tác khám, chẩn đoán, điều trị cho người bệnh COPD và hen phế quản theo đúng hướng dẫn của Bộ Y tế  [1].</w:t>
      </w:r>
    </w:p>
    <w:p>
      <w:r>
        <w:t>- Nêu cao vai trò, chức năng của các bệnh viện tuyến tỉnh, như: Bệnh viện Phổi, Bệnh viện đa khoa tỉnh, Bệnh viện Phục hồi chức năng trong việc triển khai các hoạt động đào tạo, chỉ đạo tuyến, hướng dẫn, chuyển giao kỹ thuật cho các bệnh viện tuyến tỉnh và các cơ sở khám chữa bệnh tuyến dưới.</w:t>
      </w:r>
    </w:p>
    <w:p>
      <w:r>
        <w:t>- Tổ chức đánh giá chất lượng dịch vụ chẩn đoán, điều trị, quản lý COPD và hen phế quản tại các cơ sở khám chữa bệnh trên địa bàn toàn tỉnh để không ngừng cải tiến, nâng cao chất lượng và đảm bảo bệnh nhân có thể tiếp cận với chăm sóc sức khỏe tốt, giúp kiểm soát và giảm gánh nặng bệnh tật theo Quyết định số 4032/QĐ-BYT ngày 01/11/2023 của Bộ Y tế về việc ban hành thí điểm "Tiêu chí đánh giá chất lượng dịch vụ chẩn đoán, điều trị, quản lý hen phế quản và bệnh phổi tắc nghẽn mạn tính".</w:t>
      </w:r>
    </w:p>
    <w:p>
      <w:r>
        <w:t>- Tăng cường quản lý điều trị, cung cấp thuốc thiết yếu để điều trị cho người bệnh đã được phát hiện tại đơn vị các tuyến, trong đó chú trọng việc lập, ghi chép hồ sơ bệnh án, phiếu tái khám, sổ theo dõi định kỳ người bệnh; tư vấn, hướng dẫn tập phục hồi chức năng và sử dụng các dụng cụ để điều trị dự phòng cho người bệnh.</w:t>
      </w:r>
    </w:p>
    <w:p>
      <w:r>
        <w:t>3.3. Đẩy mạnh triển khai hoạt động khám, phát hiện, tư vấn, chuyển gửi người bệnh đến cơ sở y tế.</w:t>
      </w:r>
    </w:p>
    <w:p>
      <w:r>
        <w:t>- Thực hiện việc phối hợp, lồng ghép khám phát hiện các bệnh về phổi trong các hoạt động khám sức khỏe định kỳ tại các trường học, cơ quan, đơn vị và doanh nghiệp trên địa bàn toàn tỉnh.</w:t>
      </w:r>
    </w:p>
    <w:p>
      <w:r>
        <w:t>- Tăng cường áp dụng chiến lược 2X  (Xquang, Xpert)  và chiến lược 1X  (Xpert)  trong các tiếp cận phát hiện chủ động, phát hiện tích cực người có nguy cơ mắc bệnh tại cộng đồng. Thành lập các đoàn khám lưu động để chủ động tổ chức khám sàng lọc miễn phí cho người dân tại các địa phương có nhiều người mắc các bệnh về phổi hiện đang được quản lý tại Trạm Y tế tuyến xã để phát hiện sớm, chuyển tuyến kịp thời các trường hợp nghi ngờ, xác định mắc các bệnh về phổi, đặc biệt người mắc lao để hạn chế tình trạng lây nhiễm tại cộng đồng.</w:t>
      </w:r>
    </w:p>
    <w:p>
      <w:r>
        <w:t>- Tổ chức đào tạo, hướng dẫn cho nhân viên y tế tại các Trạm Y tế tuyến xã, các cơ sở y tế tư nhân khám, sàng lọc, phát hiện nguồn lây nhiễm lao tại cộng đồng. Chú trọng hoạt động hướng dẫn, giải thích lợi ích của phục hồi chức năng hô hấp sau mắc các bệnh về phổi, như: giảm các triệu chứng  khó thở,  cải thiện chất lượng cuộc sống, tăng khả năng gắng sức, giúp ổn định hoặc cải thiện tình trạng của bệnh, giảm số đợt kịch phát phải nhập viện điều trị, giảm số ngày nằm viện, tiết kiệm chi phí điều trị,…</w:t>
      </w:r>
    </w:p>
    <w:p>
      <w:r>
        <w:t>- Đảm bảo việc chi trả các chi phí có liên quan cho cán bộ y tế tham gia hoạt động phòng, chống các bệnh về phổi theo đúng quy định hiện hành để đảm bảo hoàn thành các mục tiêu, chỉ tiêu đề ra và duy trì bền vững kết quả đạt được của chương trình.</w:t>
      </w:r>
    </w:p>
    <w:p>
      <w:r>
        <w:t>4. Tăng cường công tác truyền thông, giáo dục sức khỏe</w:t>
      </w:r>
    </w:p>
    <w:p>
      <w:r>
        <w:t>- Tiếp tục quán triệt, chỉ đạo nghiêm túc triển khai thực hiện Luật phòng, chống tác hại của thuốc lá tới các cấp, các ngành, các cơ quan, đơn vị trên địa bàn toàn tỉnh. Tập trung xây dựng nội dung tuyên truyền tác hại của thuốc lá, đặc biệt là việc sử dụng các sản phẩm thuốc lá điện tử  (Electronic Nicotine Delivery - ENDs) , thuốc lá nung nóng  (Heated Tobacco Product – HTPs) , biện pháp phòng ngừa, tư vấn cai nghiện thuốc lá, hướng dẫn xây dựng môi trường không khói thuốc tại nơi làm việc, trong đó quan tâm đặc biệt đến đối tượng học sinh, sinh viên và các cơ sở giáo dục đào tạo.</w:t>
      </w:r>
    </w:p>
    <w:p>
      <w:r>
        <w:t>- Đẩy mạnh phổ biến, tuyên truyền pháp luật, chính sách về phòng, chống bệnh lao. Trách nhiệm của nhà nước và của toàn xã hội với nhiệm vụ phòng, chống bệnh lao, mọi người đều có quyền và nghĩa vụ phòng, chống bệnh lao.</w:t>
      </w:r>
    </w:p>
    <w:p>
      <w:r>
        <w:t>- Tuyên truyền kiến thức phòng, chống bệnh lao đến toàn thể nhân dân để mọi người dân biết cách phòng, tránh, nhận biết được dấu hiệu mắc bệnh. Nội dung tuyên truyền ngắn gọn, dễ hiểu tập trung vào nội dung: bệnh lao là bệnh truyền nhiễm nguy hiểm đối với sức khỏe cũng như tính mạng người mắc bệnh với nguy cơ lây lan ra cộng đồng lớn; bệnh có thể chữa khỏi hoàn toàn nếu phát hiện sớm, chữa đúng phương pháp và đủ thời gian.</w:t>
      </w:r>
    </w:p>
    <w:p>
      <w:r>
        <w:t>- Tuyên truyền về bệnh lao và công tác phòng, chống bệnh lao để người dân hiểu, không mặc cảm kỳ thị đối với bệnh lao và chủ động tiếp cận sử dụng dịch vụ khám, phát hiện, chẩn đoán, điều trị và dự phòng bệnh lao.</w:t>
      </w:r>
    </w:p>
    <w:p>
      <w:r>
        <w:t>- Các cơ quan, tổ chức, cộng đồng, người bệnh, người nhà người bệnh tham gia tích cực vào tuyên truyền về bệnh lao để mọi tầng lớp Nhân dân hiểu và chủ động phòng, chống bệnh lao. Huy động cộng đồng xã hội tham gia truyền thông giáo dục sức khỏe về phòng, chống bệnh lao”.</w:t>
      </w:r>
    </w:p>
    <w:p>
      <w:r>
        <w:t>- Đẩy mạnh phổ biến, vận động các cấp, các ngành, đoàn thể và người dân thực hiện các chủ trương, chính sách, pháp luật, các hướng dẫn, khuyến cáo về phòng, chống các bệnh về phổi thông qua mạng lưới thông tin truyền thông từ tuyến tỉnh tới địa phương. Tiếp tục triển khai phong trào  "Toàn dân đoàn kết xây dựng đời sống văn hóa" , tổ chức phát động phong trào đoàn kết tham gia bảo vệ môi trường, ứng phó với biến đổi khí hậu, xây dựng cảnh quan môi trường sáng, xanh, sạch, đẹp, thực hiện lối sống lành mạnh gắn với phòng, chống các dịch bệnh tại địa phương.</w:t>
      </w:r>
    </w:p>
    <w:p>
      <w:r>
        <w:t>- Tổ chức lồng ghép các hoạt động truyền thông phòng chống các bệnh về phổi, phòng chống các bệnh không lây nhiễm trong các chiến dịch truyền thông phòng, chống dịch bệnh khác trên địa bàn toàn tỉnh. Chú trọng việc triển khai các hoạt động truyền thông phòng, chống bệnh lao bằng nhiều hình thức phù hợp, đảm bảo mọi người dân đều được tiếp cận, đặc biệt là người dân ở vùng sâu, vùng xa, nâng cao sự hiểu biết của người dân về bệnh lao, xóa bỏ rào cản tâm lý, kỳ thị và giúp mọi người chủ động tiếp cận sử dụng các dịch vụ khám phát hiện, điều trị và dự phòng bệnh lao do ngành y tế cung cấp. Mặt trận Tổ quốc Việt Nam và các tổ chức chính trị - xã hội, người bệnh, người nhà người bệnh tích cực tham gia vào hoạt động tuyên truyền phòng chống lao. Đưa nội dung truyền thông phòng chống lao vào chương trình sinh hoạt các cấp, nhất là tại cấp cơ sở.</w:t>
      </w:r>
    </w:p>
    <w:p>
      <w:r>
        <w:t>- Cơ sở y tế được giao là đơn vị đầu mối tuyến tỉnh nghiên cứu biên soạn, in ấn tài liệu truyền thông, pano, áp phích, tờ rơi, sách bỏ túi,… phù hợp để tuyên truyền về các biện pháp phòng, chống các bệnh về phổi để nâng cao sự hiểu biết của người dân; ngăn ngừa tình trạng sử dụng các biện pháp chăm sóc, điều trị không phù hợp làm tăng khả năng lây nhiễm, tăng nguy cơ nhập viện, tăng chi phí điều trị khi tiếp xúc với các thông tin sai lệch, không chính thống.</w:t>
      </w:r>
    </w:p>
    <w:p>
      <w:r>
        <w:t>- Đẩy mạnh việc thông tin, tuyên truyền rộng rãi trong các cơ quan, đơn vị và toàn thể Nhân dân; vận động các tổ chức chính trị xã hội, đoàn thể và Nhân dân tham gia Ngày Thế giới phòng chống lao  (24/3) , Ngày COPD toàn cầu  (16/11) , Ngày Hen toàn cầu  (thứ ba tuần đầu tháng 5),  Ngày Thế giới không thuốc lá (31/5); Tuần lễ Quốc gia không thuốc lá hằng năm.</w:t>
      </w:r>
    </w:p>
    <w:p>
      <w:r>
        <w:t>- Sử dụng các ứng dụng công nghệ thông tin, đặc biệt là những tiện ích của mạng xã hội để tạo lập các trang, fanpage, câu lạc bộ, nhóm người bệnh,… trong đó có sự tham gia của nhân viên y tế nhằm tăng cường sự trao đổi, thảo luận giữa cán bộ trực tiếp chăm sóc, điều trị với người bệnh và hỗ trợ người bệnh trong trường hợp cần thiết.</w:t>
      </w:r>
    </w:p>
    <w:p>
      <w:r>
        <w:t>5. Tăng cường năng lực hoạt động toàn hệ thống</w:t>
      </w:r>
    </w:p>
    <w:p>
      <w:r>
        <w:t>- Đảm bảo chất lượng nguồn nhân lực trong công tác phòng chống lao, COPD và hen phế quản; tuyển đúng, tuyển đủ và có chế độ chính sách thu hút, đãi ngộ, hỗ trợ phù hợp với nhân viên y tế làm công tác phòng chống lao từ tuyến tỉnh xuống đến các Trạm Y tế xã, phường, thị trấn.</w:t>
      </w:r>
    </w:p>
    <w:p>
      <w:r>
        <w:t>- Tận dụng, tranh thủ sự hỗ trợ về chuyên môn, kỹ thuật, đào tạo và sự hỗ trợ về nguồn lực, trang thiết bị của các viện/bệnh viện tuyến Trung ương, đặc biệt là Bệnh viện Phổi Trung ương  (Chương trình phòng chống lao quốc gia) ; các Tổ chức phi Chính phủ; các Hội  (Hô hấp Việt Nam, Hội Phổi Việt Nam,…)  để nâng cao chất lượng hoạt động của các cơ sở phòng chống lao và các đơn vị quản lý COPD, hen phế quản trên địa bàn toàn tỉnh với vai trò nòng cốt là Bệnh viện Phổi Hải Dương.</w:t>
      </w:r>
    </w:p>
    <w:p>
      <w:r>
        <w:t>- Thường xuyên tổ chức đào tạo, tập huấn, cập nhật kiến thức; các buổi hội thảo, sinh hoạt khoa học về dự phòng, chăm sóc, điều trị bệnh lao và các bệnh về phổi cho nhân viên y tế, đặc biệt là tuyến y tế cơ sở theo hướng dẫn của Tổ chức y tế Thế giới và Bộ Y tế. Nghiên cứu tổ chức đào tạo, tập huấn; cung cấp trang thiết bị, thuốc thiết yếu cho nhân viên y tế thôn, khu dân cư trên địa bàn toàn tỉnh để triển khai thực hiện các nhiệm vụ chăm sóc sức khỏe ban đầu và các hoạt động y tế tại địa phương theo đúng hướng dẫn của Bộ Y tế  [2].</w:t>
      </w:r>
    </w:p>
    <w:p>
      <w:r>
        <w:t>- Tăng cường phối hợp với cơ quan, đơn vị; các đoàn thể, tổ chức chính trị - xã hội, như: Hội nông dân tỉnh, các Hội do Sở Y tế quản lý tổ chức đào tạo, tập huấn cho các cơ sở, người hành nghề khám chữa bệnh tư nhân, cán bộ hội viên Hội nông dân... để cùng tham gia, hỗ trợ nâng cao chất lượng hoạt động phòng chống các bệnh về phổi tại cộng đồng.</w:t>
      </w:r>
    </w:p>
    <w:p>
      <w:r>
        <w:t>- Đảm bảo việc triển khai giám sát, hỗ trợ chuyên môn, kỹ thuật cho các cơ sở y tế, trong đó chú trọng việc triển khai giám sát, hỗ trợ của các đơn vị tuyến tỉnh xuống các đơn vị tuyến huyện; giám sát, hỗ trợ từ Trung tâm Y tế tuyến huyện tới các Trạm Y tế tuyến xã và hỗ trợ chuyên môn kỹ thuật cho cán bộ y tế tại các đơn vị y tế tư nhân.</w:t>
      </w:r>
    </w:p>
    <w:p>
      <w:r>
        <w:t>- Đảm bảo việc thực hiện giao ban định kỳ giữa các tuyến theo phân cấp quản lý. Hằng năm tổ chức sơ kết, tổng kết, đánh giá, rút kinh nghiệm trong hoạt động phòng chống lao; phòng chống COPD, hen phế quản trên địa bàn toàn tỉnh, đồng thời tham mưu cho các cơ quan, đơn vị có liên quan triển khai các hoạt động phù hợp với đặc điểm tình hình dịch bệnh của địa phương.</w:t>
      </w:r>
    </w:p>
    <w:p>
      <w:r>
        <w:t>- Đẩy mạnh hoạt động nghiên cứu khoa học, ứng dụng chuyển giao các kỹ thuật chuyên môn về phát hiện, quản lý điều trị cho người mắc các bệnh về phổi, đặc biệt là người mắc bệnh lao, lao tiềm ẩn.</w:t>
      </w:r>
    </w:p>
    <w:p>
      <w:r>
        <w:t>- Duy trì tốt hoạt động cập nhật thông tin dữ liệu người bệnh trên hệ thống phần mềm quản lý của Chương trình chống lao quốc gia. Nghiên cứu tham mưu, đề xuất triển khai phần mềm quản lý, theo dõi, báo cáo bệnh nhân COPD và hen phế quản nhằm hỗ trợ kịp thời công tác thống kê, báo cáo dữ liệu hoạt động.</w:t>
      </w:r>
    </w:p>
    <w:p>
      <w:r>
        <w:t>- Kiểm tra, giám sát, theo dõi chất lượng cập nhật và sử dụng dữ liệu điện tử về hoạt động phát hiện và quản lý điều trị người bệnh. Hỗ trợ chuyên môn kỹ thuật nhằm nâng cao năng lực báo cáo, sử dụng phần mềm quản lý người bệnh cho nhân viên y tế tuyến tỉnh, tuyến huyện và tương đương, đặc biệt là các số liệu về quản lý, theo dõi, chăm sóc, điều trị bệnh nhân lao; đồng thời các đơn vị có liên quan đảm bảo chất lượng số liệu, thời gian báo cáo theo đúng quy định của chương trình theo phân cấp chuyên môn, kỹ thuật.</w:t>
      </w:r>
    </w:p>
    <w:p>
      <w:r>
        <w:t>IV. KINH PHÍ THỰC HIỆN</w:t>
      </w:r>
    </w:p>
    <w:p>
      <w:r>
        <w:t>Kinh phí thực hiện được bố trí từ nguồn ngân sách nhà nước theo phân cấp quản lý; huy động nguồn xã hội hóa, nguồn tài trợ, viện trợ và các nguồn kinh phí hợp pháp khác theo đúng quy định hiện hành.</w:t>
      </w:r>
    </w:p>
    <w:p>
      <w:r>
        <w:t>V. TỔ CHỨC THỰC HIỆN</w:t>
      </w:r>
    </w:p>
    <w:p>
      <w:r>
        <w:t>1. Sở Y tế</w:t>
      </w:r>
    </w:p>
    <w:p>
      <w:r>
        <w:t>- Chủ trì, phối hợp với các sở, ban, ngành, đơn vị có liên quan tham mưu cho Ủy ban nhân dân tỉnh chỉ đạo tổ chức triển khai kế hoạch này đảm bảo hiệu quả và đúng tiến độ; kịp thời báo cáo, đề xuất xử lý những vướng mắc vượt thẩm quyền trong quá trình thực hiện; định kỳ, đột xuất hằng năm tổng hợp báo</w:t>
      </w:r>
    </w:p>
    <w:p>
      <w:r>
        <w:t>cáo Ủy ban Quốc gia về chấm dứt bệnh lao, Ban Quản lý dự án phòng chống bệnh phổi tắc nghẽn mạn tính và hen phế quản Trung ương, Bộ Y tế và Ủy ban nhân dân tỉnh về kết quả thực hiện của kế hoạch.</w:t>
      </w:r>
    </w:p>
    <w:p>
      <w:r>
        <w:t>- Là cơ quan thường trực của Ban chỉ đạo phòng, chống bệnh lao tỉnh; thường xuyên tham mưu củng cố, kiện toàn Ban Chỉ đạo các cấp. Nghiên cứu tham mưu thành lập Ban Chỉ đạo về chấm dứt bệnh lao của tỉnh trên cơ sở kiện toàn, bổ sung nhiệm vụ, quy chế hoạt động của Ban Chỉ đạo phòng, chống bệnh lao.</w:t>
      </w:r>
    </w:p>
    <w:p>
      <w:r>
        <w:t>- Hằng năm, chỉ đạo xây dựng kế hoạch và dự toán kinh phí triển khai các giải pháp về chuyên môn, kỹ thuật để thực hiện có chất lượng, hiệu quả các hoạt động phòng, chống bệnh lao, bệnh phổi tắc nghẽn mạn tính và hen phế quản; chỉ đạo, hướng dẫn, theo dõi và giám sát việc triển khai Kế hoạch và tổng hợp báo cáo Bộ Y tế, UBND tỉnh theo đúng quy định.</w:t>
      </w:r>
    </w:p>
    <w:p>
      <w:r>
        <w:t>- Phối hợp với Sở Nội vụ tham mưu xây dựng chính sách, chế độ ưu đãi, thu hút, đào tạo nguồn nhân lực đối với lĩnh vực dự phòng, tuyến y tế cơ sở và các chuyên ngành có tính chất nguy hiểm, khó thu hút, tuyển dụng trong đó có các nhân viên y tế tham gia hoạt động phòng chống lao; phối hợp với Sở Tài chính hoàn thành Đề án tăng cường cơ sở vật chất, trang thiết bị y tế trình cấp có thẩm quyền phê duyệt theo đúng tiến độ, thời hạn được giao tại Thông báo số 615-TB/VPTU .</w:t>
      </w:r>
    </w:p>
    <w:p>
      <w:r>
        <w:t>- Phối hợp với Sở Thông tin và Truyền thông và các sở, ngành có liên quan chỉ đạo, hướng dẫn các cơ quan thông tin, báo chí đẩy mạnh tuyên truyền phòng chống bệnh lao, bệnh phổi tắc nghẽn mạn tính, hen phế quản trên địa bàn tỉnh. Trong đó, đặc biệt chú trọng tuyên truyền phòng, chống tác hại của thuốc lá, nhất là các biện pháp giáo dục, ngăn chặn sử dụng thuốc lá điện tử, thuốc lá nung nóng trong các cơ sở giáo dục, đào tạo và các biện pháp phòng ngừa các bệnh phổi nghề nghiệp tại các doanh nghiệp trên địa bàn toàn tỉnh.</w:t>
      </w:r>
    </w:p>
    <w:p>
      <w:r>
        <w:t>- Giao cho đơn vị đầu mối tuyến tỉnh có trách nhiệm tham mưu, phối hợp với các đơn vị trực thuộc các sở, ngành có liên quan triển khai các biện pháp phòng chống lao, COPD và hen phế quản trên địa bàn toàn tỉnh, trong đó chú trọng hoạt động phòng chống lao trong các trại giam, Cơ sở cai nghiện ma túy, Trung tâm nuôi dưỡng tâm thần người có công và xã hội tỉnh.</w:t>
      </w:r>
    </w:p>
    <w:p>
      <w:r>
        <w:t>- Huy động sự tham gia của các cấp, các ngành, các tổ chức chính trị xã hội, các cơ sở y tế tư nhân với các cơ sở y tế công lập triển khai các hoạt động truyền thông, phòng chống lao. Thực hiện nghiêm túc việc phân tuyến và chỉ đạo các cơ sở y tế trong tỉnh nâng cao chất lượng hoạt động chuyên môn, tổ chức tốt việc khám, sàng lọc, phát hiện chủ động người nghi mắc, người xác định mắc lao và các bệnh về phổi đưa vào chương trình theo dõi, chăm sóc, quản lý điều trị theo đúng hướng dẫn.</w:t>
      </w:r>
    </w:p>
    <w:p>
      <w:r>
        <w:t>- Phối hợp với Bảo hiểm xã hội tỉnh đảm bảo việc thanh quyết toán chi phí khám chữa bệnh đối với người có thẻ bảo hiểm y tế theo đúng quy định hiện hành.</w:t>
      </w:r>
    </w:p>
    <w:p>
      <w:r>
        <w:t>- Thường xuyên chỉ đạo, đôn đốc, kiểm tra, giám sát việc hỗ trợ chi phí cho người tham gia hoạt động phòng chống lao và các bệnh về phổi theo đúng Nghị quyết số 01/2024/NQ-HĐND tỉnh ngày 01/3/2024 của Hội đồng nhân dân tỉnh quy định nội dung, định mức chi các hoạt động thuộc Chương trình mục tiêu Y tế - Dân số sử dụng ngân sách địa phương trên địa bàn tỉnh Hải Dương.</w:t>
      </w:r>
    </w:p>
    <w:p>
      <w:r>
        <w:t>2. Sở Tài chính</w:t>
      </w:r>
    </w:p>
    <w:p>
      <w:r>
        <w:t>Hằng năm chủ trì, phối hợp với Sở Y tế, các cơ quan đơn vị liên quan tham mưu cho UBND tỉnh bố trí kinh phí để đảm bảo thực hiện Kế hoạch theo đúng quy định của Luật Ngân sách Nhà nước và các văn bản hướng dẫn. Đảm bảo tiến độ, thời gian thực hiện các nhiệm vụ được giao có liên quan đến Kế hoạch này tại Thông báo số 615-TB/VPTU.</w:t>
      </w:r>
    </w:p>
    <w:p>
      <w:r>
        <w:t>3. Sở Kế hoạch và Đầu tư</w:t>
      </w:r>
    </w:p>
    <w:p>
      <w:r>
        <w:t>Phối hợp với các sở, ngành tham mưu cho Ủy ban nhân dân tỉnh các giải pháp nhằm tăng cường vận động các nguồn lực đầu tư cho công tác phòng, chống bệnh lao; huy động nguồn vốn của các tổ chức phi chính phủ, nguồn vốn xã hội hóa và các nguồn vốn hợp pháp khác để có thêm nguồn lực thực hiện kế hoạch.</w:t>
      </w:r>
    </w:p>
    <w:p>
      <w:r>
        <w:t>4. Công an tỉnh</w:t>
      </w:r>
    </w:p>
    <w:p>
      <w:r>
        <w:t>Phối hợp với Sở Y tế triển khai các hoạt động phòng, chống bệnh lao, COPD và hen phế quản tại các đơn vị thuộc công an tỉnh quản lý; chú trọng tới công tác phòng, chống bệnh lao tại các trại tạm giam, trại giam, cơ sở giáo dục, trường giáo dưỡng. Phối hợp tổ chức truyền thông, giáo dục sức khỏe và phòng, chống bệnh lao cho cán bộ, chiến sĩ công an, phạm nhân, trại viên, học sinh trường giáo dưỡng trong các đơn vị thuộc công an tỉnh quản lý.</w:t>
      </w:r>
    </w:p>
    <w:p>
      <w:r>
        <w:t>5. Sở Lao động-Thương binh và Xã hội, Ban Quản lý các Khu công nghiệp</w:t>
      </w:r>
    </w:p>
    <w:p>
      <w:r>
        <w:t>- Phối hợp với Sở Y tế và các sở, ngành, đoàn thể liên quan hướng dẫn việc thực hiện các quy định về phòng chống bệnh lao và các bệnh về phổi, đặc biệt là bệnh phổi nghề nghiệp cho người lao động tại nơi làm việc, quan tâm đến đối tượng lao động nữ, nhóm lao động di biến động dễ bị tổn thương và các chính sách cho người bệnh lao.</w:t>
      </w:r>
    </w:p>
    <w:p>
      <w:r>
        <w:t>- Chỉ đạo Cơ sở cai nghiện ma túy, Trung tâm nuôi dưỡng tâm thần người có công và xã hội tỉnh đẩy mạnh hoạt động của Tổ chống lao, đồng thời phối hợp với các cơ sở y tế trong tỉnh khám, phát hiện chủ động lao, lao tiềm ẩn và tổ chức truyền thông về phòng tránh lây nhiễm lao cho cho cán bộ và học viên.</w:t>
      </w:r>
    </w:p>
    <w:p>
      <w:r>
        <w:t>6. Sở Nội vụ</w:t>
      </w:r>
    </w:p>
    <w:p>
      <w:r>
        <w:t>Chủ trì, phối hợp với Sở Y tế và các sở, ngành liên quan đảm bảo hoànthành các nhiệm vụ được giao tại Thông báo số 615-TB/VPTU, đặc biệt việc xác định số lượng, vị trí việc làm và bố trí kinh phí từ ngân sách tỉnh để thực hiện công tác dự phòng bệnh lao tại Bệnh viện Phổi.</w:t>
      </w:r>
    </w:p>
    <w:p>
      <w:r>
        <w:t>7. Bảo hiểm xã hội tỉnh</w:t>
      </w:r>
    </w:p>
    <w:p>
      <w:r>
        <w:t>Phối hợp với Sở Y tế triển khai thực hiện đầy đủ các chế độ, chính sách theo quy định của Nhà nước về bảo hiểm y tế và chế độ BHXH cho cán bộ làm công tác phòng chống lao; đảm bảo cho người dân có thẻ bảo hiểm y tế đi khám, chữa bệnh được tiếp cận thuận lợi các dịch vụ khám phát hiện, chẩn đoán, điều trị và phòng bệnh có chất lượng. Hướng dẫn các cơ sở y tế triển khai hoạt động khám bệnh, chữa bệnh BHYT và thanh quyết toán kịp thời chi phí khám chữa bệnh từ nguồn quỹ bảo hiểm y tế cho các cơ sở y tế theo đúng quy định.</w:t>
      </w:r>
    </w:p>
    <w:p>
      <w:r>
        <w:t>8. Sở Thông tin và Truyền thông</w:t>
      </w:r>
    </w:p>
    <w:p>
      <w:r>
        <w:t>Phối hợp với Sở Y tế và các cơ quan, đơn vị có liên quan chỉ đạo, hướng dẫn các cơ quan thông tin, báo chí trên địa bàn tỉnh đẩy mạnh công tác thông tin, tuyên truyền triển khai thực hiện Kế hoạch này; tăng cường tin, bài, xây dựng các chương trình, chuyên trang, chuyên mục, chuyên đề lồng ghép với các nội dung phòng, chống chống dịch bệnh và các nội dung khác cho phù hợp, hiệu quả.</w:t>
      </w:r>
    </w:p>
    <w:p>
      <w:r>
        <w:t>9. Sở Giáo dục và Đào tạo</w:t>
      </w:r>
    </w:p>
    <w:p>
      <w:r>
        <w:t>Tổ chức các hoạt động truyền thông giáo dục về phòng, chống bệnh lao và các bệnh không lây nhiễm cho học sinh, sinh viên, đội ngũ nhà giáo và cán bộ quản lý giáo dục các cấp với các nội dung và hình thức phù hợp.</w:t>
      </w:r>
    </w:p>
    <w:p>
      <w:r>
        <w:t>10. Các sở, ban, ngành khác</w:t>
      </w:r>
    </w:p>
    <w:p>
      <w:r>
        <w:t>Căn cứ chức năng, nhiệm vụ của đơn vị chủ động phối hợp với Sở Y tế tăng cường công tác truyền thông phòng, chống bệnh lao và các bệnh về phổi tại nơi làm việc và triển khai thực hiện các nội dung của Kế hoạch liên quan đến lĩnh vực phụ trách.</w:t>
      </w:r>
    </w:p>
    <w:p>
      <w:r>
        <w:t>11. Đề nghị Ủy ban Mặt trận tổ quốc và các đoàn thể trong tỉnh</w:t>
      </w:r>
    </w:p>
    <w:p>
      <w:r>
        <w:t>Chỉ đạo các tổ chức thành viên, trực thuộc triển khai thực hiện kế hoạch phòng, chống bệnh lao theo chức năng, nhiệm vụ và phạm vi hoạt động được giao; phối hợp với Sở Y tế, chính quyền địa phương tăng cường công tác tuyên truyền để triển khai có hiệu quả các biện pháp phòng, chống bệnh Lao trên địa bàn toàn tỉnh.</w:t>
      </w:r>
    </w:p>
    <w:p>
      <w:r>
        <w:t>12. Ủy ban nhân dân các huyện/thị xã/thành phố</w:t>
      </w:r>
    </w:p>
    <w:p>
      <w:r>
        <w:t>- Kiện toàn, thành lập, bổ sung thành viên tham gia Ban Chỉ đạo phòng, chống bệnh lao cấp huyện để bảo đảm công tác lãnh đạo, chỉ đạo triển khai các hoạt động phòng chống lao theo Kế hoạch này; đồng thời chịu trách nhiệm hoàn thành các mục tiêu, chỉ tiêu chấm dứt bệnh lao tại địa phương theo đúng quy định hiện hành; khuyến khích địa phương đề mục tiêu để sớm loại trừ bệnh lao ra khỏi cộng đồng, địa phương sớm hơn mục tiêu của tỉnh.</w:t>
      </w:r>
    </w:p>
    <w:p>
      <w:r>
        <w:t>- Chỉ đạo các cơ sở y tế trên địa bàn xây dựng kế hoạch, triển khai thực hiện các giải pháp nhằm nâng cao chất lượng Chương trình phòng, chống bệnh lao và các bệnh về phổi trên địa bàn. Chỉ đạo chính quyền các địa phương tăng cường công tác phối hợp với ngành y tế trong việc tuyên truyền, vận động người dân có nguy cơ cao tiếp cận, sử dụng các dịch vụ y tế sẵn có ở địa phương hoặc tham gia khám sàng lọc tại cộng đồng trong các đợt khám khám lưu động do ngành y tế tổ chức.</w:t>
      </w:r>
    </w:p>
    <w:p>
      <w:r>
        <w:t>- Tiếp tục thực hiện các nhiệm vụ theo chỉ đạo của UBND tỉnh tại Công văn số 1196/UBND-VP ngày 04/4/2024 của UBND tỉnh về việc tăng cường phòng, chống bệnh Lao; chỉ đạo các cơ quan, đơn vị có liên quan báo cáo kết quả triển khai hoạt động phòng, chống bệnh lao về đầu mối tuyến tỉnh  (Bệnh viện Phổi Hải Dương)  để tổng hợp.</w:t>
      </w:r>
    </w:p>
    <w:p>
      <w:r>
        <w:t>Trên đây là Kế hoạch hoạt động phòng, chống bệnh lao, bệnh phổi tắc nghẽn mạn tính và hen phế quản trên địa bàn tỉnh đến năm 2025. UBND tỉnh yêu cầu Thủ trưởng các sở, ban, ngành; Chủ tịch UBND các huyện/thị xã/thành phố nghiêm túc triển khai thực hiện. Trong quá trình triển khai thực hiện có khó khăn, vướng mắc kịp thời báo cáo về UBND tỉnh  (qua Sở Y tế)  để tổng hợp, báo cáo Chủ tịch UBND tỉnh chỉ đạo, giải quyết./.</w:t>
      </w:r>
    </w:p>
    <w:p>
      <w:r>
        <w:t>Nơi nhận:</w:t>
      </w:r>
    </w:p>
    <w:p>
      <w:r>
        <w:t>- Bộ Y tế;  (để b/c)</w:t>
      </w:r>
    </w:p>
    <w:p>
      <w:r>
        <w:t>- Ủy Ban quốc gia về chấm dứt bệnh lao;  (để b/c)</w:t>
      </w:r>
    </w:p>
    <w:p>
      <w:r>
        <w:t>- Thường trực Tỉnh ủy;  (để b/c)</w:t>
      </w:r>
    </w:p>
    <w:p>
      <w:r>
        <w:t>- Thường trực HĐND tỉnh;</w:t>
      </w:r>
    </w:p>
    <w:p>
      <w:r>
        <w:t>- Chủ tịch, các Phó CT. UBND tỉnh;</w:t>
      </w:r>
    </w:p>
    <w:p>
      <w:r>
        <w:t>- Lãnh đạo VP UBND tỉnh;</w:t>
      </w:r>
    </w:p>
    <w:p>
      <w:r>
        <w:t>- Các sở, ngành, đoàn thể trong tỉnh;</w:t>
      </w:r>
    </w:p>
    <w:p>
      <w:r>
        <w:t>- UBND các huyện/thị xã/thành phố;</w:t>
      </w:r>
    </w:p>
    <w:p>
      <w:r>
        <w:t>- Các đơn vị y tế trong tỉnh  (do SYT chuyển gửi) ;</w:t>
      </w:r>
    </w:p>
    <w:p>
      <w:r>
        <w:t>- Lưu: VT, KGVX, P(5).</w:t>
      </w:r>
    </w:p>
    <w:p>
      <w:r>
        <w:t>TM. ỦY BAN NHÂN DÂN</w:t>
      </w:r>
    </w:p>
    <w:p>
      <w:r>
        <w:t>KT. CHỦ TỊCH</w:t>
      </w:r>
    </w:p>
    <w:p>
      <w:r>
        <w:t>PHÓ CHỦ TỊCH</w:t>
      </w:r>
    </w:p>
    <w:p>
      <w:r>
        <w:t>Lưu Văn Bản</w:t>
      </w:r>
    </w:p>
    <w:p>
      <w:r>
        <w:t>[1] Quyết định số 1851/QĐ-BYT ngày 24/04/2020 của Bộ trưởng Bộ Y tế về việc ban hành tài liệu chuyên môn “Hướng dẫn chẩn đoán và điều trị hen phế quản người lớn và trẻ em từ 12 tuổi trở lên”; Quyết định 3686/QĐ- BYT ngày 23/08/2020 của Bộ trưởng Bộ Y tế về việc ban hành tài liệu chuyên môn “Hướng dẫn chẩn đoán và điều trị hen phế quản trẻ em từ 5 đến dưới 12 tuổi”; Quyết định số 5850/QĐ-BYT ngày 24/12/2021 của Bộ trưởng Bộ Y tế về việc ban hành tài liệu chuyên môn “Quy trình lâm sàng chẩn đoán và điều trị hen phế quản ở người lớn và trẻ em ≥ 12 tuổi”; Quyết định số 2767/QĐ-BYT ngày 04/07/2023 của Bộ trưởng Bộ Y tế về việc ban hành tài liệu chuyên môn “Hướng dẫn chẩn đoán và điều trị bệnh phổi tắc nghẽn mạn tính”.</w:t>
      </w:r>
    </w:p>
    <w:p>
      <w:r>
        <w:t>[2] Thông tư số 27/2023/TT-BYT ngày 29/12/2023 của Bộ Y tế quy định tiêu chuẩn, chức năng, nhiệm vụ, phạm vi hoạt động khám bệnh, chữa bệnh và nội dung đào tạo chuyên môn, nghiệp vụ đối với nhân viên y tế thôn, bản; cô đỡ thôn,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