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2422/KH-UBND triển khai Bản thỏa thuận hợp tác phát triển kinh tế - xã hội giữa Thành phố Hồ Chí Minh với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2422/KH-UBND</w:t>
      </w:r>
    </w:p>
    <w:p>
      <w:r>
        <w:t>Kon Tum, ngày 10 tháng 7 năm 2024</w:t>
      </w:r>
    </w:p>
    <w:p>
      <w:r>
        <w:t>KẾ HOẠCH</w:t>
      </w:r>
    </w:p>
    <w:p>
      <w:r>
        <w:t>TRIỂN KHAI BẢN THỎA THUẬN HỢP TÁC PHÁT TRIỂN KINH TẾ - XÃ HỘI GIỮA THÀNH PHỐ HỒ CHÍ MINH VỚI TỈNH KON TUM NĂM 2024</w:t>
      </w:r>
    </w:p>
    <w:p>
      <w:r>
        <w:t>Căn cứ Bản thỏa thuận hợp tác phát triển kinh tế - xã hội giữa Thành phố Hồ Chí Minh với các tỉnh vùng Tây Nguyên đến năm 2025, ký kết ngày 29 tháng 12 năm 2022  (gọi tắt là Bản thỏa thuận hợp tác) ;</w:t>
      </w:r>
    </w:p>
    <w:p>
      <w:r>
        <w:t>Căn cứ Kế hoạch số 4042/KH-UBND ngày 20 tháng 11 năm 2023 của Ủy ban nhân dân tỉnh Kon Tum về triển khai Bản thỏa thuận hợp tác phát triển kinh tế - xã hội giữa Thành phố Hồ Chí Minh với tỉnh Kon Tum giai đoạn 2023 - 2025;</w:t>
      </w:r>
    </w:p>
    <w:p>
      <w:r>
        <w:t>Căn cứ Kế hoạch số 3091/KH-UBND ngày 05/6/2024 của Ủy ban nhân dân Thành phố Hồ Chí Minh về triển khai Thỏa thuận hợp tác phát triển kinh tế - xã hội giữa Thành phố Hồ Chí Minh với các tỉnh vùng Tây Nguyên năm 2024;</w:t>
      </w:r>
    </w:p>
    <w:p>
      <w:r>
        <w:t>Theo đề nghị của Sở Kế hoạch và Đầu tư tỉnh Kon Tum tại Công văn số 2019/SKHĐT-ĐNHC ngày 28 tháng 6 năm 2024, Ủy ban nhân dân tỉnh Kon Tum ban hành Kế hoạch triển khai Bản thỏa thuận hợp tác phát triển kinh tế - xã hội giữa Thành phố Hồ Chí Minh với tỉnh Kon Tum năm 2024, cụ thể như sau:</w:t>
      </w:r>
    </w:p>
    <w:p>
      <w:r>
        <w:t>I. MỤC ĐÍCH, YÊU CẦU</w:t>
      </w:r>
    </w:p>
    <w:p>
      <w:r>
        <w:t>1. Mục đích:  Cụ thể hóa các nội dung hợp tác phát triển kinh tế - xã hội giữa Thành phố Hồ Chí Minh với tỉnh Kon Tum theo Bản thỏa thuận hợp tác và Kế hoạch số 3091/KH-UBND ngày 05 tháng 6 năm 2024 của Ủy ban nhân dân Thành phố Hồ Chí Minh về triển khai Thỏa thuận hợp tác phát triển kinh tế - xã hội giữa Thành phố Hồ Chí Minh với các tỉnh vùng Tây Nguyên năm 2024.</w:t>
      </w:r>
    </w:p>
    <w:p>
      <w:r>
        <w:t>2. Yêu cầu:</w:t>
      </w:r>
    </w:p>
    <w:p>
      <w:r>
        <w:t>- Triển khai hợp tác toàn diện theo các nội dung đã ký kết.</w:t>
      </w:r>
    </w:p>
    <w:p>
      <w:r>
        <w:t>- Quá trình triển khai các nội dung hợp tác giữa hai địa phương cần bám sát chủ trương của Bộ Chính trị, Chương trình hành động của Chính phủ về phát triển kinh tế - xã hội của mỗi địa phương.</w:t>
      </w:r>
    </w:p>
    <w:p>
      <w:r>
        <w:t>- Việc hợp tác phải dựa trên nguyên tắc bình đẳng, tự nguyện, các bên cùng có lợi; phát huy được lợi thế của mỗi địa phương; đồng thời cụ thể hóa các nội dung hợp tác đảm bảo tính khả thi, dựa trên nhu cầu thực tế và năng lực thực hiện của hai địa phương.</w:t>
      </w:r>
    </w:p>
    <w:p>
      <w:r>
        <w:t>- Các sở, ban ngành, địa phương cần xác định rõ vai trò, trách nhiệm trong việc triển khai thực hiện Bản thỏa thuận hợp tác, căn cứ tình hình thực tế và nhiệm vụ được giao xây dựng nội dung chi tiết cho các Chương trình, kế hoạch hợp tác theo từng lĩnh vực cụ thể.</w:t>
      </w:r>
    </w:p>
    <w:p>
      <w:r>
        <w:t>II. NỘI DUNG TRIỂN KHAI</w:t>
      </w:r>
    </w:p>
    <w:p>
      <w:r>
        <w:t>1. Về tổ chức sự kiện triển lãm, lễ hội, chương trình kết nối cung cầu, hội chợ; hội nghị, hội thảo, tọa đàm cấp vùng/cấp quốc gia</w:t>
      </w:r>
    </w:p>
    <w:p>
      <w:r>
        <w:t>1.1. Các sự kiện do Ủy ban nhân dân Thành phố Hồ Chí Minh chủ trì, thực hiện:     14 sự kiện</w:t>
      </w:r>
    </w:p>
    <w:p>
      <w:r>
        <w:t>a. Các sự kiện tổ chức tại Thành phố Hồ Chí Minh: 13 sự kiện</w:t>
      </w:r>
    </w:p>
    <w:p>
      <w:r>
        <w:t>(1) Diễn đàn doanh nghiệp Đức - Việt Nam, chủ đề: Hợp tác vì tăng trưởng xanh Thành phố Hồ Chí Minh;</w:t>
      </w:r>
    </w:p>
    <w:p>
      <w:r>
        <w:t>(2) Hội nghị Xúc tiến đầu tư;</w:t>
      </w:r>
    </w:p>
    <w:p>
      <w:r>
        <w:t>(3) Chương trình Hội nghị tập huấn, đào tạo liên kết vùng giữa Thành phố Hồ Chí Minh và các tỉnh, thành;</w:t>
      </w:r>
    </w:p>
    <w:p>
      <w:r>
        <w:t>(4) Hội thảo hợp tác giao thương Việt Nam - Hàn Quốc về phát triển công nghệ AI trong sàng lọc ung thư cổ tử cung;</w:t>
      </w:r>
    </w:p>
    <w:p>
      <w:r>
        <w:t>(5) Lễ hội Tinh hoa làng nghề và đặc sản vùng miền năm 2024;</w:t>
      </w:r>
    </w:p>
    <w:p>
      <w:r>
        <w:t>(6) Tuần lễ triển lãm sản phẩm OCOP và sản phẩm đặc trưng của các tỉnh vùng Tây Nguyên;</w:t>
      </w:r>
    </w:p>
    <w:p>
      <w:r>
        <w:t>(7) Lễ hội Sâm và Hương liệu, dược liệu Quốc tế Thành phố Hồ Chí Minh năm 2024;</w:t>
      </w:r>
    </w:p>
    <w:p>
      <w:r>
        <w:t>(8) Hội chợ Triển lãm giống và nông nghiệp công nghệ cao Thành phố Hồ Chí Minh năm 2024;</w:t>
      </w:r>
    </w:p>
    <w:p>
      <w:r>
        <w:t>(9) Tuần lễ sản phẩm OCOP, sản phẩm đặc trưng vùng - miền và công nghệ sản xuất - bảo quản - chế biến nông sản năm 2024;</w:t>
      </w:r>
    </w:p>
    <w:p>
      <w:r>
        <w:t>(10) Hội nghị kết nối cung cầu giữa Thành phố Hồ Chí Minh với các tỉnh, thành;</w:t>
      </w:r>
    </w:p>
    <w:p>
      <w:r>
        <w:t>(11) Ngày hội Du lịch Thành phố Hồ Chí Minh;</w:t>
      </w:r>
    </w:p>
    <w:p>
      <w:r>
        <w:t>(12) Hội chợ du lịch quốc tế Thành phố Hồ Chí Minh  (ITE) ;</w:t>
      </w:r>
    </w:p>
    <w:p>
      <w:r>
        <w:t>(13) Kết nối các sự kiện về Đổi mới sáng tạo và khởi nghiệp giữa Thành phố Hồ Chí Minh và các tỉnh vùng Tây Nguyên  (phối hợp trong Tuần lễ Đổi mới sáng tạo và khởi nghiệp Thành phố Hồ Chí Minh năm 2024) .</w:t>
      </w:r>
    </w:p>
    <w:p>
      <w:r>
        <w:t>b) Sự kiện tổ chức tại tỉnh Kon Tum: 01 sự kiện</w:t>
      </w:r>
    </w:p>
    <w:p>
      <w:r>
        <w:t>(1) Hội thảo khoa học Chuyển đổi số trong nông nghiệp  (kết hợp tổ chức trong khuôn khổ Festival Sâm Ngọc Linh Kon Tum lần 1 năm 2024).</w:t>
      </w:r>
    </w:p>
    <w:p>
      <w:r>
        <w:t>1.2. Các sự kiện do Ủy ban nhân dân tỉnh Kon Tum chủ trì:     02 sự kiện</w:t>
      </w:r>
    </w:p>
    <w:p>
      <w:r>
        <w:t>(1) Hội nghị cấp vùng “Trao đổi ứng dụng tiến bộ kỹ thuật trong xây dựng mô hình ứng dụng công nghệ cao, công nghệ sinh học, quy trình nuôi trồng, nhân giống, chế biến bảo quản đối với các loại cây trồng  (cây dược liệu, cây ăn quả, cây lương thực) ; nấm dược liệu và nấm ăn” các tỉnh vùng Tây Nguyên;</w:t>
      </w:r>
    </w:p>
    <w:p>
      <w:r>
        <w:t>(2) Festival Sâm Ngọc Linh Kon Tum lần 1 năm 2024.</w:t>
      </w:r>
    </w:p>
    <w:p>
      <w:r>
        <w:t>2. Về triển khai các nội dung/hoạt động hợp tác song phương giữa Thành phố Hồ Chí Minh - Tỉnh Kon Tum</w:t>
      </w:r>
    </w:p>
    <w:p>
      <w:r>
        <w:t>Thành phố Hồ Chí Minh và tỉnh Kon Tum thống nhất tiếp tục triển khai 08 nội dung/hoạt động hợp tác song phương trong năm 2024, cụ thể:</w:t>
      </w:r>
    </w:p>
    <w:p>
      <w:r>
        <w:t>(1) Giới thiệu nhà đầu tư xây dựng, kinh doanh kết cấu hạ tầng khu công nghiệp có năng lực và kinh nghiệm đầu tư vào khu công nghiệp, ưu tiên tập trung vào các lĩnh vực đầu tư kinh doanh hạ tầng khu công nghiệp, kho ngoại quan, dịch vụ logistics và vận tải hàng hóa;</w:t>
      </w:r>
    </w:p>
    <w:p>
      <w:r>
        <w:t>(2) Giới thiệu các nhà đầu tư tại các khu chế xuất, khu công nghiệp Thành phố Hồ Chí Minh có nhu cầu đầu tư mới, di dời và mở rộng đầu tư tại các khu công nghiệp;</w:t>
      </w:r>
    </w:p>
    <w:p>
      <w:r>
        <w:t>(3) Trao đổi, học tập kinh nghiệm về nông nghiệp ứng dụng công nghệ cao  (Vùng nông nghiệp công nghệ cao, doanh nghiệp nông nghiệp ứng dụng công nghệ cao) ;</w:t>
      </w:r>
    </w:p>
    <w:p>
      <w:r>
        <w:t>(4) Trao đổi, chia sẻ Quy trình sản xuất một số loại trà túi lọc, quy trình sản xuất cây giống bằng phương pháp nuôi cấy mô và quy trình chiết xuất tinh dầu dược liệu  (Chi tiết khi có đề xuất của doanh nghiệp, hợp tác xã trên địa bàn tỉnh) ;</w:t>
      </w:r>
    </w:p>
    <w:p>
      <w:r>
        <w:t>(5) Phối hợp nghiên cứu các quy trình, công nghệ chế biến tinh cà phê bằng năng lượng xanh  (hệ thống sưởi nước bằng năng lượng mặt trời để chế biến tinh cà phê) ;</w:t>
      </w:r>
    </w:p>
    <w:p>
      <w:r>
        <w:t>(6) Ứng dụng sinh học phân tử trong định danh sâm ngọc linh, phát hiện bệnh hại trên sâm ngọc linh và một số cây trồng tại Kon Tum;</w:t>
      </w:r>
    </w:p>
    <w:p>
      <w:r>
        <w:t>(7) Tập huấn quy trình kỹ thuật trồng dưa lưới trong nhà màng ứng dụng công nghệ cao;</w:t>
      </w:r>
    </w:p>
    <w:p>
      <w:r>
        <w:t>(8) Phối hợp xây dựng quy trình nhân giống dứa MD2 bằng phương pháp nuôi cấy mô tế bào thực vật.</w:t>
      </w:r>
    </w:p>
    <w:p>
      <w:r>
        <w:t>3. Về triển khai các nội dung đã ký kết trong lĩnh vực y tế</w:t>
      </w:r>
    </w:p>
    <w:p>
      <w:r>
        <w:t>Thành phố Hồ Chí Minh và tỉnh Kon Tum thống nhất triển khai 02 nội dung, cụ thể:</w:t>
      </w:r>
    </w:p>
    <w:p>
      <w:r>
        <w:t>(1) Triển khai Bản thỏa thuận Hợp tác phát triển giữa Sở Y tế Thành phố và Sở Y tế tỉnh Kon Tum.</w:t>
      </w:r>
    </w:p>
    <w:p>
      <w:r>
        <w:t>(2) Triển khai Bản ghi nhớ thỏa thuận Hợp tác, hỗ trợ chuyên môn và các hoạt động khác trong lĩnh vực y tế giữa bệnh viện của Thành phố Hồ Chí Minh và bệnh viện của tỉnh Kon Tum, cụ thể: Bệnh viện Nhân dân 115 - Bệnh viện đa khoa tỉnh Kon Tum.</w:t>
      </w:r>
    </w:p>
    <w:p>
      <w:r>
        <w:t>4. Về triển khai các hoạt động kết nối nghĩa tình trong các lĩnh vực an sinh xã hội, hỗ trợ nhà tình thương, nâng cấp công trình văn hóa… giai đoạn 2024 - 2025</w:t>
      </w:r>
    </w:p>
    <w:p>
      <w:r>
        <w:t>Ủy ban nhân dân huyện Đăk Glei, tỉnh Kon Tum tiếp tục trao đổi, kết nối với Ủy ban nhân dân thành phố Thủ Đức, Thành phố Hồ Chí Minh thống nhất các nội dung về đề xuất nhu cầu hợp tác, hỗ trợ trong các lĩnh vực an sinh xã hội, hỗ trợ nhà tình thương, nâng cấp công trình văn hóa,… để làm cơ sở ký kết Biên bản ghi nhớ và triển khai thực hiện.</w:t>
      </w:r>
    </w:p>
    <w:p>
      <w:r>
        <w:t>(chi tiết tại Phụ lục kèm theo)</w:t>
      </w:r>
    </w:p>
    <w:p>
      <w:r>
        <w:t>III. TỔ CHỨC THỰC HIỆN</w:t>
      </w:r>
    </w:p>
    <w:p>
      <w:r>
        <w:t>1.    Phân công đồng chí Phó Chủ tịch Ủy ban nhân dân tỉnh phụ trách khối kinh tế tổng hợp trực tiếp chỉ đạo, thường xuyên kiểm tra, đôn đốc các cơ quan chức năng thảo luận, thống nhất chương trình, cụ thể hóa các nội dung hợp tác theo Bản thỏa thuận hợp tác đã ký kết.</w:t>
      </w:r>
    </w:p>
    <w:p>
      <w:r>
        <w:t>2.    Các sở, ban ngành, đơn vị thuộc tỉnh, Chủ tịch Ủy ban nhân dân các huyện, thành phố của tỉnh theo chức năng, nhiệm vụ, lĩnh vực được giao, phụ trách chủ động liên hệ, làm việc với các sở, ban ngành, địa phương của Thành phố Hồ Chí Minh triển khai thực hiện các nội dung, công việc của Kế hoạch này tại Phụ lục I đính kèm.</w:t>
      </w:r>
    </w:p>
    <w:p>
      <w:r>
        <w:t>3.    Giao Sở Kế hoạch và Đầu tư làm cơ quan đầu mối trong hợp tác giữa Thành phố Hồ Chí Minh và tỉnh Kon Tum; phối hợp với các sở, ban ngành, địa phương của tỉnh Kon Tum và Thành phố Hồ Chí Minh tổ chức triển khai thực hiện các nội dung hợp tác; đề xuất lãnh đạo hai địa phương quyết định các chương trình, kế hoạch hợp tác cụ thể và cơ chế, giải pháp thực hiện; tổng hợp, báo cáo Ủy ban nhân dân tỉnh về kết quả hợp tác khi có yêu cầu.</w:t>
      </w:r>
    </w:p>
    <w:p>
      <w:r>
        <w:t>IV. KINH PHÍ THỰC HIỆN</w:t>
      </w:r>
    </w:p>
    <w:p>
      <w:r>
        <w:t>1.    Kinh phí thực hiện Kế hoạch từ nguồn ngân sách nhà nước theo phân cấp ngân sách hiện hành và nguồn tài trợ, hỗ trợ của các tổ chức, cá nhân, nguồn thu hợp pháp khác theo quy định của pháp luật.</w:t>
      </w:r>
    </w:p>
    <w:p>
      <w:r>
        <w:t>2.    Các sở, ban ngành, đơn vị dự toán khối tỉnh căn cứ nhiệm vụ được giao tại Kế hoạch này, chủ động rà soát, sắp xếp, cân đối, điều chỉnh trong nguồn dự toán chi thường xuyên đã được Ủy ban nhân dân tỉnh giao đầu năm 2024 để triển khai thực hiện; kết hợp các nguồn tài chính hợp pháp khác theo quy định của pháp luật.</w:t>
      </w:r>
    </w:p>
    <w:p>
      <w:r>
        <w:t>Sau khi rà soát, cân đối sắp xếp, điều chỉnh trong phạm vi nguồn dự toán ngân sách được giao đầu năm 2024 để thực hiện, trường hợp các đơn vị có khó khăn về kinh phí, đơn vị có văn bản đề xuất, báo cáo Ủy ban nhân dân tỉnh  (qua Sở Tài chính tổng hợp, tham mưu)  vào đầu quý IV năm 2024 để xử lý theo quy định.</w:t>
      </w:r>
    </w:p>
    <w:p>
      <w:r>
        <w:t>3.    Ủy ban nhân dân các huyện, thành phố căn cứ nhiệm vụ được giao chủ động bố trí ngân sách cấp huyện để triển khai thực hiện Kế hoạch theo phân cấp, phù hợp với khả năng cân đối ngân sách địa phương và theo đúng quy định hiện hành.</w:t>
      </w:r>
    </w:p>
    <w:p>
      <w:r>
        <w:t>Trong quá trình triển khai các nội dung hợp tác, trường hợp có phát sinh vấn đề vướng mắc hoặc lĩnh vực hợp tác cần phải điều chỉnh, bổ sung, các cơ quan, đơn vị báo cáo Ủy ban nhân dân tỉnh Kon Tum  (thông qua Sở Kế hoạch và Đầu tư tỉnh Kon Tum tổng hợp, tham mưu) , Ủy ban nhân dân Thành phố Hồ Chí Minh để xem xét, quyết định./.</w:t>
      </w:r>
    </w:p>
    <w:p>
      <w:r>
        <w:t>Nơi nhận:</w:t>
      </w:r>
    </w:p>
    <w:p>
      <w:r>
        <w:t>- Thường trực Tỉnh ủy (b/c);</w:t>
      </w:r>
    </w:p>
    <w:p>
      <w:r>
        <w:t>- UBND Thành phố Hồ Chí Minh (đ/b);</w:t>
      </w:r>
    </w:p>
    <w:p>
      <w:r>
        <w:t>- Chủ tịch, các PCT UBND tỉnh (b/c);</w:t>
      </w:r>
    </w:p>
    <w:p>
      <w:r>
        <w:t>- Các sở, ban ngành, đơn vị thuộc tỉnh (t/h);</w:t>
      </w:r>
    </w:p>
    <w:p>
      <w:r>
        <w:t>- UBND các huyện, thành phố (t/h);</w:t>
      </w:r>
    </w:p>
    <w:p>
      <w:r>
        <w:t>- VP UBND tỉnh:</w:t>
      </w:r>
    </w:p>
    <w:p>
      <w:r>
        <w:t>+ CVP, các PCVP (đ/b);</w:t>
      </w:r>
    </w:p>
    <w:p>
      <w:r>
        <w:t>+ Các phòng chuyên môn (t/d);</w:t>
      </w:r>
    </w:p>
    <w:p>
      <w:r>
        <w:t>- Cổng TTĐT tỉnh;</w:t>
      </w:r>
    </w:p>
    <w:p>
      <w:r>
        <w:t>- Lưu: VT, NNTN, KTTH. TK .</w:t>
      </w:r>
    </w:p>
    <w:p>
      <w:r>
        <w:t>TM. ỦY BAN NHÂN DÂN</w:t>
      </w:r>
    </w:p>
    <w:p>
      <w:r>
        <w:t>CHỦ TỊCH</w:t>
      </w:r>
    </w:p>
    <w:p>
      <w:r>
        <w:t>Lê Ngọc Tuấn</w:t>
      </w:r>
    </w:p>
    <w:p>
      <w:r>
        <w:t>PHỤ LỤC</w:t>
      </w:r>
    </w:p>
    <w:p>
      <w:r>
        <w:t>DANH MỤC CÁC NỘI DUNG, HOẠT ĐỘNG HỢP TÁC PHÁT TRIỂN KINH TẾ - XÃ HỘI GIỮA THÀNH PHỐ HỒ CHÍ MINH VỚI TỈNH KON TUM NĂM 2024</w:t>
      </w:r>
    </w:p>
    <w:p>
      <w:r>
        <w:t>(Kèm theo Kế hoạch số: 2422/KH-UBND ngày 10 tháng 7 năm 2024 của Ủy ban nhân dân tỉnh Kon Tum)</w:t>
      </w:r>
    </w:p>
    <w:p>
      <w:r>
        <w:t>TT</w:t>
      </w:r>
    </w:p>
    <w:p>
      <w:r>
        <w:t>Hoạt động</w:t>
      </w:r>
    </w:p>
    <w:p>
      <w:r>
        <w:t>Tỉnh Kon Tum</w:t>
      </w:r>
    </w:p>
    <w:p>
      <w:r>
        <w:t>Thành phố   Hồ Chí Minh</w:t>
      </w:r>
    </w:p>
    <w:p>
      <w:r>
        <w:t>Sản phẩm</w:t>
      </w:r>
    </w:p>
    <w:p>
      <w:r>
        <w:t>Thời gian thực hiện</w:t>
      </w:r>
    </w:p>
    <w:p>
      <w:r>
        <w:t>Địa điểm</w:t>
      </w:r>
    </w:p>
    <w:p>
      <w:r>
        <w:t>Cơ quan chủ trì</w:t>
      </w:r>
    </w:p>
    <w:p>
      <w:r>
        <w:t>Cơ quan phối hợp</w:t>
      </w:r>
    </w:p>
    <w:p>
      <w:r>
        <w:t>I</w:t>
      </w:r>
    </w:p>
    <w:p>
      <w:r>
        <w:t>Danh mục các sự kiện do Thành phố Hồ Chí Minh chủ trì năm 2024</w:t>
      </w:r>
    </w:p>
    <w:p>
      <w:r>
        <w:t>1</w:t>
      </w:r>
    </w:p>
    <w:p>
      <w:r>
        <w:t>Các sự kiện tổ chức tại Thành phố Hồ Chí Minh</w:t>
      </w:r>
    </w:p>
    <w:p>
      <w:r>
        <w:t>1.1</w:t>
      </w:r>
    </w:p>
    <w:p>
      <w:r>
        <w:t>Diễn đàn doanh nghiệp Đức - Việt Nam, chủ đề: Hợp tác vì tăng trưởng xanh Thành phố Hồ Chí Minh</w:t>
      </w:r>
    </w:p>
    <w:p>
      <w:r>
        <w:t>Sở Kế hoạch và Đầu tư (Trung tâm Xúc tiến Đầu tư và hỗ trợ khởi nghiệp tỉnh)</w:t>
      </w:r>
    </w:p>
    <w:p>
      <w:r>
        <w:t>Các sở, ban ngành, địa phương có liên quan</w:t>
      </w:r>
    </w:p>
    <w:p>
      <w:r>
        <w:t>Trung tâm Xúc tiến Thương mại và Đầu tư Thành phố (ITPC): Ông Trần Quốc Cường, Phó Trưởng phòng, Phòng Xúc tiến Đầu tư, điện thoại: 909.818.199</w:t>
      </w:r>
    </w:p>
    <w:p>
      <w:r>
        <w:t>Hội nghị</w:t>
      </w:r>
    </w:p>
    <w:p>
      <w:r>
        <w:t>Ngày 28/3/2024</w:t>
      </w:r>
    </w:p>
    <w:p>
      <w:r>
        <w:t>Thành phố Hồ Chí Minh</w:t>
      </w:r>
    </w:p>
    <w:p>
      <w:r>
        <w:t>1.2</w:t>
      </w:r>
    </w:p>
    <w:p>
      <w:r>
        <w:t>Hội nghị Xúc tiến đầu tư.</w:t>
      </w:r>
    </w:p>
    <w:p>
      <w:r>
        <w:t>Các sở, ban ngành, địa phương có liên quan</w:t>
      </w:r>
    </w:p>
    <w:p>
      <w:r>
        <w:t>Trung tâm Xúc tiến Thương mại và Đầu tư Thành phố (ITPC) chủ trì phối hợp Sở Công Thương: Ông Trần Quốc Cường, Phó Trưởng phòng, Phòng Xúc tiến Đầu tư, điện thoại: 0909.818.199; Ông Nguyễn Minh Hùng, Phó Trưởng phòng, Phòng Quản lý Thương mại, điện thoại: 0989.835.779</w:t>
      </w:r>
    </w:p>
    <w:p>
      <w:r>
        <w:t>Hội nghị</w:t>
      </w:r>
    </w:p>
    <w:p>
      <w:r>
        <w:t>Ngày 04/4/2024</w:t>
      </w:r>
    </w:p>
    <w:p>
      <w:r>
        <w:t>Thành phố Hồ Chí Minh</w:t>
      </w:r>
    </w:p>
    <w:p>
      <w:r>
        <w:t>1.3</w:t>
      </w:r>
    </w:p>
    <w:p>
      <w:r>
        <w:t>Chương trình Hội nghị tập huấn, đào tạo liên kết vùng giữa Thành phố Hồ Chí Minh và các tỉnh, thành</w:t>
      </w:r>
    </w:p>
    <w:p>
      <w:r>
        <w:t>Sở Kế hoạch và Đầu tư (Trung tâm Xúc tiến Đầu tư và hỗ trợ khởi nghiệp tỉnh)</w:t>
      </w:r>
    </w:p>
    <w:p>
      <w:r>
        <w:t>Các sở, ban ngành, địa phương có liên quan</w:t>
      </w:r>
    </w:p>
    <w:p>
      <w:r>
        <w:t>Trung tâm Xúc tiến Thương mại và Đầu tư Thành phố (ITPC): Ông Lê Thanh Phong, Phó Trưởng phòng Huấn Luyện, điện thoại: 0913.723.232</w:t>
      </w:r>
    </w:p>
    <w:p>
      <w:r>
        <w:t>Hội nghị</w:t>
      </w:r>
    </w:p>
    <w:p>
      <w:r>
        <w:t>Ngày 05/4/2024</w:t>
      </w:r>
    </w:p>
    <w:p>
      <w:r>
        <w:t>Thành phố Hồ Chí Minh</w:t>
      </w:r>
    </w:p>
    <w:p>
      <w:r>
        <w:t>1.4</w:t>
      </w:r>
    </w:p>
    <w:p>
      <w:r>
        <w:t>Hội thảo hợp tác giao thương Việt Nam - Hàn Quốc về phát triển công nghệ AI trong sàng lọc ung thư cổ tử cung</w:t>
      </w:r>
    </w:p>
    <w:p>
      <w:r>
        <w:t>Bệnh viện Đa khoa tỉnh Kon Tum</w:t>
      </w:r>
    </w:p>
    <w:p>
      <w:r>
        <w:t>Các sở, ban ngành, địa phương có liên quan</w:t>
      </w:r>
    </w:p>
    <w:p>
      <w:r>
        <w:t>Trung tâm Xúc tiến Thương mại và Đầu tư Thành phố (ITPC) chủ trì phối hợp Sở Công Thương: Ông Trần Nhật Minh, Chuyên viên, Phòng Xúc tiến Đầu tư, điện thoại 090 3.954.172</w:t>
      </w:r>
    </w:p>
    <w:p>
      <w:r>
        <w:t>Hội nghị</w:t>
      </w:r>
    </w:p>
    <w:p>
      <w:r>
        <w:t>Ngày 05/4/2024</w:t>
      </w:r>
    </w:p>
    <w:p>
      <w:r>
        <w:t>Thành phố Hồ Chí Minh</w:t>
      </w:r>
    </w:p>
    <w:p>
      <w:r>
        <w:t>1.5</w:t>
      </w:r>
    </w:p>
    <w:p>
      <w:r>
        <w:t>Lễ hội Tinh hoa làng nghề và đặc sản vùng miền năm 2024</w:t>
      </w:r>
    </w:p>
    <w:p>
      <w:r>
        <w:t>- Trung tâm khuyến công - Xúc tiến thương mại</w:t>
      </w:r>
    </w:p>
    <w:p>
      <w:r>
        <w:t>Các sở, ban ngành, địa phương có liên quan</w:t>
      </w:r>
    </w:p>
    <w:p>
      <w:r>
        <w:t>Trung tâm Xúc tiến Thương mại và Đầu tư Thành phố (ITPC): Ông Lê Tấn Minh, Phó Trưởng phòng Xúc tiến Thương mại, điện thoại: 0908.339.546</w:t>
      </w:r>
    </w:p>
    <w:p>
      <w:r>
        <w:t>Lễ hội</w:t>
      </w:r>
    </w:p>
    <w:p>
      <w:r>
        <w:t>Tháng 9/2024</w:t>
      </w:r>
    </w:p>
    <w:p>
      <w:r>
        <w:t>Thành phố Hồ Chí Minh</w:t>
      </w:r>
    </w:p>
    <w:p>
      <w:r>
        <w:t>1.6</w:t>
      </w:r>
    </w:p>
    <w:p>
      <w:r>
        <w:t>Tuần lễ triển lãm sản phẩm OCOP và sản phẩm đặc trưng của các tỉnh vùng Tây Nguyên</w:t>
      </w:r>
    </w:p>
    <w:p>
      <w:r>
        <w:t>Trung tâm Khuyến công - Xúc tiến Thương mại</w:t>
      </w:r>
    </w:p>
    <w:p>
      <w:r>
        <w:t>Các sở, ban ngành, địa phương có liên quan</w:t>
      </w:r>
    </w:p>
    <w:p>
      <w:r>
        <w:t>Trung tâm Xúc tiến Thương mại và Đầu tư Thành phố (ITPC): Bà Nguyễn Thị Thanh Phương, Phó trưởng phòng Dịch vụ, điện thoại: 0913.750.307</w:t>
      </w:r>
    </w:p>
    <w:p>
      <w:r>
        <w:t>Tuần lễ sự kiện</w:t>
      </w:r>
    </w:p>
    <w:p>
      <w:r>
        <w:t>Quý IV/2024</w:t>
      </w:r>
    </w:p>
    <w:p>
      <w:r>
        <w:t>Thành phố Hồ Chí Minh (92-96 Nguyễn Huệ)</w:t>
      </w:r>
    </w:p>
    <w:p>
      <w:r>
        <w:t>1.7</w:t>
      </w:r>
    </w:p>
    <w:p>
      <w:r>
        <w:t>Lễ hội Sâm và Hương liệu, dược liệu Quốc tế Thành phố Hồ Chí Minh năm 2024</w:t>
      </w:r>
    </w:p>
    <w:p>
      <w:r>
        <w:t>Sở Nông nghiệp và Phát triển nông thôn</w:t>
      </w:r>
    </w:p>
    <w:p>
      <w:r>
        <w:t>Các sở, ban ngành, địa phương có liên quan</w:t>
      </w:r>
    </w:p>
    <w:p>
      <w:r>
        <w:t>Sở Nông nghiệp và Phát triển nông thôn: Ông Nguyễn Hiếu Thảo, Trưởng phòng, Phòng Tổ chức sự kiện và xúc tiến thương mại, Trung tâm Tư vấn và Hỗ trợ Nông nghiệp, điện thoại: 0988.177.717</w:t>
      </w:r>
    </w:p>
    <w:p>
      <w:r>
        <w:t>Lễ hội</w:t>
      </w:r>
    </w:p>
    <w:p>
      <w:r>
        <w:t>Tháng 5/2024</w:t>
      </w:r>
    </w:p>
    <w:p>
      <w:r>
        <w:t>Thành phố Hồ Chí Minh</w:t>
      </w:r>
    </w:p>
    <w:p>
      <w:r>
        <w:t>1.8</w:t>
      </w:r>
    </w:p>
    <w:p>
      <w:r>
        <w:t>Hội chợ Triển lãm giống và nông nghiệp công nghệ cao Thành phố Hồ Chí Minh năm 2024</w:t>
      </w:r>
    </w:p>
    <w:p>
      <w:r>
        <w:t>Sở Nông nghiệp và Phát triển nông thôn</w:t>
      </w:r>
    </w:p>
    <w:p>
      <w:r>
        <w:t>Các sở, ban ngành, địa phương có liên quan</w:t>
      </w:r>
    </w:p>
    <w:p>
      <w:r>
        <w:t>Sở Nông nghiệp và Phát triển nông thôn: Ông Nguyễn Hiếu Thảo, Trưởng phòng, Phòng Tổ chức sự kiện và xúc tiến thương mại, Trung tâm Tư vấn và Hỗ trợ Nông nghiệp, điện thoại: 0988.177.717</w:t>
      </w:r>
    </w:p>
    <w:p>
      <w:r>
        <w:t>Hội chợ</w:t>
      </w:r>
    </w:p>
    <w:p>
      <w:r>
        <w:t>Tháng 6/2024</w:t>
      </w:r>
    </w:p>
    <w:p>
      <w:r>
        <w:t>Thành phố Hồ Chí Minh (Công viên Bình Phú - Quận 6)</w:t>
      </w:r>
    </w:p>
    <w:p>
      <w:r>
        <w:t>1.9</w:t>
      </w:r>
    </w:p>
    <w:p>
      <w:r>
        <w:t>Tuần lễ sản phẩm OCOP, sản phẩm đặc trưng vùng - miền và công nghệ sản xuất - bảo quản - chế biến nông sản năm 2024</w:t>
      </w:r>
    </w:p>
    <w:p>
      <w:r>
        <w:t>Sở Nông nghiệp và Phát triển nông thôn</w:t>
      </w:r>
    </w:p>
    <w:p>
      <w:r>
        <w:t>Các sở, ban ngành, địa phương có liên quan</w:t>
      </w:r>
    </w:p>
    <w:p>
      <w:r>
        <w:t>Sở Nông nghiệp và Phát triển nông thôn: Ông Nguyễn Hiếu Thảo, Trưởng phòng, Phòng Tổ chức sự kiện và xúc tiến thương mại, Trung tâm Tư vấn và Hỗ trợ Nông nghiệp, điện thoại: 0988.177.717</w:t>
      </w:r>
    </w:p>
    <w:p>
      <w:r>
        <w:t>Tuần lễ</w:t>
      </w:r>
    </w:p>
    <w:p>
      <w:r>
        <w:t>Tháng 11/2024</w:t>
      </w:r>
    </w:p>
    <w:p>
      <w:r>
        <w:t>Thành phố Hồ Chí Minh (Công viên Văn hóa Lê Thị Riêng - Quận 10)</w:t>
      </w:r>
    </w:p>
    <w:p>
      <w:r>
        <w:t>1.10</w:t>
      </w:r>
    </w:p>
    <w:p>
      <w:r>
        <w:t>Hội nghị kết nối cung cầu giữa Thành phố Hồ Chí Minh với các tỉnh, thành</w:t>
      </w:r>
    </w:p>
    <w:p>
      <w:r>
        <w:t>Sở Công Thương</w:t>
      </w:r>
    </w:p>
    <w:p>
      <w:r>
        <w:t>Các sở, ban ngành, địa phương có liên quan</w:t>
      </w:r>
    </w:p>
    <w:p>
      <w:r>
        <w:t>Sở Công Thương: Ông Nguyễn Minh Hùng, Phó Trưởng phòng, Phòng Quản lý Thương mại, điện thoại: 0989.835.779</w:t>
      </w:r>
    </w:p>
    <w:p>
      <w:r>
        <w:t>Hội nghị</w:t>
      </w:r>
    </w:p>
    <w:p>
      <w:r>
        <w:t>Tháng 9/2024</w:t>
      </w:r>
    </w:p>
    <w:p>
      <w:r>
        <w:t>Thành phố Hồ Chí Minh</w:t>
      </w:r>
    </w:p>
    <w:p>
      <w:r>
        <w:t>1.11</w:t>
      </w:r>
    </w:p>
    <w:p>
      <w:r>
        <w:t>Ngày hội Du lịch Thành phố Hồ Chí Minh</w:t>
      </w:r>
    </w:p>
    <w:p>
      <w:r>
        <w:t>Sở Văn hóa, Thể thao và Du lịch</w:t>
      </w:r>
    </w:p>
    <w:p>
      <w:r>
        <w:t>Các sở, ban ngành, địa phương có liên quan</w:t>
      </w:r>
    </w:p>
    <w:p>
      <w:r>
        <w:t>Sở Du lịch: Ông Trần Ngọc Đông Quân, Trưởng phòng Quản lý Lữ hành, điện thoại: 090.3672.000</w:t>
      </w:r>
    </w:p>
    <w:p>
      <w:r>
        <w:t>Lễ hội</w:t>
      </w:r>
    </w:p>
    <w:p>
      <w:r>
        <w:t>Ngày 07/4/2024</w:t>
      </w:r>
    </w:p>
    <w:p>
      <w:r>
        <w:t>Thành phố Hồ Chí Minh (Công viên 23 tháng 9)</w:t>
      </w:r>
    </w:p>
    <w:p>
      <w:r>
        <w:t>1.12</w:t>
      </w:r>
    </w:p>
    <w:p>
      <w:r>
        <w:t>Hội chợ du lịch quốc tế Thành phố Hồ Chí Minh (ITE)</w:t>
      </w:r>
    </w:p>
    <w:p>
      <w:r>
        <w:t>Sở Văn hóa, Thể thao và Du lịch</w:t>
      </w:r>
    </w:p>
    <w:p>
      <w:r>
        <w:t>Các sở, ban ngành, địa phương có liên quan</w:t>
      </w:r>
    </w:p>
    <w:p>
      <w:r>
        <w:t>Sở Du lịch: Ông Trần Ngọc Đông Quân, Trưởng phòng Quản lý Lữ hành, điện thoại: 090.3672.000</w:t>
      </w:r>
    </w:p>
    <w:p>
      <w:r>
        <w:t>Hội chợ</w:t>
      </w:r>
    </w:p>
    <w:p>
      <w:r>
        <w:t>Tháng 9/2024</w:t>
      </w:r>
    </w:p>
    <w:p>
      <w:r>
        <w:t>Thành phố Hồ Chí Minh (Trung tâm SECC Quận 7)</w:t>
      </w:r>
    </w:p>
    <w:p>
      <w:r>
        <w:t>1.13</w:t>
      </w:r>
    </w:p>
    <w:p>
      <w:r>
        <w:t>Kết nối các sự kiện về Đổi mới sáng tạo và khởi nghiệp giữa Thành phố Hồ Chí Minh và các tỉnh vùng Tây Nguyên (phối hợp trong Tuần lễ Đổi mới sáng tạo và khởi nghiệp Thành phố Hồ Chí Minh năm 2024).</w:t>
      </w:r>
    </w:p>
    <w:p>
      <w:r>
        <w:t>Sở Khoa học và Công nghệ</w:t>
      </w:r>
    </w:p>
    <w:p>
      <w:r>
        <w:t>Các sở, ban ngành, địa phương có liên quan</w:t>
      </w:r>
    </w:p>
    <w:p>
      <w:r>
        <w:t>Sở Khoa học và Công nghệ: Bà Đỗ Thị Quỳnh Hương, Chuyên viên Văn phòng Sở, điện thoại: 0908.261.079</w:t>
      </w:r>
    </w:p>
    <w:p>
      <w:r>
        <w:t>Sự kiện</w:t>
      </w:r>
    </w:p>
    <w:p>
      <w:r>
        <w:t>Tháng 11/2024</w:t>
      </w:r>
    </w:p>
    <w:p>
      <w:r>
        <w:t>Thành phố Hồ Chí Minh</w:t>
      </w:r>
    </w:p>
    <w:p>
      <w:r>
        <w:t>2</w:t>
      </w:r>
    </w:p>
    <w:p>
      <w:r>
        <w:t>Các sự kiện tổ chức tại tỉnh Kon Tum</w:t>
      </w:r>
    </w:p>
    <w:p>
      <w:r>
        <w:t>2.1</w:t>
      </w:r>
    </w:p>
    <w:p>
      <w:r>
        <w:t>Hội thảo khoa học Chuyển đổi số trong nông nghiệp (kết hợp tổ chức trong khuôn khổ Festival Sâm Ngọc Linh Kon Tum lần 1 năm 2024).</w:t>
      </w:r>
    </w:p>
    <w:p>
      <w:r>
        <w:t>Sở Nông nghiệp và Phát triển nông thôn</w:t>
      </w:r>
    </w:p>
    <w:p>
      <w:r>
        <w:t>Các sở, ban ngành, địa phương có liên quan</w:t>
      </w:r>
    </w:p>
    <w:p>
      <w:r>
        <w:t>Ban Quản lý Khu Nông nghiệp Công nghệ cao: Ông Hoàng Anh Tuấn, Phó phòng Khoa học và Đào tạo, điện thoại: 0913.826.655</w:t>
      </w:r>
    </w:p>
    <w:p>
      <w:r>
        <w:t>Hội thảo</w:t>
      </w:r>
    </w:p>
    <w:p>
      <w:r>
        <w:t>Theo kế hoạch tổ chức Festival Sâm Ngọc Linh của tỉnh Kon Tum</w:t>
      </w:r>
    </w:p>
    <w:p>
      <w:r>
        <w:t>Tỉnh Kon Tum</w:t>
      </w:r>
    </w:p>
    <w:p>
      <w:r>
        <w:t>II</w:t>
      </w:r>
    </w:p>
    <w:p>
      <w:r>
        <w:t>Danh mục các sự kiện do tỉnh Kon Tum chủ trì năm 2024</w:t>
      </w:r>
    </w:p>
    <w:p>
      <w:r>
        <w:t>1</w:t>
      </w:r>
    </w:p>
    <w:p>
      <w:r>
        <w:t>Hội nghị cấp vùng “Trao đổi ứng dụng tiến bộ kỹ thuật trong xây dựng mô hình ứng dụng công nghệ cao, công nghệ sinh học, quy trình nuôi trồng, nhân giống, chế biến bảo quản đối với các loại cây trồng (cây dược liệu, cây ăn quả, cây lương thực); nấm dược liệu và nấm ăn” các tỉnh vùng Tây Nguyên</w:t>
      </w:r>
    </w:p>
    <w:p>
      <w:r>
        <w:t>Sở Khoa học và Công nghệ</w:t>
      </w:r>
    </w:p>
    <w:p>
      <w:r>
        <w:t>Các sở, ban ngành, địa phương có liên quan</w:t>
      </w:r>
    </w:p>
    <w:p>
      <w:r>
        <w:t>Ban Quản lý Khu Nông nghiệp Công nghệ cao Thành phố Hồ Chí Minh phối hợp</w:t>
      </w:r>
    </w:p>
    <w:p>
      <w:r>
        <w:t>Hội nghị</w:t>
      </w:r>
    </w:p>
    <w:p>
      <w:r>
        <w:t>Ngày 11/4/2024</w:t>
      </w:r>
    </w:p>
    <w:p>
      <w:r>
        <w:t>Tỉnh Kon Tum</w:t>
      </w:r>
    </w:p>
    <w:p>
      <w:r>
        <w:t>2</w:t>
      </w:r>
    </w:p>
    <w:p>
      <w:r>
        <w:t>Festival Sâm Ngọc Linh Kon Tum lần 1 năm 2024</w:t>
      </w:r>
    </w:p>
    <w:p>
      <w:r>
        <w:t>Sở Văn hóa, Thể thao và Du lịch</w:t>
      </w:r>
    </w:p>
    <w:p>
      <w:r>
        <w:t>Các sở, ban ngành, địa phương có liên quan</w:t>
      </w:r>
    </w:p>
    <w:p>
      <w:r>
        <w:t>Sở Nông nghiệp và Phát triển nông thôn</w:t>
      </w:r>
    </w:p>
    <w:p>
      <w:r>
        <w:t>Lễ hội</w:t>
      </w:r>
    </w:p>
    <w:p>
      <w:r>
        <w:t>Theo kế hoạch của tỉnh Kon Tum</w:t>
      </w:r>
    </w:p>
    <w:p>
      <w:r>
        <w:t>Tỉnh Kon Tum</w:t>
      </w:r>
    </w:p>
    <w:p>
      <w:r>
        <w:t>III</w:t>
      </w:r>
    </w:p>
    <w:p>
      <w:r>
        <w:t>Danh mục các nội dung hợp tác song phương giữa tỉnh Kon Tum với Thành phố Hồ Chí Minh do Thành phố Hồ Chí Minh chủ trì trong năm 2024</w:t>
      </w:r>
    </w:p>
    <w:p>
      <w:r>
        <w:t>1</w:t>
      </w:r>
    </w:p>
    <w:p>
      <w:r>
        <w:t>Giới thiệu nhà đầu tư xây dựng, kinh doanh kết cấu hạ tầng khu công nghiệp có năng lực và kinh nghiệm đầu tư vào khu công nghiệp, ưu tiên tập trung vào các lĩnh vực đầu tư kinh doanh hạ tầng khu công nghiệp, kho ngoại quan, dịch vụ logistics và vận tải hàng hóa</w:t>
      </w:r>
    </w:p>
    <w:p>
      <w:r>
        <w:t>Ban Quản lý Khu kinh tế tỉnh, Sở Kế hoạch và Đầu tư</w:t>
      </w:r>
    </w:p>
    <w:p>
      <w:r>
        <w:t>Các sở, ban ngành, địa phương có liên quan</w:t>
      </w:r>
    </w:p>
    <w:p>
      <w:r>
        <w:t>Ban Quản lý các Khu chế xuất và công nghiệp Thành phố: Bà Nguyễn Thị Bích Ngọc, Trưởng phòng - Phòng Quản lý Đầu tư; điện thoại: 0983.868.906)</w:t>
      </w:r>
    </w:p>
    <w:p>
      <w:r>
        <w:t>Hoạt động kết nối</w:t>
      </w:r>
    </w:p>
    <w:p>
      <w:r>
        <w:t>Theo nhu cầu thực tế của các nhà đầu tư</w:t>
      </w:r>
    </w:p>
    <w:p>
      <w:r>
        <w:t>Tỉnh Kon Tum</w:t>
      </w:r>
    </w:p>
    <w:p>
      <w:r>
        <w:t>2</w:t>
      </w:r>
    </w:p>
    <w:p>
      <w:r>
        <w:t>Giới thiệu các nhà đầu tư tại các khu chế xuất, khu công nghiệp Thành phố Hồ Chí Minh có nhu cầu đầu tư mới, di dời và mở rộng đầu tư tại các khu công nghiệp.</w:t>
      </w:r>
    </w:p>
    <w:p>
      <w:r>
        <w:t>Hoạt động kết nối</w:t>
      </w:r>
    </w:p>
    <w:p>
      <w:r>
        <w:t>Theo nhu cầu thực tế của các nhà đầu tư</w:t>
      </w:r>
    </w:p>
    <w:p>
      <w:r>
        <w:t>Tỉnh Kon Tum</w:t>
      </w:r>
    </w:p>
    <w:p>
      <w:r>
        <w:t>3</w:t>
      </w:r>
    </w:p>
    <w:p>
      <w:r>
        <w:t>Trao đổi, học tập kinh nghiệm về nông nghiệp ứng dụng công nghệ cao  (Vùng  Nông  nghiệp  công nghệ cao, doanh nghiệp nông nghiệp ứng dụng công nghệ cao)</w:t>
      </w:r>
    </w:p>
    <w:p>
      <w:r>
        <w:t>Sở Nông nghiệp và Phát triển nông thôn</w:t>
      </w:r>
    </w:p>
    <w:p>
      <w:r>
        <w:t>Các sở, ban ngành, địa phương có liên quan</w:t>
      </w:r>
    </w:p>
    <w:p>
      <w:r>
        <w:t>Ban Quản lý Khu Nông nghiệp Công nghệ cao: Ông Hoàng Anh Tuấn, Phó phòng Khoa học và Đào tạo, điện thoại: 0913.826.655</w:t>
      </w:r>
    </w:p>
    <w:p>
      <w:r>
        <w:t>Hoạt động hợp tác</w:t>
      </w:r>
    </w:p>
    <w:p>
      <w:r>
        <w:t>Năm 2024</w:t>
      </w:r>
    </w:p>
    <w:p>
      <w:r>
        <w:t>Thành phố Hồ Chí Minh</w:t>
      </w:r>
    </w:p>
    <w:p>
      <w:r>
        <w:t>4</w:t>
      </w:r>
    </w:p>
    <w:p>
      <w:r>
        <w:t>Trao đổi, chia sẻ Quy trình sản xuất một số loại trà túi lọc, quy trình sản xuất cây giống bằng phương pháp nuôi cấy mô và quy trình chiết xuất tinh dầu dược liệu (Chi tiết khi có đề xuất của doanh nghiệp, hợp tác xã trên địa bàn tỉnh)</w:t>
      </w:r>
    </w:p>
    <w:p>
      <w:r>
        <w:t>Hoạt động hợp tác</w:t>
      </w:r>
    </w:p>
    <w:p>
      <w:r>
        <w:t>Năm 2024</w:t>
      </w:r>
    </w:p>
    <w:p>
      <w:r>
        <w:t>Thành phố Hồ Chí Minh - Tỉnh Kon Tum</w:t>
      </w:r>
    </w:p>
    <w:p>
      <w:r>
        <w:t>5</w:t>
      </w:r>
    </w:p>
    <w:p>
      <w:r>
        <w:t>Phối hợp nghiên cứu các quy trình, công nghệ chế biến tinh cà phê bằng năng lượng xanh (hệ thống sưởi nước bằng năng lượng mặt trời để chế biến tinh cà phê).</w:t>
      </w:r>
    </w:p>
    <w:p>
      <w:r>
        <w:t>Quy trình</w:t>
      </w:r>
    </w:p>
    <w:p>
      <w:r>
        <w:t>Năm 2024</w:t>
      </w:r>
    </w:p>
    <w:p>
      <w:r>
        <w:t>Thành phố Hồ Chí Minh - Tỉnh Kon Tum</w:t>
      </w:r>
    </w:p>
    <w:p>
      <w:r>
        <w:t>6</w:t>
      </w:r>
    </w:p>
    <w:p>
      <w:r>
        <w:t>Ứng dụng sinh học phân tử trong định danh sâm ngọc linh, phát hiện bệnh hại trên sâm ngọc linh và một số cây trồng tại Kon Tum</w:t>
      </w:r>
    </w:p>
    <w:p>
      <w:r>
        <w:t>Sở Khoa học và Công nghệ tỉnh Kon Tum: Ông Chu Đình Liệu, Giám đốc Trung tâm nghiên cứu, ứng dụng và dịch vụ Khoa học và Công nghệ, điện thoại: 0899.366.279</w:t>
      </w:r>
    </w:p>
    <w:p>
      <w:r>
        <w:t>Các sở, ban ngành, địa phương có liên quan</w:t>
      </w:r>
    </w:p>
    <w:p>
      <w:r>
        <w:t>Ban Quản lý Khu Nông nghiệp Công nghệ cao: Ông Hoàng Anh Tuấn, Phó phòng Khoa học và Đào tạo, điện thoại: 0913.826.655</w:t>
      </w:r>
    </w:p>
    <w:p>
      <w:r>
        <w:t>Quy trình</w:t>
      </w:r>
    </w:p>
    <w:p>
      <w:r>
        <w:t>Năm 2024</w:t>
      </w:r>
    </w:p>
    <w:p>
      <w:r>
        <w:t>Tỉnh Kon Tum</w:t>
      </w:r>
    </w:p>
    <w:p>
      <w:r>
        <w:t>7</w:t>
      </w:r>
    </w:p>
    <w:p>
      <w:r>
        <w:t>Tập huấn quy trình kỹ thuật trồng dưa lưới trong nhà màng ứng dụng công nghệ cao</w:t>
      </w:r>
    </w:p>
    <w:p>
      <w:r>
        <w:t>Quy trình</w:t>
      </w:r>
    </w:p>
    <w:p>
      <w:r>
        <w:t>Năm 2024</w:t>
      </w:r>
    </w:p>
    <w:p>
      <w:r>
        <w:t>Tỉnh Kon Tum</w:t>
      </w:r>
    </w:p>
    <w:p>
      <w:r>
        <w:t>8</w:t>
      </w:r>
    </w:p>
    <w:p>
      <w:r>
        <w:t>Phối hợp xây dựng quy trình nhân giống  dứa  MD2  bằng  phương pháp nuôi cấy mô tế bào thực vật</w:t>
      </w:r>
    </w:p>
    <w:p>
      <w:r>
        <w:t>Quy trình</w:t>
      </w:r>
    </w:p>
    <w:p>
      <w:r>
        <w:t>Năm 2024</w:t>
      </w:r>
    </w:p>
    <w:p>
      <w:r>
        <w:t>Tỉnh Kon Tum</w:t>
      </w:r>
    </w:p>
    <w:p>
      <w:r>
        <w:t>IV</w:t>
      </w:r>
    </w:p>
    <w:p>
      <w:r>
        <w:t>Bản ghi nhớ ký kết giữa Sở Y tế và Bệnh viện của Thành phố Hồ Chí Minh và tỉnh Kon Tum</w:t>
      </w:r>
    </w:p>
    <w:p>
      <w:r>
        <w:t>1</w:t>
      </w:r>
    </w:p>
    <w:p>
      <w:r>
        <w:t>Bản thỏa thuận Hợp tác phát triển trong lĩnh vực y tế</w:t>
      </w:r>
    </w:p>
    <w:p>
      <w:r>
        <w:t>Sở Y tế tỉnh Kon Tum</w:t>
      </w:r>
    </w:p>
    <w:p>
      <w:r>
        <w:t>Các sở, ban ngành, địa phương có liên quan</w:t>
      </w:r>
    </w:p>
    <w:p>
      <w:r>
        <w:t>Sở Y tế</w:t>
      </w:r>
    </w:p>
    <w:p>
      <w:r>
        <w:t>thành phố Hồ Chí Minh</w:t>
      </w:r>
    </w:p>
    <w:p>
      <w:r>
        <w:t>Theo các nội dung đã ký kết</w:t>
      </w:r>
    </w:p>
    <w:p>
      <w:r>
        <w:t>Năm 2024</w:t>
      </w:r>
    </w:p>
    <w:p>
      <w:r>
        <w:t>Theo kế hoạch cụ thể của các đơn vị</w:t>
      </w:r>
    </w:p>
    <w:p>
      <w:r>
        <w:t>2</w:t>
      </w:r>
    </w:p>
    <w:p>
      <w:r>
        <w:t>Bản ghi nhớ thỏa thuận Hợp tác, hỗ trợ chuyên môn và các hoạt động khác trong lĩnh vực y tế</w:t>
      </w:r>
    </w:p>
    <w:p>
      <w:r>
        <w:t>Bệnh viện Đa khoa tỉnh Kon Tum</w:t>
      </w:r>
    </w:p>
    <w:p>
      <w:r>
        <w:t>Các sở, ban ngành, địa phương có liên quan</w:t>
      </w:r>
    </w:p>
    <w:p>
      <w:r>
        <w:t>Bệnh viện Nhân dân 115</w:t>
      </w:r>
    </w:p>
    <w:p>
      <w:r>
        <w:t>V</w:t>
      </w:r>
    </w:p>
    <w:p>
      <w:r>
        <w:t>Bản ghi nhớ kết nối hỗ trợ giữa Ủy ban nhân dân Thành phố Thủ Đức với huyện Đăk Glei, tỉnh Kon Tum</w:t>
      </w:r>
    </w:p>
    <w:p>
      <w:r>
        <w:t>1</w:t>
      </w:r>
    </w:p>
    <w:p>
      <w:r>
        <w:t>Biên bản ghi nhớ hợp tác, hỗ trợ trong các lĩnh vực an sinh xã hội, hỗ trợ nhà tình thương, nâng cấp công trình văn hóa…</w:t>
      </w:r>
    </w:p>
    <w:p>
      <w:r>
        <w:t>Ủy ban nhân dân huyện Đăk Glei, tỉnh Kon Tum</w:t>
      </w:r>
    </w:p>
    <w:p>
      <w:r>
        <w:t>Các sở, ban ngành, địa phương có liên quan</w:t>
      </w:r>
    </w:p>
    <w:p>
      <w:r>
        <w:t>Ủy ban nhân dân Thành phố Thủ Đức, thành phố Hồ Chí Minh</w:t>
      </w:r>
    </w:p>
    <w:p>
      <w:r>
        <w:t>- Ký kết;</w:t>
      </w:r>
    </w:p>
    <w:p>
      <w:r>
        <w:t>- Theo các nội dung đã ký kết</w:t>
      </w:r>
    </w:p>
    <w:p>
      <w:r>
        <w:t>Năm 2024</w:t>
      </w:r>
    </w:p>
    <w:p>
      <w:r>
        <w:t>Theo kế hoạch cụ thể của các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