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thực hiện đợt cao điểm truyền thông về phòng, chống dịch bệnh sốt xuất huyết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242/KH-UBND</w:t>
      </w:r>
    </w:p>
    <w:p>
      <w:r>
        <w:t>Hà Nội, ngày 03 tháng 10 năm 2023</w:t>
      </w:r>
    </w:p>
    <w:p>
      <w:r>
        <w:t>KẾ HOẠCH</w:t>
      </w:r>
    </w:p>
    <w:p>
      <w:r>
        <w:t>THỰC HIỆN ĐỢT CAO ĐIỂM TRUYỀN THÔNG VỀ PHÒNG, CHỐNG DỊCH BỆNH SỐT XUẤT HUYẾT TRÊN ĐỊA BÀN THÀNH PHỐ HÀ NỘI NĂM 2023</w:t>
      </w:r>
    </w:p>
    <w:p>
      <w:r>
        <w:t>Căn cứ Kế hoạch số 346/KH-UBND ngày 30/12/2022 của UBND Thành phố về phòng, chống dịch thành phố Hà Nội năm 2023; nhằm nâng cao hiệu quả công tác phòng, chống dịch bệnh sốt xuất huyết trong cộng đồng, UBND Thành phố ban hành Kế hoạch thực hiện đợt cao điểm truyền thông về phòng, chống dịch bệnh sốt xuất huyết trên địa bàn thành phố Hà Nội năm 2023, như sau:</w:t>
      </w:r>
    </w:p>
    <w:p>
      <w:r>
        <w:t>I. MỤC ĐÍCH, YÊU CẦU</w:t>
      </w:r>
    </w:p>
    <w:p>
      <w:r>
        <w:t>1. Mục đích</w:t>
      </w:r>
    </w:p>
    <w:p>
      <w:r>
        <w:t>- Nâng cao nhận thức và hình thành thói quen, tinh thần chủ động của người dân về việc áp dụng các biện pháp phòng, chống dịch bệnh sốt xuất huyết bảo vệ sức khỏe bản thân, gia đình và cộng đồng; thông báo cho cơ quan y tế địa phương khi mắc bệnh để kịp thời điều trị và có các biện pháp phòng chống dịch trong cộng đồng.</w:t>
      </w:r>
    </w:p>
    <w:p>
      <w:r>
        <w:t>- Nâng cao vai trò, trách nhiệm của chính quyền, các tổ chức, doanh nghiệp, hộ gia đình và từng người dân trên địa bàn trong công tác phòng, chống dịch bệnh sốt xuất huyết.</w:t>
      </w:r>
    </w:p>
    <w:p>
      <w:r>
        <w:t>2. Yêu cầu</w:t>
      </w:r>
    </w:p>
    <w:p>
      <w:r>
        <w:t>- Tuyên truyền cao điểm về phòng, chống dịch bệnh sốt xuất huyết không tách rời tổng thể tuyên truyền chung về phòng, chống dịch bệnh của Thành phố.</w:t>
      </w:r>
    </w:p>
    <w:p>
      <w:r>
        <w:t>- Phát huy vai trò của các lực lượng, sự vào cuộc tích cực của cả hệ thống chính trị, tranh thủ sự ủng hộ, tham gia của nhân dân, doanh nghiệp trên địa bàn Thành phố.</w:t>
      </w:r>
    </w:p>
    <w:p>
      <w:r>
        <w:t>- Xác định công tác phòng, chống dịch phải dựa vào cộng đồng, lấy cộng đồng làm trung tâm cho các chính sách, biện pháp phòng, chống dịch. Tuyên truyền phòng dịch phải đi trước một bước, làm tốt công tác khuyến nghị, cảnh báo từ sớm, trên diện rộng, để người dân tự giác chấp hành, phối hợp thực hiện các biện pháp phòng, chống dịch, nâng cao sự hiểu biết và tuân thủ các biện pháp điều trị.</w:t>
      </w:r>
    </w:p>
    <w:p>
      <w:r>
        <w:t>3. Thời gian đợt cao điểm truyền thông:  Trong tháng 10/2023.</w:t>
      </w:r>
    </w:p>
    <w:p>
      <w:r>
        <w:t>II. NỘI DUNG VÀ HÌNH THỨC TUYÊN TRUYỀN</w:t>
      </w:r>
    </w:p>
    <w:p>
      <w:r>
        <w:t>1. Nội dung tuyên truyền</w:t>
      </w:r>
    </w:p>
    <w:p>
      <w:r>
        <w:t>- Chính sách, pháp luật về phòng, chống dịch bệnh: Luật Phòng, chống bệnh truyền nhiễm; Luật Khám bệnh, chữa bệnh; Nghị định số 117/2020/NĐ-CP ngày 28/9/2020 của Chính phủ quy định xử phạt vi phạm hành chính trong lĩnh vực y tế...</w:t>
      </w:r>
    </w:p>
    <w:p>
      <w:r>
        <w:t>- Những thông tin cần biết về bệnh sốt xuất huyết, tính chất nguy hiểm và nguy cơ tử vong của bệnh sốt xuất huyết, các triệu chứng của bệnh, sự cần thiết điều trị kịp thời để giảm nguy cơ tử vong, những việc cần làm ngay khi mắc bệnh... Tập trung cao điểm vào  2  tuyến thông tin chính:  (1)  Các biện pháp phòng bệnh chủ yếu là loại trừ nơi đẻ trứng của muỗi vằn, loại trừ ổ bọ gậy, diệt muỗi vằn truyền bệnh và phòng muỗi đốt;  (2)  Khi bị sốt cần đến ngay cơ sở y tế để được khám và tư vấn điều trị, đồng thời thông báo cho Trạm Y tế địa phương để triển khai các biện pháp phòng, chống dịch tại cộng đồng, không tự ý điều trị tại nhà.</w:t>
      </w:r>
    </w:p>
    <w:p>
      <w:r>
        <w:t>- Thông tin công khai diễn biến tình hình dịch bệnh sốt xuất huyết tại địa phương: Số ca bệnh hiện tại, số ca mắc mới, số ổ dịch, phân bổ theo địa bàn quận, huyện, thị xã, xã, phường, thị trấn...</w:t>
      </w:r>
    </w:p>
    <w:p>
      <w:r>
        <w:t>- Các biện pháp phòng, chống dịch bệnh sốt xuất huyết của chính quyền từ Thành phố đến cơ sở; nỗ lực của ngành Y tế Thành phố trong phòng dịch và điều trị các ca bệnh.</w:t>
      </w:r>
    </w:p>
    <w:p>
      <w:r>
        <w:t>- Truyền thông rộng ghi nhận, biểu dương những tấm gương là cá nhân, tập thể có những sáng kiến, đóng góp tích cực, trong hoạt động phòng chống dịch. Đồng thời, đẩy mạnh truyền thông cảnh báo các trường hợp chủ quan, lơ là, gây nguy hiểm đến sức khỏe, tính mạng của người dân hoặc làm dịch bệnh lây lan.</w:t>
      </w:r>
    </w:p>
    <w:p>
      <w:r>
        <w:t>2. Hình thức tuyên truyền</w:t>
      </w:r>
    </w:p>
    <w:p>
      <w:r>
        <w:t>2.1. Tuyên truyền trên báo chí</w:t>
      </w:r>
    </w:p>
    <w:p>
      <w:r>
        <w:t>- Định kỳ cung cấp thông tin cho báo chí thông qua: Thông tin báo chí, báo cáo, văn bản phối hợp tuyên truyền, chuyên mục phòng, chống dịch trên Cổng thông tin điện tử của Sở Y tế...</w:t>
      </w:r>
    </w:p>
    <w:p>
      <w:r>
        <w:t>- Các cơ quan báo chí Thành phố mở chuyên mục, đặt banner, đa dạng hoá các hình thức tuyên truyền phòng, chống dịch bệnh sốt xuất huyết (tin, bài, phóng sự, inforgraphic, video clip...).</w:t>
      </w:r>
    </w:p>
    <w:p>
      <w:r>
        <w:t>- Thông tin, mời phóng viên báo chí tham dự, đưa tin về các hoạt động phòng, chống dịch, vệ sinh môi trường tại địa phương; các sự kiện, hoạt động phòng, chống dịch của ngành Y tế và các cơ quan chức năng...</w:t>
      </w:r>
    </w:p>
    <w:p>
      <w:r>
        <w:t>2.2. Tuyên truyền trên Cổng Giao tiếp điện tử Hà Nội, Cổng/Trang thông tin điện tử của các Sở, ban, ngành, UBND quận, huyện, thị xã</w:t>
      </w:r>
    </w:p>
    <w:p>
      <w:r>
        <w:t>Mở chuyên mục, đặt banner khẩu hiệu phòng, chống dịch sốt xuất huyết; đăng tin bài thông tin đầy đủ, kịp thời trên Cổng Giao tiếp điện tử Hà Nội; Cổng/Trang thông tin điện tử của các Sở, ban, ngành, UBND quận, huyện, thị xã về các văn bản của Trung ương và Thành phố chỉ đạo công tác phòng, chống dịch bệnh sốt xuất huyết, các phong trào vận động phòng, chống dịch trong cộng đồng (tại cơ quan, công sở, doanh nghiệp, thôn, xóm, tổ dân phố...).</w:t>
      </w:r>
    </w:p>
    <w:p>
      <w:r>
        <w:t>2.3. Tuyên truyền trên hệ thống thông tin cơ sở</w:t>
      </w:r>
    </w:p>
    <w:p>
      <w:r>
        <w:t>Tăng cường thời lượng, tần suất, nội dung tin bài về phòng, chống dịch sốt xuất huyết trên Đài truyền thanh cơ sở. Huy động tối đa các hình thức thông tin cơ sở vào tuyên truyền, vận động nhân dân chấp hành các hướng dẫn, khuyến cáo của chính quyền và ngành Y tế.</w:t>
      </w:r>
    </w:p>
    <w:p>
      <w:r>
        <w:t>2.4. Tuyên truyền trên trang thông tin điện tử tổng hợp, mạng xã hội</w:t>
      </w:r>
    </w:p>
    <w:p>
      <w:r>
        <w:t>Đăng tải, lan tỏa nội dung thông tin theo đúng định hướng về công tác phòng, chống dịch của Thành phố trên trang thông tin điện tử tổng hợp và mạng xã hội Zalo, Facebook, Lotus... Thường xuyên nhắn tin cảnh báo, thông báo khẩn cấp, thông điệp truyền thông về phòng, chống dịch bệnh sốt xuất huyết qua tài khoản Zalo OA của Sở Thông tin và Truyền thông.</w:t>
      </w:r>
    </w:p>
    <w:p>
      <w:r>
        <w:t>Sử dụng và phát huy hiệu quả các nền tảng mạng xã hội để cung cấp thông tin tại cơ sở (thôn, tổ dân phố) như Zalo, Facebook và các nền tảng mạng xã hội khác nhằm kịp thời và duy trì đưa thông tin đến người dân về diễn biến dịch bệnh trên địa bàn Thành phố cũng như tại khu dân cư, duy trì và tạo sự tương tác của quần chúng nhân dân và chính quyền trong các nhóm thông tin để nâng cao sự chủ động, tích cực của nhân dân trong công tác phòng, chống dịch.</w:t>
      </w:r>
    </w:p>
    <w:p>
      <w:r>
        <w:t>2.5. Tuyên truyền thông qua tin nhắn SMS</w:t>
      </w:r>
    </w:p>
    <w:p>
      <w:r>
        <w:t>Nhắn tin đến các thuê bao di động trên địa bàn thành phố Hà Nội để tuyên truyền, cảnh báo về dịch bệnh sốt xuất huyết.</w:t>
      </w:r>
    </w:p>
    <w:p>
      <w:r>
        <w:t>2.6. Tuyên truyền cổ động trực quan</w:t>
      </w:r>
    </w:p>
    <w:p>
      <w:r>
        <w:t>Triển khai tuyên truyền nội dung phòng, chống dịch sốt xuất huyết trên các pano, áp-phích, bảng tuyên truyền chính trị tấm lớn do Thành phố quản lý; trên màn hình LED tại nơi tập trung đông người. Huy động các màn hình quảng cáo và hệ thống thông tin trong các khu chung cư cao tầng để tuyên truyền về phòng chống dịch bệnh sốt xuất huyết.</w:t>
      </w:r>
    </w:p>
    <w:p>
      <w:r>
        <w:t>III. TỔ CHỨC THỰC HIỆN</w:t>
      </w:r>
    </w:p>
    <w:p>
      <w:r>
        <w:t>1. Sở Y tế (cơ quan Thường trực Ban Chỉ đạo phòng, chống dịch Thành phố)</w:t>
      </w:r>
    </w:p>
    <w:p>
      <w:r>
        <w:t>- Chủ trì, phối hợp Sở Thông tin và Truyền thông cung cấp thông tin cho các cơ quan báo chí về công tác phòng, chống dịch bệnh sốt xuất huyết trên địa bàn Thành phố. Định kỳ hàng tuần, đột xuất hoặc theo yêu cầu của Ban Chỉ đạo Thành phố, Sở Y tế có báo cáo tình hình dịch bệnh sốt xuất huyết để gửi Sở Thông tin và Truyền thông, các cơ quan báo chí thông tin, tuyên truyền; đồng thời chủ động, kịp thời cập nhật thông tin trên Cổng Thông tin điện tử của Sở Y tế.</w:t>
      </w:r>
    </w:p>
    <w:p>
      <w:r>
        <w:t>- Chủ trì cung cấp nội dung tuyên truyền (theo mục II.1), gửi Sở Thông tin và Truyền thông, các cơ quan báo chí, các Sở, ngành Thành phố, UBND quận, huyện, thị xã để đăng tải, cập nhật trên các kênh thông tin (theo mục II.2).</w:t>
      </w:r>
    </w:p>
    <w:p>
      <w:r>
        <w:t>- Căn cứ diễn biến dịch bệnh sốt xuất huyết, Sở Y tế chủ động cung cấp nội dung trọng tâm, nội dung cần ưu tiên, hàng tuần cập nhật thông điệp truyền thông phòng, chống dịch,gửi Sở Thông tin và Truyền thông phối hợp các cơ quan báo chí, truyền thông để điều chỉnh thời lượng, tần suất cho phù hợp từng thời điểm.</w:t>
      </w:r>
    </w:p>
    <w:p>
      <w:r>
        <w:t>2. Đề nghị Ban Tuyên giáo Thành ủy</w:t>
      </w:r>
    </w:p>
    <w:p>
      <w:r>
        <w:t>Chỉ đạo, định hướng thông tin báo chí; chỉ đạo thông tin kịp thời, phù hợp trong hệ thống Tuyên giáo, trên các phương tiện thông tin đại chúng của Thành phố; đăng tải tin, bài trên Trang Thông tin điện tử Đảng bộ Thành phố, Bản tin “Thông tin nội bộ”, “Sổ tay đảng viên điện tử” thông tin, tuyên truyền công tác phòng, chống dịch bệnh sốt xuất huyết trên địa bàn Thành phố.</w:t>
      </w:r>
    </w:p>
    <w:p>
      <w:r>
        <w:t>3. Đề nghị Ủy ban Mặt trận Tổ quốc Việt Nam thành phố Hà Nội, các tổ chức chính trị - xã hội của Thành phố</w:t>
      </w:r>
    </w:p>
    <w:p>
      <w:r>
        <w:t>Tuyên truyền, vận động đoàn viên, hội viên và toàn thể nhân dân chủ động, tự giác thực hiện các biện pháp phòng, chống dịch bệnh cho bản thân, gia đình và cộng đồng; ủng hộ, phối hợp các cơ quan chức năng trong công tác phòng, chống dịch; chấp hành các khuyến cáo của ngành Y tế, nhất là khi có triệu chứng mắc bệnh phải tới cơ sở Y tế để thăm khám, điều trị.</w:t>
      </w:r>
    </w:p>
    <w:p>
      <w:r>
        <w:t>4. Sở Thông tin và Truyền thông</w:t>
      </w:r>
    </w:p>
    <w:p>
      <w:r>
        <w:t>- Phối hợp Sở Y tế triển khai nội dung tuyên truyền phòng, chống dịch bệnh sốt xuất huyết trên báo chí (báo chí Thành phố, báo chí Trung ương và địa phương phối hợp, Trung tâm Báo chí Thủ đô Hà Nội) và hệ thống thông tin cơ sở. Tập trung tổ chức các tuyến thông tin trọng tâm trên các báo, đài có số lượng độc giả, khán giả, thính giả lớn, hiệu ứng truyền thông cao.</w:t>
      </w:r>
    </w:p>
    <w:p>
      <w:r>
        <w:t>- Đăng tải, lan tỏa nội dung về công tác phòng, chống dịch sốt xuất huyết trên mạng xã hội và trang thông tin điện tử tổng hợp; phối hợp các doanh nghiệp viễn thông nhắn tin đến các thuê bao di động trên địa bàn thành phố Hà Nội để tuyên truyền, cảnh báo về dịch bệnh sốt xuất huyết.</w:t>
      </w:r>
    </w:p>
    <w:p>
      <w:r>
        <w:t>- Chủ động rà soát, nắm bắt xu hướng thông tin trước, trong và sau đợt cao điểm truyền thông. Phối hợp các cơ quan liên quan phát hiện, xử lý thông tin sai sự thật về phòng, chống dịch bệnh sốt xuất huyết, gây hoang mang trong nhân dân.</w:t>
      </w:r>
    </w:p>
    <w:p>
      <w:r>
        <w:t>5. Sở Giáo dục và Đào tạo</w:t>
      </w:r>
    </w:p>
    <w:p>
      <w:r>
        <w:t>Chủ trì, phối hợp Sở Y tế và các đơn vị liên quan truyền thông phòng, chống dịch bệnh sốt xuất huyết cho học sinh trong các trường trên địa bàn Thành phố.</w:t>
      </w:r>
    </w:p>
    <w:p>
      <w:r>
        <w:t>6. Sở Văn hóa và Thể thao</w:t>
      </w:r>
    </w:p>
    <w:p>
      <w:r>
        <w:t>Chủ trì, phối hợp Sở Y tế tổ chức triển khai các hoạt động tuyên truyền cổ động trực quan về phòng, chống dịch bệnh sốt xuất huyết.</w:t>
      </w:r>
    </w:p>
    <w:p>
      <w:r>
        <w:t>7. Các Sở, ban, ngành, UBND quận, huyện, thị xã</w:t>
      </w:r>
    </w:p>
    <w:p>
      <w:r>
        <w:t>- Chủ động cung cấp thông tin về phòng, chống dịch, tập trung vào cảnh báo các nguy cơ, khuyến cáo của ngành Y tế về dịch bệnh sốt xuất huyết trên Cổng/Trang thông tin điện tử của đơn vị, bộ phận Một Cửa tiếp nhận và giải quyết thủ tục hành chính, nơi tiếp công dân của cơ quan, đơn vị...</w:t>
      </w:r>
    </w:p>
    <w:p>
      <w:r>
        <w:t>- UBND quận, huyện, thị xã chỉ đạo hệ thống thông tin cơ sở tuyên truyền các nội dung của Kế hoạch này và theo hướng dẫn của Sở Thông tin và Truyền thông. Căn cứ điều kiện thực tế, tổ chức lễ ra quân phát động chiến dịch vệ sinh môi trường, lan tỏa thông điệp truyền thông phòng, chống dịch bệnh sốt xuất huyết.</w:t>
      </w:r>
    </w:p>
    <w:p>
      <w:r>
        <w:t>- Thường xuyên tuyên truyền phòng, chống dịch bệnh sốt xuất huyết trong các nhóm dân cư, nhóm nghề nghiệp, phát huy các kênh thông tin cơ sở tại thôn, tổ dân phố (mạng xã hội, loa nội bộ, bảng tin công cộng...), vận động người dân tham gia các hoạt động vệ sinh môi trường, diệt muỗi, diệt bọ gậy; Tuyên truyền rộng rãi trước khi triển khai hoạt động phun thuốc muỗi để nhân dân biết, phối hợp. Xử lý và phê phán trên các phương tiện truyền thông với các trường hợp vi phạm các quy định về phòng chống dịch; định kỳ nhắc lại các thông điệp, khuyến cáo phòng, chống dịch bệnh sốt xuất huyết để người dân biết, quan tâm và ngày càng nâng cao ý thức bảo vệ sức khỏe cho bản thân, gia đình và cộng đồng.</w:t>
      </w:r>
    </w:p>
    <w:p>
      <w:r>
        <w:t>8. Các cơ quan báo chí thành phố Hà Nội</w:t>
      </w:r>
    </w:p>
    <w:p>
      <w:r>
        <w:t>- Tăng cường đa dạng hình thức tin, bài, thời lượng phát sóng, đưa thông tin đầy đủ, chính xác để nhân dân chủ động áp dụng các biện pháp phòng dịch bệnh, không hoang mang, lo lắng, cũng không chủ quan, lơ là.</w:t>
      </w:r>
    </w:p>
    <w:p>
      <w:r>
        <w:t>- Mở chuyên mục, đặt banner, đa dạng hoá các hình thức tuyên truyền phòng, chống dịch sốt xuất huyết (tin, bài, phóng sự, inforgraphic, video clip)</w:t>
      </w:r>
    </w:p>
    <w:p>
      <w:r>
        <w:t>Trên đây là Kế hoạch thực hiện đợt cao điểm truyền thông về phòng, chống dịch bệnh sốt xuất huyết trên địa bàn thành phố Hà Nội năm 2023. UBND Thành phố yêu cầu các Sở, ban, ngành và các cơ quan, đơn vị liên quan nghiêm túc thực hiện; báo cáo kết quả về Sở Thông tin và Truyền thông để tổng hợp, báo cáo Ủy ban nhân dân Thành phố theo quy định./.</w:t>
      </w:r>
    </w:p>
    <w:p>
      <w:r>
        <w:t>Nơi nhận:</w:t>
      </w:r>
    </w:p>
    <w:p>
      <w:r>
        <w:t>- Thường trực Thành ủy;</w:t>
      </w:r>
    </w:p>
    <w:p>
      <w:r>
        <w:t>- Chủ tịch UBND Thành phố:</w:t>
      </w:r>
    </w:p>
    <w:p>
      <w:r>
        <w:t>- Thường trực HĐND Thành phố;</w:t>
      </w:r>
    </w:p>
    <w:p>
      <w:r>
        <w:t>- Các Phó Chủ tịch UBND Thành phố;</w:t>
      </w:r>
    </w:p>
    <w:p>
      <w:r>
        <w:t>- Ban Tuyên giáo Thành ủy;</w:t>
      </w:r>
    </w:p>
    <w:p>
      <w:r>
        <w:t>- Ủy ban MTTQ Việt Nam TP Hà Nội;</w:t>
      </w:r>
    </w:p>
    <w:p>
      <w:r>
        <w:t>- Các Sở, ban, ngành Thành phố;</w:t>
      </w:r>
    </w:p>
    <w:p>
      <w:r>
        <w:t>- UBND quận, huyện, thị xã;</w:t>
      </w:r>
    </w:p>
    <w:p>
      <w:r>
        <w:t>- Các tổ chức chính trị - xã hội Thành phố;</w:t>
      </w:r>
    </w:p>
    <w:p>
      <w:r>
        <w:t>- Các cơ quan báo chí Trung ương, địa phương và Hà Nội;</w:t>
      </w:r>
    </w:p>
    <w:p>
      <w:r>
        <w:t>- VPUB: CVP, PCVP, P.T.T.Huyền; các phòng: TH, KGVX;</w:t>
      </w:r>
    </w:p>
    <w:p>
      <w:r>
        <w:t>- Lưu: VT, KGVX.</w:t>
      </w:r>
    </w:p>
    <w:p>
      <w:r>
        <w:t>TM. ỦY BAN NHÂN DÂN</w:t>
      </w:r>
    </w:p>
    <w:p>
      <w:r>
        <w:t>KT. CHỦ TỊCH</w:t>
      </w:r>
    </w:p>
    <w:p>
      <w:r>
        <w:t>PHÓ CHỦ TỊCH</w:t>
      </w:r>
    </w:p>
    <w:p>
      <w:r>
        <w:t>Vũ Thu Hà</w:t>
      </w:r>
    </w:p>
    <w:p>
      <w:r>
        <w:t>KHẨU HIỆU TUYÊN TRUYỀN</w:t>
      </w:r>
    </w:p>
    <w:p>
      <w:r>
        <w:t>(Kèm theo Kế hoạch số 242/KH-UBND ngày 03/10/2023 của UBND Thành phố về thực hiện đợt cao điểm truyền thông về phòng, chống dịch bệnh sốt xuất huyết trên địa bàn thành phố Hà Nội năm 2023)</w:t>
      </w:r>
    </w:p>
    <w:p>
      <w:r>
        <w:t>1. Không có loăng quăng, bọ gậy - Không có sốt xuất huyết.</w:t>
      </w:r>
    </w:p>
    <w:p>
      <w:r>
        <w:t>2. Không có muỗi vằn - Không có sốt xuất huyết.</w:t>
      </w:r>
    </w:p>
    <w:p>
      <w:r>
        <w:t>3. Khi bị sốt cần đến ngay cơ sở y tế - Không tự ý điều trị tại nhà.</w:t>
      </w:r>
    </w:p>
    <w:p>
      <w:r>
        <w:t>4. Ngủ màn ngay cả ban ngày.</w:t>
      </w:r>
    </w:p>
    <w:p>
      <w:r>
        <w:t>5. Tìm và loại bỏ các dụng cụ chứa nước có bọ gậy.</w:t>
      </w:r>
    </w:p>
    <w:p>
      <w:r>
        <w:t>6. Lật úp các vật dụng có thể chứa nước không sử dụng.</w:t>
      </w:r>
    </w:p>
    <w:p>
      <w:r>
        <w:t>7. Đậy kín tất cả các dụng cụ chứa nước.</w:t>
      </w:r>
    </w:p>
    <w:p>
      <w:r>
        <w:t>8. Sốt xuất huyết là bệnh nhiễm vi rút cấp tính có nguy cơ tử vong.</w:t>
      </w:r>
    </w:p>
    <w:p>
      <w:r>
        <w:t>9. Tích cực phối hợp với ngành y tế trong các chiến dịch vệ sinh môi trường.</w:t>
      </w:r>
    </w:p>
    <w:p>
      <w:r>
        <w:t>10. Khu vực có ổ dịch sốt xuất huyết, người dân chủ động thực hiện diệt bọ gậy, diệt muỗi để phòng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