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triển khai các hoạt động Lễ ra quân đầu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241/KH-UBND</w:t>
      </w:r>
    </w:p>
    <w:p>
      <w:r>
        <w:t>Kon Tum, ngày 23 tháng 01 năm 2024</w:t>
      </w:r>
    </w:p>
    <w:p>
      <w:r>
        <w:t>KẾ HOẠCH</w:t>
      </w:r>
    </w:p>
    <w:p>
      <w:r>
        <w:t>TRIỂN KHAI CÁC HOẠT ĐỘNG LỄ RA QUÂN ĐẦU NĂM 2024</w:t>
      </w:r>
    </w:p>
    <w:p>
      <w:r>
        <w:t>Căn cứ Nghị quyết số 06-NQ/ĐH ngày 30 tháng 9 năm 2020 Đại hội đại biểu Đảng bộ tỉnh Kon Tum lầm thứ XVI, nhiệm kỳ 2020 - 2025;</w:t>
      </w:r>
    </w:p>
    <w:p>
      <w:r>
        <w:t>Căn cứ Chương trình hành động số 03-CTr/TU ngày 12 tháng 11 năm 2020 của Ban chấp hành Đảng bộ tỉnh khóa XVI thực hiện Nghị quyết Đại hội đại biểu Đảng bộ tỉnh Kon Tum lần thứ XVI, nhiệm kỳ 2020 - 2025;</w:t>
      </w:r>
    </w:p>
    <w:p>
      <w:r>
        <w:t>Thực hiện ý kiến chỉ đạo của Thường trực Tỉnh ủy tại Công văn số 5785-CV/TU ngày 17 tháng 01 năm 2024 về việc ra quân đầu xuân đầu năm 2024;</w:t>
      </w:r>
    </w:p>
    <w:p>
      <w:r>
        <w:t>Ủy ban nhân dân tỉnh ban hành Kế hoạch ra quân đầu năm 2024, gồm các nội dung cụ thể như sau  [1]:</w:t>
      </w:r>
    </w:p>
    <w:p>
      <w:r>
        <w:t>I. MỤC ĐÍCH, YÊU CẦU</w:t>
      </w:r>
    </w:p>
    <w:p>
      <w:r>
        <w:t>- Tạo khí thế sôi nổi, thi đua yêu nước, hăng say lao động, sản xuất ở cấp, ngành, đơn vị, địa phương ngay từ những ngày đầu Xuân, góp phần thực hiện thắng lợi các mục tiêu Nghị quyết Đại hội Đảng các cấp Nhiệm kỳ 2020 - 2025 đã đề ra.</w:t>
      </w:r>
    </w:p>
    <w:p>
      <w:r>
        <w:t>- Các địa phương (huyện, thành phố, xã, phường, thị trấn) lựa chọn nội dung, hạng mục phù hợp với điều kiện thực tế kinh tế xã hội tại địa phương và chuẩn bị các điều kiện tốt nhất, tạo khí thế sôi nổi, mạnh mẽ để tổ chức Lễ ra quân đầu năm 2024.</w:t>
      </w:r>
    </w:p>
    <w:p>
      <w:r>
        <w:t>- Tuyên truyền, vận động các tầng lớp Nhân dân, cán bộ công nhân viên chức, lực lượng vǜ trang, đoàn viên thanh niên, học sinh… tham gia các hoạt động tích cực, sôi nổi… tạo hiệu ứng lan tỏa, làm động lực thúc đẩy triển khai thực hiện các nhiệm vụ phát triển kinh tế xã hội, đảm bảo quốc phòng, an ninh, xây dựng nông thôn mới ...</w:t>
      </w:r>
    </w:p>
    <w:p>
      <w:r>
        <w:t>II. NỘI DUNG THỰC HIỆN</w:t>
      </w:r>
    </w:p>
    <w:p>
      <w:r>
        <w:t>1. Chủ đề : Ra quân xây dựng nông thôn mới, đô thị văn minh trên địa bàn tỉnh Kon Tum.</w:t>
      </w:r>
    </w:p>
    <w:p>
      <w:r>
        <w:t>2. Nội dung</w:t>
      </w:r>
    </w:p>
    <w:p>
      <w:r>
        <w:t>- Triển khai các nội dung trọng tâm về thực hiện các chỉ tiêu kinh tế xã hội của địa phương trong năm 2024.</w:t>
      </w:r>
    </w:p>
    <w:p>
      <w:r>
        <w:t>- Triển khai thực hiện các mô hình về phát triển sản xuất, khai hoang cải tạo đồng ruộng, phát triển sản phẩm OCOP ...</w:t>
      </w:r>
    </w:p>
    <w:p>
      <w:r>
        <w:t>- Xây dựng mới, sửa chữa, cải tạo các công trình hạ tầng nông thôn như: làm đường giao thông, kênh mương, nhà văn hóa, khu thể thao ...</w:t>
      </w:r>
    </w:p>
    <w:p>
      <w:r>
        <w:t>- Các hoạt động về cải tạo cảnh quan, các công trình công cộng chỉnh trang đô thị, nông thôn, bảo vệ môi trường  “Sáng - Xanh - Sạch - Đẹp - An toàn”  như: xây dựng mới hoặc trồng cây xanh các trục đường giao thông; tu sửa, chỉnh trang hệ thống chiếu sáng, các công trình văn hóa; phát dọn đường làng ngõ xóm, làm hàng rào, cổng, khuôn viên Hội trường nhà văn hóa thôn, làng …</w:t>
      </w:r>
    </w:p>
    <w:p>
      <w:r>
        <w:t>- Ra quân, huy động lực lượng hỗ trợ các gia đình chính sách, có hoàn cảnh khó khăn, neo đơn tu sửa nhà cửa, cải tạo vườn cây, làm chuồng chăn nuôi …</w:t>
      </w:r>
    </w:p>
    <w:p>
      <w:r>
        <w:t>- Ra quân lập lại trật tự, văn minh đô thị, nông thôn như: chợ, vỉa hè, lòng đường; gỡ bỏ biển quảng cáo, rao vặt trái phép ...; dọn dẹp, thu gom vệ sinh môi trường đô thị, nông thôn và ký cam kết bảo vệ kết cấu hạ tầng.</w:t>
      </w:r>
    </w:p>
    <w:p>
      <w:r>
        <w:t>- Ra quân phát động phong trào “Tết trồng cây” và tăng cường công tác quản lý bảo vệ, phát triển rừng ngay từ đầu năm 2024 theo yêu cầu của Thủ tướng Chính phủ tại Chỉ thị số 45/CT-TTg ngày 31 tháng 12 năm 2020.</w:t>
      </w:r>
    </w:p>
    <w:p>
      <w:r>
        <w:t>- Ngoài các nội dung trên, các địa phương chủ động lựa chọn các nội dung hoạt động ra quân phù hợp với điều kiện thực tế trên địa bàn.</w:t>
      </w:r>
    </w:p>
    <w:p>
      <w:r>
        <w:t>3. Thời gian, hình thức tổ chức</w:t>
      </w:r>
    </w:p>
    <w:p>
      <w:r>
        <w:t>a) Thời gian:  các huyện, thành phố, xã, phường, thị trấn đồng loạt tổ chức Lễ ra quân đầu năm 2024 vào lúc  08 h 30’, thứ Ba, ngày 20 tháng 02 năm 2024   (nhằm ngày 11 tháng Giêng năm Giáp Thìn) .</w:t>
      </w:r>
    </w:p>
    <w:p>
      <w:r>
        <w:t>b) Hình thức</w:t>
      </w:r>
    </w:p>
    <w:p>
      <w:r>
        <w:t>- Lễ ra quân đầu năm 2024 được tổ chức đồng loạt tại các huyện, thành phố, xã, phường, thị trấn trên địa bàn toàn tỉnh.</w:t>
      </w:r>
    </w:p>
    <w:p>
      <w:r>
        <w:t>- Mỗi huyện, thành phố lựa chọn 01 điểm để tổ chức Lễ ra quân điểm của địa phương và mời lãnh đạo tỉnh tham dự. Đồng thời chỉ đạo tổ chức Lễ ra quân tại các xã, phường, thị trấn trên địa bàn thống nhất cùng thời điểm với Lễ ra quân điểm của địa phương.</w:t>
      </w:r>
    </w:p>
    <w:p>
      <w:r>
        <w:t>- Việc tổ chức tiết kiệm, thiết thực, không phô trương hình thức, tập trung thời gian cho các nội dung chính  (có dự kiến Chương trình tổ chức Lễ ra quân để tham khảo kèm theo).</w:t>
      </w:r>
    </w:p>
    <w:p>
      <w:r>
        <w:t>III. TỔ CHỨC THỰC HIỆN</w:t>
      </w:r>
    </w:p>
    <w:p>
      <w:r>
        <w:t>1. Ủy ban nhân dân các huyện, thành phố</w:t>
      </w:r>
    </w:p>
    <w:p>
      <w:r>
        <w:t>- Trên cơ sở Kế hoạch, chỉ đạo của Ủy ban nhân dân tỉnh, xây dựng kế hoạch triển khai tổ chức Lễ ra quân đầu năm 2024 tại địa phương.</w:t>
      </w:r>
    </w:p>
    <w:p>
      <w:r>
        <w:t>- Tổ chức tuyên truyền, vận động các tầng lớp Nhân dân, tổ chức, hộ gia đình, cá nhân tích cực tham gia ra quân đầu năm 2024; phát động phong trào thi đua thực hiện các nhiệm vụ phát triển kinh tế xã hội, đảm bảo quốc phòng, an ninh, xây dựng nông thôn mới ...</w:t>
      </w:r>
    </w:p>
    <w:p>
      <w:r>
        <w:t>- Chuẩn bị các nội dung, điều kiện để tổ chức các hoạt động ra quân đầu năm 2024 trên địa bàn đảm bảo trang trọng, tiết kiệm, hiệu quả, tạo được sự lan tỏa trong cộng đồng; duy trì các hoạt động xây dựng nông thôn mới, chỉnh trang đô thị và các điểm dân cư nông thôn sau Lễ ra quân đến hết Quý I năm 2024 và hoàn thành nội dung, công trình; báo cáo nhanh kết quả tổ chức Lễ ra quân  (trước ngày 26 tháng 02 năm 2024)  và báo cáo tổng hợp kết quả thực hiện  (trước ngày 25 tháng 3 năm 2024)  về Sở Nông nghiệp và Phát triển nông thôn để tổng hợp báo cáo Ủy ban nhân dân tỉnh.</w:t>
      </w:r>
    </w:p>
    <w:p>
      <w:r>
        <w:t>- Hướng dẫn và tạo điều kiện hỗ trợ kinh phí, các điều kiện cần thiết khác để các xã, phường, thị trấn tổ chức thành công Lễ phát động ra quân; đôn đốc, kiểm tra việc thực hiện, đánh giá chất lượng; tổng hợp số liệu, báo cáo tiến độ và kết quả thực hiện sau đợt ra quân theo quy định.</w:t>
      </w:r>
    </w:p>
    <w:p>
      <w:r>
        <w:t>- Mời các đồng chí Tổ Tỉnh ủy viên khóa XVI, Nhiệm kỳ 2020 - 2025 phụ trách các huyện, thành phố, đảng bộ trực thuộc Tỉnh ủy  [2], lãnh đạo Ủy ban nhân dân tỉnh, các đồng chí trong Ban Thường vụ Huyện ủy, Thành ủy và Ban Chỉ đạo các Chương trình mục tiêu quốc gia tỉnh tham dự và chỉ đạo tại buổi lễ ra quân do các huyện, thành phố tổ chức.</w:t>
      </w:r>
    </w:p>
    <w:p>
      <w:r>
        <w:t>- Báo cáo Huyện ủy, Thành ủy phân công các đồng chí trong Ban Thường vụ Huyện ủy, Thành ủy tham dự Lễ ra quân đầu năm 2024 trên địa bàn.</w:t>
      </w:r>
    </w:p>
    <w:p>
      <w:r>
        <w:t>2. Các sở, ngành là thành viên Ban Chỉ đạo các Chương trình mục tiêu quốc gia tỉnh được phân phụ trách xã có trách nhiệm hướng dẫn và phối hợp hỗ trợ địa phương tổ chức Lễ ra quân đầu năm 2024 đảm bảo theo chỉ đạo của Tỉnh ủy, Ủy ban nhân dân tỉnh.</w:t>
      </w:r>
    </w:p>
    <w:p>
      <w:r>
        <w:t>3. Đề nghị Ủy ban Mặt trận Tổ quốc Việt Nam tỉnh, các đoàn thể chính trị - xã hội tỉnh tăng cường công tác thông tin, tuyên truyền, vận động, tham gia tích cực hưởng ứng các hoạt động ra quân đầu năm cùng các địa phương.</w:t>
      </w:r>
    </w:p>
    <w:p>
      <w:r>
        <w:t>4. Đề nghị Báo Kon Tum, Đài Phát thanh và Truyền hình tỉnh, Cổng Thông tin điện tử tỉnh tăng cường công tác tuyên truyền, tham gia và kịp thời đưa tin về kết quả các hoạt động của Lễ ra quân đầu năm 2024 tại các địa phương trên địa bàn tỉnh.</w:t>
      </w:r>
    </w:p>
    <w:p>
      <w:r>
        <w:t>5. Giao Sở Nông nghiệp và Phát triển nông thôn chủ trì, phối hợp Văn phòng điều phối Chương trình mục tiêu quốc gia xây dựng nông thôn mới tỉnh theo dõi, hướng dẫn các địa phương triển khai thực hiện Kế hoạch; tổng hợp kết quả đợt ra quân, báo Ủy ban nhân dân tỉnh để báo cáo Thường trực Tỉnh ủy ( báo cáo nhanh kết quả tổ chức Lễ ra quân trước ngày 28 tháng 02 năm 2024 và báo cáo tổng hợp kết quả thực hiện trước ngày 29 tháng 3 năm 2024).</w:t>
      </w:r>
    </w:p>
    <w:p>
      <w:r>
        <w:t>Trên đây là Kế hoạch tổ chức Lễ ra quân đầu năm 2024. Ủy ban nhân dân tỉnh đề nghị các cấp, ngành, địa phương phối hợp tổ chức thực hiện có hiệu quả./.</w:t>
      </w:r>
    </w:p>
    <w:p>
      <w:r>
        <w:t>Nơi nhận:</w:t>
      </w:r>
    </w:p>
    <w:p>
      <w:r>
        <w:t>- Bộ Nông nghiệp và PTNT (b/c);</w:t>
      </w:r>
    </w:p>
    <w:p>
      <w:r>
        <w:t>- Thường trực Tỉnh ủy (b/c);</w:t>
      </w:r>
    </w:p>
    <w:p>
      <w:r>
        <w:t>- Thường trực HĐND tỉnh (B/c);</w:t>
      </w:r>
    </w:p>
    <w:p>
      <w:r>
        <w:t>- Ủy ban MTTQ Việt Nam tỉnh;</w:t>
      </w:r>
    </w:p>
    <w:p>
      <w:r>
        <w:t>- Chủ tịch, các PCT UBND tỉnh;</w:t>
      </w:r>
    </w:p>
    <w:p>
      <w:r>
        <w:t>- Các đồng chí Ủy viên Ban Thường vụ Tỉnh ủy;</w:t>
      </w:r>
    </w:p>
    <w:p>
      <w:r>
        <w:t>- Ban Dân vận Tỉnh ủy;</w:t>
      </w:r>
    </w:p>
    <w:p>
      <w:r>
        <w:t>- Tổ trưởng Tổ Tỉnh ủy viên khóa XVI phụ trách các huyện, thành phố;</w:t>
      </w:r>
    </w:p>
    <w:p>
      <w:r>
        <w:t>- Thành ủy, Huyện ủy, UBND các huyện, thành phố;</w:t>
      </w:r>
    </w:p>
    <w:p>
      <w:r>
        <w:t>- Thành viên BCĐ các CT MTQG tỉnh;</w:t>
      </w:r>
    </w:p>
    <w:p>
      <w:r>
        <w:t>- Các đoàn thể chính trị - xã hội tỉnh;</w:t>
      </w:r>
    </w:p>
    <w:p>
      <w:r>
        <w:t>- Đài Phát thanh và Truyền hình tỉnh;</w:t>
      </w:r>
    </w:p>
    <w:p>
      <w:r>
        <w:t>- Báo Kon Tum;</w:t>
      </w:r>
    </w:p>
    <w:p>
      <w:r>
        <w:t>- Cổng thông tin điện tử tỉnh;</w:t>
      </w:r>
    </w:p>
    <w:p>
      <w:r>
        <w:t>- VPĐP CT MTQG Nông thôn mới tỉnh;</w:t>
      </w:r>
    </w:p>
    <w:p>
      <w:r>
        <w:t>- VP UBND tỉnh: CVP, các PCVP;</w:t>
      </w:r>
    </w:p>
    <w:p>
      <w:r>
        <w:t>- Lưu: VT, NNTN.NLTA.</w:t>
      </w:r>
    </w:p>
    <w:p>
      <w:r>
        <w:t>TM. ỦY BAN NHÂN DÂN</w:t>
      </w:r>
    </w:p>
    <w:p>
      <w:r>
        <w:t>KT. CHỦ TỊCH</w:t>
      </w:r>
    </w:p>
    <w:p>
      <w:r>
        <w:t>PHÓ CHỦ TỊCH</w:t>
      </w:r>
    </w:p>
    <w:p>
      <w:r>
        <w:t>Nguyễn Hữu Tháp</w:t>
      </w:r>
    </w:p>
    <w:p>
      <w:r>
        <w:t>BIỂU CHI TIẾT NỘI DUNG, ĐỊA ĐIỂM TỔ CHỨC LỄ RA QUÂN ĐIỂM ĐẦU NĂM 2024 TẠI CÁC HUYỆN, THÀNH PHỐ</w:t>
      </w:r>
    </w:p>
    <w:p>
      <w:r>
        <w:t>(Kèm theo Kế hoạch số: 241/KH-UBND ngày 23 tháng 01 năm 2024 của Ủy ban nhân dân tỉnh Kon Tum)</w:t>
      </w:r>
    </w:p>
    <w:p>
      <w:r>
        <w:t>TT</w:t>
      </w:r>
    </w:p>
    <w:p>
      <w:r>
        <w:t>Huyện, thành phố</w:t>
      </w:r>
    </w:p>
    <w:p>
      <w:r>
        <w:t>Nội dung</w:t>
      </w:r>
    </w:p>
    <w:p>
      <w:r>
        <w:t>Địa điểm tổ chức ra quân</w:t>
      </w:r>
    </w:p>
    <w:p>
      <w:r>
        <w:t>Quy mô</w:t>
      </w:r>
    </w:p>
    <w:p>
      <w:r>
        <w:t>1</w:t>
      </w:r>
    </w:p>
    <w:p>
      <w:r>
        <w:t>Thành phố Kon Tum</w:t>
      </w:r>
    </w:p>
    <w:p>
      <w:r>
        <w:t>Bê tông hóa đường ngõ xóm Tuyến 1, thôn Plei Lay, xã Ia Chim, thành phố Kon Tum  (Đoạn đường từ nhà Ông A Tin dẫn đến hộ A Thương và Đoạn đường từ nhà Ông A Huuk đi đến khu sản xuất).</w:t>
      </w:r>
    </w:p>
    <w:p>
      <w:r>
        <w:t>Thôn Plei Lay, xã Ia Chim</w:t>
      </w:r>
    </w:p>
    <w:p>
      <w:r>
        <w:t>L= 100m</w:t>
      </w:r>
    </w:p>
    <w:p>
      <w:r>
        <w:t>2</w:t>
      </w:r>
    </w:p>
    <w:p>
      <w:r>
        <w:t>Huyện Đăk Hà</w:t>
      </w:r>
    </w:p>
    <w:p>
      <w:r>
        <w:t>Làm đường giao thông nông thôn.</w:t>
      </w:r>
    </w:p>
    <w:p>
      <w:r>
        <w:t>Thôn 4, xã Đăk Mar</w:t>
      </w:r>
    </w:p>
    <w:p>
      <w:r>
        <w:t>L = 508m</w:t>
      </w:r>
    </w:p>
    <w:p>
      <w:r>
        <w:t>3</w:t>
      </w:r>
    </w:p>
    <w:p>
      <w:r>
        <w:t>Huyện Đăk Tô</w:t>
      </w:r>
    </w:p>
    <w:p>
      <w:r>
        <w:t>Làm đường nội thôn Tê Pên, xã Văn Lem  (Đoạn từ   ĐH51 đến nhà A Bảy).</w:t>
      </w:r>
    </w:p>
    <w:p>
      <w:r>
        <w:t>Sân thể thao thôn Tê Pên, xã Văn Lem</w:t>
      </w:r>
    </w:p>
    <w:p>
      <w:r>
        <w:t>L = 300m</w:t>
      </w:r>
    </w:p>
    <w:p>
      <w:r>
        <w:t>4</w:t>
      </w:r>
    </w:p>
    <w:p>
      <w:r>
        <w:t>Huyện Ngọc Hồi</w:t>
      </w:r>
    </w:p>
    <w:p>
      <w:r>
        <w:t>Tổng dọn vệ sinh thu gom rác và trồng cây xanh, hoa, dọc các tuyến đường trục chính của thôn, khai thông cống rảnh,….</w:t>
      </w:r>
    </w:p>
    <w:p>
      <w:r>
        <w:t>Tại Hội trường Thôn Hào Phú, xã Đăk Kan</w:t>
      </w:r>
    </w:p>
    <w:p>
      <w:r>
        <w:t>L = 650m</w:t>
      </w:r>
    </w:p>
    <w:p>
      <w:r>
        <w:t>5</w:t>
      </w:r>
    </w:p>
    <w:p>
      <w:r>
        <w:t>Huyện Đăk Glei</w:t>
      </w:r>
    </w:p>
    <w:p>
      <w:r>
        <w:t>Phát động phong trào trồng cây xanh và nạo vét rãnh mương thoát nước 02 bên đường thôn Măng Khên.</w:t>
      </w:r>
    </w:p>
    <w:p>
      <w:r>
        <w:t>Thôn Măng Khên - Xã Đăk Man</w:t>
      </w:r>
    </w:p>
    <w:p>
      <w:r>
        <w:t>L=200m</w:t>
      </w:r>
    </w:p>
    <w:p>
      <w:r>
        <w:t>6</w:t>
      </w:r>
    </w:p>
    <w:p>
      <w:r>
        <w:t>Huyện Tu Mơ Rông</w:t>
      </w:r>
    </w:p>
    <w:p>
      <w:r>
        <w:t>Triển khai các hoạt động về cải tạo cảnh quan, các công trình công cộng chỉnh trang đô thị, nông thôn, bảo vệ môi trường “Sáng - Xanh - Sạch - Đẹp - An toàn” như: xây dựng mới hoặc trồng cây xanh các trục đường giao thông; tu sửa, chỉnh trang hệ thống chiếu sáng, các công trình văn hóa; phát dọn đường làng ngõ xóm, làm hàng rào, cổng, khuôn viên Hội trường nhà văn hóa thôn, làng …. .</w:t>
      </w:r>
    </w:p>
    <w:p>
      <w:r>
        <w:t>Thôn Lê Văng, Xã Đăk Na</w:t>
      </w:r>
    </w:p>
    <w:p>
      <w:r>
        <w:t>7</w:t>
      </w:r>
    </w:p>
    <w:p>
      <w:r>
        <w:t>Huyện Sa Thầy</w:t>
      </w:r>
    </w:p>
    <w:p>
      <w:r>
        <w:t>- Ra quân dọn dẹp, thu gom rác thải, vệ sinh môi trường nông thôn trên địa bàn thôn.</w:t>
      </w:r>
    </w:p>
    <w:p>
      <w:r>
        <w:t>- Làm đường giao thông nông thôn: Bê tông hóa đường nội thôn Ya De ( Đoạn từ nhà ông Nguyễn Văn Hai đến Đoạn nối vào đường dự án giảm nghèo Tây Nguyên, chiều dài khoảng 450m ).</w:t>
      </w:r>
    </w:p>
    <w:p>
      <w:r>
        <w:t>- Thả cá giống đầu Xuân 2024 để tái tạo nguồn lợi thuỷ sản trên lòng hồ thủy điện.</w:t>
      </w:r>
    </w:p>
    <w:p>
      <w:r>
        <w:t>- Xuống giống trồng cây ăn quả  (cây Sầu riêng)</w:t>
      </w:r>
    </w:p>
    <w:p>
      <w:r>
        <w:t>UBND xã Ya Xiêr</w:t>
      </w:r>
    </w:p>
    <w:p>
      <w:r>
        <w:t>L= 450m</w:t>
      </w:r>
    </w:p>
    <w:p>
      <w:r>
        <w:t>8</w:t>
      </w:r>
    </w:p>
    <w:p>
      <w:r>
        <w:t>Huyện Kon Rẫy</w:t>
      </w:r>
    </w:p>
    <w:p>
      <w:r>
        <w:t>Bê tông đường giao thông nông thôn.</w:t>
      </w:r>
    </w:p>
    <w:p>
      <w:r>
        <w:t>Thôn Đak Ơ NgLăng, xã Đăk Tờ Re</w:t>
      </w:r>
    </w:p>
    <w:p>
      <w:r>
        <w:t>L= 100m</w:t>
      </w:r>
    </w:p>
    <w:p>
      <w:r>
        <w:t>9</w:t>
      </w:r>
    </w:p>
    <w:p>
      <w:r>
        <w:t>Huyện Kon Plông</w:t>
      </w:r>
    </w:p>
    <w:p>
      <w:r>
        <w:t>Bê tông hoá đường giao thông nông thôn.</w:t>
      </w:r>
    </w:p>
    <w:p>
      <w:r>
        <w:t>Thôn Măng Bút, xã Măng Bút</w:t>
      </w:r>
    </w:p>
    <w:p>
      <w:r>
        <w:t>L=700m</w:t>
      </w:r>
    </w:p>
    <w:p>
      <w:r>
        <w:t>10</w:t>
      </w:r>
    </w:p>
    <w:p>
      <w:r>
        <w:t>Huyện Ia H’Drai</w:t>
      </w:r>
    </w:p>
    <w:p>
      <w:r>
        <w:t>Tổ chức khánh thành chợ xã Trung tâm xã Ia Đal kết hợp công bố xã Ia Đal đạt chuẩn nông thôn mới năm 2023; ra quân dọn dẹp vệ sinh, cải tạo cảnh quang môi trường.</w:t>
      </w:r>
    </w:p>
    <w:p>
      <w:r>
        <w:t>Thôn Ia Đal, xã Ia Đal</w:t>
      </w:r>
    </w:p>
    <w:p>
      <w:r>
        <w:t>CHƯƠNG TRÌNH</w:t>
      </w:r>
    </w:p>
    <w:p>
      <w:r>
        <w:t>TỔ CHỨC LỄ RA QUÂN ĐẦU NĂM 2024</w:t>
      </w:r>
    </w:p>
    <w:p>
      <w:r>
        <w:t>* Dự kiến tổng thời gian khoảng 60 phút</w:t>
      </w:r>
    </w:p>
    <w:p>
      <w:r>
        <w:t>TT</w:t>
      </w:r>
    </w:p>
    <w:p>
      <w:r>
        <w:t>NỘI DUNG</w:t>
      </w:r>
    </w:p>
    <w:p>
      <w:r>
        <w:t>GHI CHÚ</w:t>
      </w:r>
    </w:p>
    <w:p>
      <w:r>
        <w:t>01</w:t>
      </w:r>
    </w:p>
    <w:p>
      <w:r>
        <w:t>Văn nghệ chào mừng (nếu có)</w:t>
      </w:r>
    </w:p>
    <w:p>
      <w:r>
        <w:t>02</w:t>
      </w:r>
    </w:p>
    <w:p>
      <w:r>
        <w:t>Tuyên bố lý do, giới thiệu đại biểu</w:t>
      </w:r>
    </w:p>
    <w:p>
      <w:r>
        <w:t>Đơn vị tổ chức</w:t>
      </w:r>
    </w:p>
    <w:p>
      <w:r>
        <w:t>03</w:t>
      </w:r>
    </w:p>
    <w:p>
      <w:r>
        <w:t>Báo cáo tóm tắt kết quả nổi bật về xây dựng nông thôn mới, chỉnh trang khu dân cư nông thôn, đô thị và phát động thi đua thực hiện nhiệm vụ phát triển kinh tế - xã hội, đảm bảo quốc phòng - an ninh, xây dựng hệ thống chính trị năm 2024.</w:t>
      </w:r>
    </w:p>
    <w:p>
      <w:r>
        <w:t>Đại diện Lãnh đạo UBND huyện, thành phố/ xã/ phường/thị trấn</w:t>
      </w:r>
    </w:p>
    <w:p>
      <w:r>
        <w:t>04</w:t>
      </w:r>
    </w:p>
    <w:p>
      <w:r>
        <w:t>Phát biểu chỉ đạo của Lãnh đạo UBND huyện, thành phố/xã/phường/thị trấn.</w:t>
      </w:r>
    </w:p>
    <w:p>
      <w:r>
        <w:t>05</w:t>
      </w:r>
    </w:p>
    <w:p>
      <w:r>
        <w:t>Các đại biểu tham gia các nội dung, hoạt động... ra quân đầu năm 2024 và kết thúc buổi lễ.</w:t>
      </w:r>
    </w:p>
    <w:p>
      <w:r>
        <w:t>[1] Theo đề nghị của Sở Nông nghiệp và Phát triển nông thôn tại Công văn số 36/SNN-NTM ngày 04 tháng 01 năm 2024 về việc tham mưu Kế hoạch tổ chức ra quân đầu năm thực hiện Chương trình nông thôn mới 2024.</w:t>
      </w:r>
    </w:p>
    <w:p>
      <w:r>
        <w:t>[2] Các Quyết định của Tỉnh ủy: Số 18-QĐ/TU ngày 30 tháng 10 năm 2020, số 1042-QĐ/TU ngày 08 tháng 11 năm 2023, số 1050-QĐ/TU ngày 01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