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2023 về cung cấp dữ liệu mở trong cơ quan nhà nước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327/KH-UBND</w:t>
      </w:r>
    </w:p>
    <w:p>
      <w:r>
        <w:t>Thừa Thiên Huế, ngày 27 tháng 9 năm 2023</w:t>
      </w:r>
    </w:p>
    <w:p>
      <w:r>
        <w:t>KẾ HOẠCH</w:t>
      </w:r>
    </w:p>
    <w:p>
      <w:r>
        <w:t>CUNG CẤP DỮ LIỆU MỞ TRONG CƠ QUAN NHÀ NƯỚC TRÊN ĐỊA BÀN TỈNH THỪA THIÊN HUẾ GIAI ĐOẠN 2023 - 2025</w:t>
      </w:r>
    </w:p>
    <w:p>
      <w:r>
        <w:t>Thực hiện Quyết định số 17/QĐ-UBQGCDS ngày 04 tháng 4 năm 2023 của Chủ tịch Ủy ban Quốc gia về chuyển đổi số về Kế hoạch hoạt động của Ủy ban Quốc gia về chuyển đổi số năm 2023; Quyết định số 06/2021/QĐ-UBND ngày 03 tháng 02 năm 2021 của UBND tỉnh về ban hành quy chế quản lý, vận hành, khai thác dữ liệu trên hệ thống dữ liệu mở tỉnh Thừa Thiên Huế; Kế hoạch số 489/KH-UBND ngày 30 tháng 12 năm 2022 của UBND tỉnh về Chuyển đổi số tỉnh Thừa Thiên Huế năm 2023; Quyết định số 58/QĐ-BCĐ ngày 13 tháng 4 năm 2023 về Kế hoạch Hoạt động của Ban Chỉ đạo Chuyển đổi số tỉnh Thừa Thiên Huế năm 2023.</w:t>
      </w:r>
    </w:p>
    <w:p>
      <w:r>
        <w:t>Nhằm nâng cao hiệu lực, hiệu quả công tác triển khai cung cấp dữ liệu mở trong cơ quan nhà nước trên địa bàn tỉnh Thừa Thiên Huế; UBND tỉnh ban hành Kế hoạch cung cấp dữ liệu mở trong cơ quan nhà nước trên địa bàn tỉnh Thừa Thiên Huế giai đoạn 2023 - 2025 với nội dung như sau:</w:t>
      </w:r>
    </w:p>
    <w:p>
      <w:r>
        <w:t>I. MỤC ĐÍCH</w:t>
      </w:r>
    </w:p>
    <w:p>
      <w:r>
        <w:t>1.  Triển khai cung cấp dữ liệu mở, đạt chỉ tiêu 100% sở, ngành, địa phương ban hành kế hoạch về dữ liệu mở,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2.  Phấn đấu đạt chỉ tiêu 100% sở, ngành, địa phương cung cấp đầy đủ danh mục dữ liệu mở vào năm 2025.</w:t>
      </w:r>
    </w:p>
    <w:p>
      <w:r>
        <w:t>3.  Thúc đẩy người dân, doanh nghiệp khai thác dữ liệu mở phục vụ phát triển kinh tế số, xã hội số.</w:t>
      </w:r>
    </w:p>
    <w:p>
      <w:r>
        <w:t>4.  Cung cấp công cụ để thu thập dữ liệu từ cộng đồng, làm phong phú kho dữ liệu mở của tỉnh.</w:t>
      </w:r>
    </w:p>
    <w:p>
      <w:r>
        <w:t>5.  100% hệ thống cơ sở dữ liệu dùng chung, cơ sở dữ liệu chuyên ngành kết nối, liên thông, chia sẻ cung cấp dữ liệu mở trên hệ thống dữ liệu mở của tỉnh theo đúng quy định.</w:t>
      </w:r>
    </w:p>
    <w:p>
      <w:r>
        <w:t>II. NỘI DUNG THỰC HIỆN</w:t>
      </w:r>
    </w:p>
    <w:p>
      <w:r>
        <w:t>1.  Quản lý, vận hành, đảm bảo an toàn, an ninh đối với Hệ thống dữ liệu mở tỉnh Thừa Thiên Huế, cài đặt tại địa chỉ: https://data.thuathienhue.gov.vn đảm bảo đáp ứng Quyết định số 06/2021/QĐ-UBND ngày 03 tháng 02 năm 2021 của UBND tỉnh về ban hành quy chế quản lý, vận hành, khai thác dữ liệu trên hệ thống dữ liệu mở tỉnh Thừa Thiên Huế.</w:t>
      </w:r>
    </w:p>
    <w:p>
      <w:r>
        <w:t>2. Công bố các dữ liệu do các cơ quan, đơn vị thu thập, quản lý theo quy định:</w:t>
      </w:r>
    </w:p>
    <w:p>
      <w:r>
        <w:t>Công bố dữ liệu mở, mức độ tối thiểu cần đạt được trong từng giai đoạn của kế hoạch đáp ứng mục tiêu tại Kế hoạch số 489/KH-UBND ngày 30 tháng 12 năm 2022; Quyết định số 58/QĐ-BCĐ ngày 13 tháng 4 năm 2023 của UBND tỉnh; Điều 19, Nghị định 47/2020/NĐ-CP ngày 09 tháng 4 năm 2020 của Chính phủ và yêu cầu trong việc công bố dữ liệu mở của cơ quan nhà nước tại Điều 20, Nghị định số 47/2020/NĐ-CP ngày 09 tháng 4 năm 2020 của Chính phủ.</w:t>
      </w:r>
    </w:p>
    <w:p>
      <w:r>
        <w:t>3.  Đảm bảo an toàn, an ninh thông tin khi dữ liệu được quản lý, lưu trữ, xử lý, truyền tải trên hệ thống của mình theo quy định tại Điều 28, Nghị định số 47/2020/NĐ-CP ngày 09 tháng 4 năm 2020 của Chính phủ:</w:t>
      </w:r>
    </w:p>
    <w:p>
      <w:r>
        <w:t>Chủ quản hệ thống thông tin tham gia vào quá trình kết nối, chia sẻ dữ liệu chịu trách nhiệm đảm bảo an toàn, an ninh thông tin khi dữ liệu được quản lý, lưu trữ, xử lý, truyền tải trên hệ thống của mình;</w:t>
      </w:r>
    </w:p>
    <w:p>
      <w:r>
        <w:t>Cơ quan khai thác dữ liệu có trách nhiệm đảm bảo an toàn, an ninh thông tin khi kết nối, tiếp nhận dữ liệu chia sẻ theo quy định của cơ quan cung cấp dữ liệu và các quy định của pháp luật.</w:t>
      </w:r>
    </w:p>
    <w:p>
      <w:r>
        <w:t>4.  Thực hiện các giải pháp khuyến khích cá nhân, tổ chức cung cấp và khai thác dữ liệu mở theo quy định tại Khoản 4, Điều 19, Nghị định 47/2020/NĐ-CP:</w:t>
      </w:r>
    </w:p>
    <w:p>
      <w:r>
        <w:t>Tiếp nhận ý kiến phản hồi của tổ chức, cá nhân để xác định mức độ ưu tiên và thực hiện công bố dữ liệu mở phù hợp với nhu cầu;</w:t>
      </w:r>
    </w:p>
    <w:p>
      <w:r>
        <w:t>Hỗ trợ các tổ chức, cá nhân trong xã hội, cộng đồng thực hiện các hoạt động xây dựng, đóng góp để mở rộng dữ liệu mở.</w:t>
      </w:r>
    </w:p>
    <w:p>
      <w:r>
        <w:t>III. GIẢI PHÁP THỰC HIỆN</w:t>
      </w:r>
    </w:p>
    <w:p>
      <w:r>
        <w:t>1. Xây dựng Kế hoạch cung cấp dữ liệu mở:</w:t>
      </w:r>
    </w:p>
    <w:p>
      <w:r>
        <w:t>Các sở, ngành, địa phương chủ trì, phối hợp với Sở Thông tin và Truyền thông thực hiện rà soát dữ liệu của cơ quan, đơn vị để cung cấp, đăng tải trên Hệ thống dữ liệu mở và xác định sự phân loại đối với dữ liệu, ưu tiên cung cấp dữ liệu mở đối với dữ liệu mà người dân, doanh nghiệp có nhu cầu sử dụng cao (tham khảo danh mục dữ liệu tại Phụ lục I kèm theo).</w:t>
      </w:r>
    </w:p>
    <w:p>
      <w:r>
        <w:t>Tổ chức lập Kế hoạch cung cấp dữ liệu mở của cơ quan, đơn vị giai đoạn 2023-2025 (theo mẫu nêu tại Phụ lục II kèm theo) và hoàn thành ban hành kế hoạch trong năm 2023. Đảm bảo đến hết năm 2023, mỗi cơ quan, đơn vị cung cấp và duy trì cung cấp ít nhất một bộ dữ liệu mở trên hệ thống dữ liệu mở của tỉnh.</w:t>
      </w:r>
    </w:p>
    <w:p>
      <w:r>
        <w:t>2. Đầu mối phụ trách đăng tải dữ liệu mở</w:t>
      </w:r>
    </w:p>
    <w:p>
      <w:r>
        <w:t>Các sở, ngành, địa phương lựa chọn, chỉ định, bố trí ít nhất một nhân sự làm đầu mối để phụ trách đăng tải dữ liệu lên hệ thống dữ liệu mở của tỉnh; chịu trách nhiệm quản lý tài khoản của đơn vị trên hệ thống dữ liệu mở của tỉnh do Sở Thông tin và Truyền thông cung cấp. Các nhân sự đầu mối với chuyên môn, kỹ thuật có khả năng tham mưu, triển khai các nhiệm vụ liên quan đến quản trị dữ liệu theo quy định của Nghị định 47/2020/NĐ-CP.</w:t>
      </w:r>
    </w:p>
    <w:p>
      <w:r>
        <w:t>3. Khuyến khích cá nhân, tổ chức sử dụng dữ liệu mở</w:t>
      </w:r>
    </w:p>
    <w:p>
      <w:r>
        <w:t>Các sở, ngành, địa phương tổ chức các hình thức tiếp nhận ý kiến phản hồi của tổ chức, cá nhân để xác định mức độ ưu tiên trong việc cung cấp, công bố dữ liệu mở; Đồng thời hỗ trợ các tổ chức, cá nhân thực hiện các hoạt động xây dựng, đóng góp để mở rộng dữ liệu mở của tỉnh.</w:t>
      </w:r>
    </w:p>
    <w:p>
      <w:r>
        <w:t>IV. KINH PHÍ THỰC HIỆN</w:t>
      </w:r>
    </w:p>
    <w:p>
      <w:r>
        <w:t>Kinh phí thực hiện Kế hoạch được bố trí từ ngân sách nhà nước trong dự toán chi thường xuyên hàng năm và các nguồn kinh phí hợp pháp khác theo quy định của pháp luật.</w:t>
      </w:r>
    </w:p>
    <w:p>
      <w:r>
        <w:t>V. TỔ CHỨC THỰC HIỆN VÀ CHẾ ĐỘ BÁO CÁO</w:t>
      </w:r>
    </w:p>
    <w:p>
      <w:r>
        <w:t>1. Tổ chức thực hiện</w:t>
      </w:r>
    </w:p>
    <w:p>
      <w:r>
        <w:t>a) Sở Thông tin và Truyền thông là cơ quan đầu mối, đôn đốc, theo dõi tình hình triển khai thực hiện Kế hoạch này; Chịu trách nhiệm quản lý, đảm bảo vận hành thông suốt hệ thống dữ liệu mở của tỉnh; Theo dõi, giám sát các cơ quan, đơn vị liên quan cập nhật dữ liệu vào Hệ thống dữ liệu mở của tỉnh theo đúng quy định.</w:t>
      </w:r>
    </w:p>
    <w:p>
      <w:r>
        <w:t>b) Thủ trưởng các cơ quan, đơn vị có trách nhiệm phân công thành viên nội bộ cơ quan thực hiện công việc cập nhật và đảm bảo việc cập nhật thường xuyên, đúng nội dung, đúng thời hạn.</w:t>
      </w:r>
    </w:p>
    <w:p>
      <w:r>
        <w:t>c) Sở Kế hoạch và Đầu tư, Sở Tài chính tham mưu bố trí nguồn vốn ngân sách tỉnh quản lý cho việc thực hiện Kế hoạch.</w:t>
      </w:r>
    </w:p>
    <w:p>
      <w:r>
        <w:t>2. Chế độ báo cáo</w:t>
      </w:r>
    </w:p>
    <w:p>
      <w:r>
        <w:t>Kế hoạch này điều chỉnh, bổ sung và thay thế Kế hoạch số 134/KH-UBND ngày 30/3/2023 của UBND tỉnh Thừa Thiên Huế về Cung cấp dữ liệu mở trong cơ quan nhà nước trên địa bàn tỉnh Thừa Thiên Huế giai đoạn 2023-2025.</w:t>
      </w:r>
    </w:p>
    <w:p>
      <w:r>
        <w:t>Đề nghị các cơ quan, đơn vị có trách nhiệm báo cáo tình hình triển khai cung cấp, duy trì dữ liệu mở gửi Sở Thông tin và Truyền thông tổng hợp, báo cáo UBND tỉnh định kỳ trong tháng 12 hằng năm theo đúng quy định./.</w:t>
      </w:r>
    </w:p>
    <w:p>
      <w:r>
        <w:t>Nơi nhận:</w:t>
      </w:r>
    </w:p>
    <w:p>
      <w:r>
        <w:t>- Bộ Thông tin và Truyền thông;</w:t>
      </w:r>
    </w:p>
    <w:p>
      <w:r>
        <w:t>- Cục Tin học hóa (Bộ TT&amp;TT);</w:t>
      </w:r>
    </w:p>
    <w:p>
      <w:r>
        <w:t>- CT và các PCT UBND tỉnh;</w:t>
      </w:r>
    </w:p>
    <w:p>
      <w:r>
        <w:t>- Các cơ quan chuyên môn thuộc UBND tỉnh;</w:t>
      </w:r>
    </w:p>
    <w:p>
      <w:r>
        <w:t>- Các đơn vị sự nghiệp thuộc UBND tỉnh;</w:t>
      </w:r>
    </w:p>
    <w:p>
      <w:r>
        <w:t>- UBND các huyện, thị xã và thành phố Huế;</w:t>
      </w:r>
    </w:p>
    <w:p>
      <w:r>
        <w:t>- VP.UBND: CVP, các PCVP;</w:t>
      </w:r>
    </w:p>
    <w:p>
      <w:r>
        <w:t>- Lưu: VT, CN.</w:t>
      </w:r>
    </w:p>
    <w:p>
      <w:r>
        <w:t>TM. ỦY BAN NHÂN DÂN</w:t>
      </w:r>
    </w:p>
    <w:p>
      <w:r>
        <w:t>CHỦ TỊCH</w:t>
      </w:r>
    </w:p>
    <w:p>
      <w:r>
        <w:t>Nguyễn Văn Phương</w:t>
      </w:r>
    </w:p>
    <w:p>
      <w:r>
        <w:t>PHỤ LỤC I</w:t>
      </w:r>
    </w:p>
    <w:p>
      <w:r>
        <w:t>DANH MỤC DỮ LIỆU CUNG CẤP DƯỚI DẠNG DỮ LIỆU MỞ</w:t>
      </w:r>
    </w:p>
    <w:p>
      <w:r>
        <w:t>(Kèm theo Kế hoạch số: 327/KH-UBND ngày 27 tháng 9 năm 2023 của UBND tỉnh Thừa Thiên Huế)</w:t>
      </w:r>
    </w:p>
    <w:p>
      <w:r>
        <w:t>TT</w:t>
      </w:r>
    </w:p>
    <w:p>
      <w:r>
        <w:t>Tên dữ liệu</w:t>
      </w:r>
    </w:p>
    <w:p>
      <w:r>
        <w:t>Đơn vị chủ trì cung cấp, duy trì dữ liệu</w:t>
      </w:r>
    </w:p>
    <w:p>
      <w:r>
        <w:t>I</w:t>
      </w:r>
    </w:p>
    <w:p>
      <w:r>
        <w:t>Chủ đề Giáo dục và Đào tạo</w:t>
      </w:r>
    </w:p>
    <w:p>
      <w:r>
        <w:t>Sở Giáo dục và Đào tạo; UBND cấp huyện, thành phố</w:t>
      </w:r>
    </w:p>
    <w:p>
      <w:r>
        <w:t>1</w:t>
      </w:r>
    </w:p>
    <w:p>
      <w:r>
        <w:t>Dữ liệu về số giáo viên từng cấp trên địa bàn</w:t>
      </w:r>
    </w:p>
    <w:p>
      <w:r>
        <w:t>2</w:t>
      </w:r>
    </w:p>
    <w:p>
      <w:r>
        <w:t>Dữ liệu về số học sinh từng cấp trên địa bàn</w:t>
      </w:r>
    </w:p>
    <w:p>
      <w:r>
        <w:t>3</w:t>
      </w:r>
    </w:p>
    <w:p>
      <w:r>
        <w:t>Dữ liệu các nhà trẻ trên địa bàn</w:t>
      </w:r>
    </w:p>
    <w:p>
      <w:r>
        <w:t>4</w:t>
      </w:r>
    </w:p>
    <w:p>
      <w:r>
        <w:t>Dữ liệu các trường mẫu giáo trên địa bàn</w:t>
      </w:r>
    </w:p>
    <w:p>
      <w:r>
        <w:t>5</w:t>
      </w:r>
    </w:p>
    <w:p>
      <w:r>
        <w:t>Dữ liệu các trường tiểu học trên địa bàn</w:t>
      </w:r>
    </w:p>
    <w:p>
      <w:r>
        <w:t>6</w:t>
      </w:r>
    </w:p>
    <w:p>
      <w:r>
        <w:t>Dữ liệu các trường trung học cơ sở trên địa bàn</w:t>
      </w:r>
    </w:p>
    <w:p>
      <w:r>
        <w:t>7</w:t>
      </w:r>
    </w:p>
    <w:p>
      <w:r>
        <w:t>Dữ liệu các trường trung học phổ thông trên địa bàn</w:t>
      </w:r>
    </w:p>
    <w:p>
      <w:r>
        <w:t>8</w:t>
      </w:r>
    </w:p>
    <w:p>
      <w:r>
        <w:t>Dữ liệu các thư viện trên địa bàn</w:t>
      </w:r>
    </w:p>
    <w:p>
      <w:r>
        <w:t>9</w:t>
      </w:r>
    </w:p>
    <w:p>
      <w:r>
        <w:t>Dữ liệu các cơ sở giáo dục nghề nghiệp trên địa bàn</w:t>
      </w:r>
    </w:p>
    <w:p>
      <w:r>
        <w:t>10</w:t>
      </w:r>
    </w:p>
    <w:p>
      <w:r>
        <w:t>Dữ liệu các cơ sở giáo dục thường xuyên trên địa bàn</w:t>
      </w:r>
    </w:p>
    <w:p>
      <w:r>
        <w:t>11</w:t>
      </w:r>
    </w:p>
    <w:p>
      <w:r>
        <w:t>Dữ liệu các cơ sở giáo dục đại học</w:t>
      </w:r>
    </w:p>
    <w:p>
      <w:r>
        <w:t>12</w:t>
      </w:r>
    </w:p>
    <w:p>
      <w:r>
        <w:t>Dữ liệu danh sách các trung tâm đào tạo tin học trên địa bàn</w:t>
      </w:r>
    </w:p>
    <w:p>
      <w:r>
        <w:t>13</w:t>
      </w:r>
    </w:p>
    <w:p>
      <w:r>
        <w:t>Dữ liệu danh sách các trung tâm đào tạo ngoại ngữ trên địa bàn</w:t>
      </w:r>
    </w:p>
    <w:p>
      <w:r>
        <w:t>14</w:t>
      </w:r>
    </w:p>
    <w:p>
      <w:r>
        <w:t>Dữ liệu các đầu sách, báo, tạp chí, tài liệu ở các thư viện trên địa bàn</w:t>
      </w:r>
    </w:p>
    <w:p>
      <w:r>
        <w:t>15</w:t>
      </w:r>
    </w:p>
    <w:p>
      <w:r>
        <w:t>Dữ liệu văn bằng, chứng chỉ</w:t>
      </w:r>
    </w:p>
    <w:p>
      <w:r>
        <w:t>16</w:t>
      </w:r>
    </w:p>
    <w:p>
      <w:r>
        <w:t>Dữ liệu danh sách tổ chức kinh doanh dịch vụ tư vấn du học</w:t>
      </w:r>
    </w:p>
    <w:p>
      <w:r>
        <w:t>II</w:t>
      </w:r>
    </w:p>
    <w:p>
      <w:r>
        <w:t>Chủ đề Công nghệ thông tin và Truyền thông</w:t>
      </w:r>
    </w:p>
    <w:p>
      <w:r>
        <w:t>Sở Thông tin và Truyền thông; UBND cấp huyện, thành phố</w:t>
      </w:r>
    </w:p>
    <w:p>
      <w:r>
        <w:t>17</w:t>
      </w:r>
    </w:p>
    <w:p>
      <w:r>
        <w:t>Dữ liệu số lượng thuê bao điện thoại di động</w:t>
      </w:r>
    </w:p>
    <w:p>
      <w:r>
        <w:t>18</w:t>
      </w:r>
    </w:p>
    <w:p>
      <w:r>
        <w:t>Dữ liệu số lượng thuê bao điện thoại cố định</w:t>
      </w:r>
    </w:p>
    <w:p>
      <w:r>
        <w:t>19</w:t>
      </w:r>
    </w:p>
    <w:p>
      <w:r>
        <w:t>Dữ liệu số lượng thuê bao băng rộng cố định</w:t>
      </w:r>
    </w:p>
    <w:p>
      <w:r>
        <w:t>20</w:t>
      </w:r>
    </w:p>
    <w:p>
      <w:r>
        <w:t>Dữ liệu số lượng thuê bao băng rộng di động mặt đất</w:t>
      </w:r>
    </w:p>
    <w:p>
      <w:r>
        <w:t>21</w:t>
      </w:r>
    </w:p>
    <w:p>
      <w:r>
        <w:t>Dữ liệu điểm Wi-Fi công cộng</w:t>
      </w:r>
    </w:p>
    <w:p>
      <w:r>
        <w:t>22</w:t>
      </w:r>
    </w:p>
    <w:p>
      <w:r>
        <w:t>Dữ liệu về cấp mới, cấp lại, sửa đổi, thu hồi giấy phép bưu chính cho các doanh nghiệp cung ứng dịch vụ phạm vi nội tỉnh, liên tỉnh, quốc tế</w:t>
      </w:r>
    </w:p>
    <w:p>
      <w:r>
        <w:t>23</w:t>
      </w:r>
    </w:p>
    <w:p>
      <w:r>
        <w:t>Dữ liệu về mạng bưu chính công cộng trên địa bàn</w:t>
      </w:r>
    </w:p>
    <w:p>
      <w:r>
        <w:t>24</w:t>
      </w:r>
    </w:p>
    <w:p>
      <w:r>
        <w:t>Danh sách cơ quan báo chí trung ương và địa phương</w:t>
      </w:r>
    </w:p>
    <w:p>
      <w:r>
        <w:t>25</w:t>
      </w:r>
    </w:p>
    <w:p>
      <w:r>
        <w:t>Danh mục hệ thống chứng chỉ, tiêu chuẩn môi trường đối với doanh nghiệp sản xuất thiết bị điện tử - viễn thông</w:t>
      </w:r>
    </w:p>
    <w:p>
      <w:r>
        <w:t>26</w:t>
      </w:r>
    </w:p>
    <w:p>
      <w:r>
        <w:t>Dữ liệu về các điểm cung cấp dịch vụ trò chơi điện tử trên địa bàn</w:t>
      </w:r>
    </w:p>
    <w:p>
      <w:r>
        <w:t>27</w:t>
      </w:r>
    </w:p>
    <w:p>
      <w:r>
        <w:t>Dữ liệu danh sách các nhà xuất bản Trung ương và địa phương</w:t>
      </w:r>
    </w:p>
    <w:p>
      <w:r>
        <w:t>28</w:t>
      </w:r>
    </w:p>
    <w:p>
      <w:r>
        <w:t>Dữ liệu các Trạm BTS</w:t>
      </w:r>
    </w:p>
    <w:p>
      <w:r>
        <w:t>29</w:t>
      </w:r>
    </w:p>
    <w:p>
      <w:r>
        <w:t>Dữ liệu các cơ sở kinh doanh photocopy</w:t>
      </w:r>
    </w:p>
    <w:p>
      <w:r>
        <w:t>30</w:t>
      </w:r>
    </w:p>
    <w:p>
      <w:r>
        <w:t>Dữ liệu về Đài truyền thanh</w:t>
      </w:r>
    </w:p>
    <w:p>
      <w:r>
        <w:t>31</w:t>
      </w:r>
    </w:p>
    <w:p>
      <w:r>
        <w:t>Dữ liệu về công ty quảng cáo</w:t>
      </w:r>
    </w:p>
    <w:p>
      <w:r>
        <w:t>32</w:t>
      </w:r>
    </w:p>
    <w:p>
      <w:r>
        <w:t>Dữ liệu Danh sách các doanh nghiệp cung cấp dịch vụ phát thanh, truyền hình trả tiền</w:t>
      </w:r>
    </w:p>
    <w:p>
      <w:r>
        <w:t>III</w:t>
      </w:r>
    </w:p>
    <w:p>
      <w:r>
        <w:t>Chủ đề Giao thông vận tải</w:t>
      </w:r>
    </w:p>
    <w:p>
      <w:r>
        <w:t>Sở Giao thông vận tải</w:t>
      </w:r>
    </w:p>
    <w:p>
      <w:r>
        <w:t>33</w:t>
      </w:r>
    </w:p>
    <w:p>
      <w:r>
        <w:t>Dữ liệu mạng lưới tuyến, biểu đồ chạy xe trên tuyến, giá vé xe buýt trên địa bàn</w:t>
      </w:r>
    </w:p>
    <w:p>
      <w:r>
        <w:t>34</w:t>
      </w:r>
    </w:p>
    <w:p>
      <w:r>
        <w:t>Dữ liệu các luồng, tuyến cố định hoạt động kinh doanh vận tải hành khách bằng xe ô tô</w:t>
      </w:r>
    </w:p>
    <w:p>
      <w:r>
        <w:t>35</w:t>
      </w:r>
    </w:p>
    <w:p>
      <w:r>
        <w:t>Dữ liệu vị trí các camera giám sát giao thông</w:t>
      </w:r>
    </w:p>
    <w:p>
      <w:r>
        <w:t>36</w:t>
      </w:r>
    </w:p>
    <w:p>
      <w:r>
        <w:t>Dữ liệu các bến cảng, hệ thống cảng biển Việt Nam</w:t>
      </w:r>
    </w:p>
    <w:p>
      <w:r>
        <w:t>37</w:t>
      </w:r>
    </w:p>
    <w:p>
      <w:r>
        <w:t>Dữ liệu các ga đường sắt Việt Nam</w:t>
      </w:r>
    </w:p>
    <w:p>
      <w:r>
        <w:t>38</w:t>
      </w:r>
    </w:p>
    <w:p>
      <w:r>
        <w:t>Dữ liệu thông tin trên đường cao tốc</w:t>
      </w:r>
    </w:p>
    <w:p>
      <w:r>
        <w:t>39</w:t>
      </w:r>
    </w:p>
    <w:p>
      <w:r>
        <w:t>Dữ liệu các điểm đỗ xe công cộng trên địa bàn</w:t>
      </w:r>
    </w:p>
    <w:p>
      <w:r>
        <w:t>40</w:t>
      </w:r>
    </w:p>
    <w:p>
      <w:r>
        <w:t>Dữ liệu các cơ sở đào tạo lái xe ô tô và trung tâm sát hạch lái xe</w:t>
      </w:r>
    </w:p>
    <w:p>
      <w:r>
        <w:t>41</w:t>
      </w:r>
    </w:p>
    <w:p>
      <w:r>
        <w:t>Dữ liệu vị trí các công trình báo hiệu đường bộ gồm đèn tín hiệu giao thông, biển báo hiệu</w:t>
      </w:r>
    </w:p>
    <w:p>
      <w:r>
        <w:t>42</w:t>
      </w:r>
    </w:p>
    <w:p>
      <w:r>
        <w:t>Dữ liệu các điểm trông giữ xe và giá dịch vụ trên địa bàn</w:t>
      </w:r>
    </w:p>
    <w:p>
      <w:r>
        <w:t>43</w:t>
      </w:r>
    </w:p>
    <w:p>
      <w:r>
        <w:t>Dữ liệu về số lượng cấp, đổi, thu hồi đăng ký các loại xe cơ giới trên địa bàn</w:t>
      </w:r>
    </w:p>
    <w:p>
      <w:r>
        <w:t>44</w:t>
      </w:r>
    </w:p>
    <w:p>
      <w:r>
        <w:t>Dữ liệu về cấp mới giấy phép lái xe trên địa bàn</w:t>
      </w:r>
    </w:p>
    <w:p>
      <w:r>
        <w:t>45</w:t>
      </w:r>
    </w:p>
    <w:p>
      <w:r>
        <w:t>Dữ liệu về giá cước vận tải hành khách bằng xe ô tô theo tuyến cố định</w:t>
      </w:r>
    </w:p>
    <w:p>
      <w:r>
        <w:t>46</w:t>
      </w:r>
    </w:p>
    <w:p>
      <w:r>
        <w:t>Dữ liệu về danh sách các tuyến đường cấm đỗ xe trên địa bàn</w:t>
      </w:r>
    </w:p>
    <w:p>
      <w:r>
        <w:t>47</w:t>
      </w:r>
    </w:p>
    <w:p>
      <w:r>
        <w:t>Dữ liệu danh sách các hãng taxi trên địa bàn</w:t>
      </w:r>
    </w:p>
    <w:p>
      <w:r>
        <w:t>48</w:t>
      </w:r>
    </w:p>
    <w:p>
      <w:r>
        <w:t>Dữ liệu danh sách các doanh nghiệp cung cấp dịch vụ vận tải</w:t>
      </w:r>
    </w:p>
    <w:p>
      <w:r>
        <w:t>49</w:t>
      </w:r>
    </w:p>
    <w:p>
      <w:r>
        <w:t>Dữ liệu các cảng, bến thủy nội địa, khu neo đậu</w:t>
      </w:r>
    </w:p>
    <w:p>
      <w:r>
        <w:t>IV</w:t>
      </w:r>
    </w:p>
    <w:p>
      <w:r>
        <w:t>Chủ đề Khoa học</w:t>
      </w:r>
    </w:p>
    <w:p>
      <w:r>
        <w:t>Sở Khoa học và Công   nghệ</w:t>
      </w:r>
    </w:p>
    <w:p>
      <w:r>
        <w:t>50</w:t>
      </w:r>
    </w:p>
    <w:p>
      <w:r>
        <w:t>Dữ liệu về bảo hộ quyền sở hữu công nghiệp</w:t>
      </w:r>
    </w:p>
    <w:p>
      <w:r>
        <w:t>51</w:t>
      </w:r>
    </w:p>
    <w:p>
      <w:r>
        <w:t>Dữ liệu về kết quả chương trình, đề tài khoa học</w:t>
      </w:r>
    </w:p>
    <w:p>
      <w:r>
        <w:t>52</w:t>
      </w:r>
    </w:p>
    <w:p>
      <w:r>
        <w:t>Dữ liệu về danh mục chương trình, đề tài khoa học</w:t>
      </w:r>
    </w:p>
    <w:p>
      <w:r>
        <w:t>53</w:t>
      </w:r>
    </w:p>
    <w:p>
      <w:r>
        <w:t>Dữ liệu về tiêu chuẩn đo lường chất lượng</w:t>
      </w:r>
    </w:p>
    <w:p>
      <w:r>
        <w:t>V</w:t>
      </w:r>
    </w:p>
    <w:p>
      <w:r>
        <w:t>Chủ đề Kinh tế</w:t>
      </w:r>
    </w:p>
    <w:p>
      <w:r>
        <w:t>Sở Kế hoạch và Đầu tư; Sở Công thương;</w:t>
      </w:r>
    </w:p>
    <w:p>
      <w:r>
        <w:t>54</w:t>
      </w:r>
    </w:p>
    <w:p>
      <w:r>
        <w:t>Dữ liệu thông tin doanh nghiệp, danh sách doanh nghiệp đăng ký mới, thay đổi, tạm ngừng, giải thể, hoạt động trở lại</w:t>
      </w:r>
    </w:p>
    <w:p>
      <w:r>
        <w:t>55</w:t>
      </w:r>
    </w:p>
    <w:p>
      <w:r>
        <w:t>Dữ liệu về xuất khẩu, nhập khẩu hàng hóa</w:t>
      </w:r>
    </w:p>
    <w:p>
      <w:r>
        <w:t>56</w:t>
      </w:r>
    </w:p>
    <w:p>
      <w:r>
        <w:t>Dữ liệu các hợp tác xã trên địa bàn</w:t>
      </w:r>
    </w:p>
    <w:p>
      <w:r>
        <w:t>57</w:t>
      </w:r>
    </w:p>
    <w:p>
      <w:r>
        <w:t>Dữ liệu các liên hiệp hợp tác xã trên địa bàn</w:t>
      </w:r>
    </w:p>
    <w:p>
      <w:r>
        <w:t>58</w:t>
      </w:r>
    </w:p>
    <w:p>
      <w:r>
        <w:t>Dữ liệu về danh sách cụm công nghiệp trên địa bàn</w:t>
      </w:r>
    </w:p>
    <w:p>
      <w:r>
        <w:t>59</w:t>
      </w:r>
    </w:p>
    <w:p>
      <w:r>
        <w:t>Dữ liệu về danh sách các chợ trên địa bàn</w:t>
      </w:r>
    </w:p>
    <w:p>
      <w:r>
        <w:t>60</w:t>
      </w:r>
    </w:p>
    <w:p>
      <w:r>
        <w:t>Dữ liệu về danh sách các siêu thị, trung tâm thương mại trên địa bàn</w:t>
      </w:r>
    </w:p>
    <w:p>
      <w:r>
        <w:t>61</w:t>
      </w:r>
    </w:p>
    <w:p>
      <w:r>
        <w:t>Dữ liệu cấp giấy phép sàn giao dịch thương mại điện tử</w:t>
      </w:r>
    </w:p>
    <w:p>
      <w:r>
        <w:t>62</w:t>
      </w:r>
    </w:p>
    <w:p>
      <w:r>
        <w:t>Dữ liệu các sản phẩm công nghiệp nông thôn tiêu biểu</w:t>
      </w:r>
    </w:p>
    <w:p>
      <w:r>
        <w:t>63</w:t>
      </w:r>
    </w:p>
    <w:p>
      <w:r>
        <w:t>Dữ liệu về thu nhập bình quân đầu người</w:t>
      </w:r>
    </w:p>
    <w:p>
      <w:r>
        <w:t>64</w:t>
      </w:r>
    </w:p>
    <w:p>
      <w:r>
        <w:t>Dữ liệu cơ sở An toàn thực phẩm</w:t>
      </w:r>
    </w:p>
    <w:p>
      <w:r>
        <w:t>65</w:t>
      </w:r>
    </w:p>
    <w:p>
      <w:r>
        <w:t>Dữ liệu doanh nghiệp cấp phép lĩnh vực điện lực</w:t>
      </w:r>
    </w:p>
    <w:p>
      <w:r>
        <w:t>66</w:t>
      </w:r>
    </w:p>
    <w:p>
      <w:r>
        <w:t>Dữ liệu doanh nghiệp cấp phép Lĩnh vực Hóa chất</w:t>
      </w:r>
    </w:p>
    <w:p>
      <w:r>
        <w:t>67</w:t>
      </w:r>
    </w:p>
    <w:p>
      <w:r>
        <w:t>Dữ liệu doanh nghiệp cấp phép Lĩnh vực Hoạt động xây dựng</w:t>
      </w:r>
    </w:p>
    <w:p>
      <w:r>
        <w:t>68</w:t>
      </w:r>
    </w:p>
    <w:p>
      <w:r>
        <w:t>Dữ liệu doanh nghiệp cấp phép Lĩnh vực kinh doanh Khí</w:t>
      </w:r>
    </w:p>
    <w:p>
      <w:r>
        <w:t>69</w:t>
      </w:r>
    </w:p>
    <w:p>
      <w:r>
        <w:t>Dữ liệu doanh nghiệp cấp phép Lĩnh vực Quản lý cạnh tranh</w:t>
      </w:r>
    </w:p>
    <w:p>
      <w:r>
        <w:t>70</w:t>
      </w:r>
    </w:p>
    <w:p>
      <w:r>
        <w:t>Dữ liệu doanh nghiệp cấp phép Lĩnh vực Xúc tiến Thương mại</w:t>
      </w:r>
    </w:p>
    <w:p>
      <w:r>
        <w:t>71</w:t>
      </w:r>
    </w:p>
    <w:p>
      <w:r>
        <w:t>Dữ liệu doanh nghiệp cấp phép Lưu thông hàng hóa</w:t>
      </w:r>
    </w:p>
    <w:p>
      <w:r>
        <w:t>72</w:t>
      </w:r>
    </w:p>
    <w:p>
      <w:r>
        <w:t>Dữ liệu doanh nghiệp cấp phép Quản lý bán hàng đa cấp</w:t>
      </w:r>
    </w:p>
    <w:p>
      <w:r>
        <w:t>73</w:t>
      </w:r>
    </w:p>
    <w:p>
      <w:r>
        <w:t>Dữ liệu về danh sách cụm công nghiệp trên địa bàn</w:t>
      </w:r>
    </w:p>
    <w:p>
      <w:r>
        <w:t>74</w:t>
      </w:r>
    </w:p>
    <w:p>
      <w:r>
        <w:t>Dữ liệu các sản phẩm công nghiệp nông thôn tiêu biểu</w:t>
      </w:r>
    </w:p>
    <w:p>
      <w:r>
        <w:t>75</w:t>
      </w:r>
    </w:p>
    <w:p>
      <w:r>
        <w:t>Dữ liệu các nhà máy thủy điện, điện mặt trời, các trạm biến áp 220kV, 110kV</w:t>
      </w:r>
    </w:p>
    <w:p>
      <w:r>
        <w:t>V I</w:t>
      </w:r>
    </w:p>
    <w:p>
      <w:r>
        <w:t>Chủ đề Lao động</w:t>
      </w:r>
    </w:p>
    <w:p>
      <w:r>
        <w:t>Sở Lao động - Thương   binh và Xã hội</w:t>
      </w:r>
    </w:p>
    <w:p>
      <w:r>
        <w:t>76</w:t>
      </w:r>
    </w:p>
    <w:p>
      <w:r>
        <w:t>Dữ liệu về Trung tâm dịch vụ việc làm, doanh nghiệp hoạt động dịch vụ việc làm</w:t>
      </w:r>
    </w:p>
    <w:p>
      <w:r>
        <w:t>77</w:t>
      </w:r>
    </w:p>
    <w:p>
      <w:r>
        <w:t>Dữ liệu về tỷ lệ thất nghiệp của lực lượng lao động trong độ tuổi lao động phân theo địa phương</w:t>
      </w:r>
    </w:p>
    <w:p>
      <w:r>
        <w:t>78</w:t>
      </w:r>
    </w:p>
    <w:p>
      <w:r>
        <w:t>Dữ liệu về lực lượng lao động từ 15 tuổi trở lên có việc làm phân theo loại hình kinh tế</w:t>
      </w:r>
    </w:p>
    <w:p>
      <w:r>
        <w:t>79</w:t>
      </w:r>
    </w:p>
    <w:p>
      <w:r>
        <w:t>Dữ liệu về doanh nghiệp hoạt động dịch vụ đưa người lao động đi làm việc ở nước ngoài theo hợp đồng lao động</w:t>
      </w:r>
    </w:p>
    <w:p>
      <w:r>
        <w:t>80</w:t>
      </w:r>
    </w:p>
    <w:p>
      <w:r>
        <w:t>Dữ liệu cơ sở trợ giúp xã hội; cơ sở điều dưỡng, chăm sóc người có công với cách mạng</w:t>
      </w:r>
    </w:p>
    <w:p>
      <w:r>
        <w:t>VII</w:t>
      </w:r>
    </w:p>
    <w:p>
      <w:r>
        <w:t>Chủ đề Tài nguyên và Môi trường</w:t>
      </w:r>
    </w:p>
    <w:p>
      <w:r>
        <w:t>Sở Tài nguyên và Môi   trường</w:t>
      </w:r>
    </w:p>
    <w:p>
      <w:r>
        <w:t>81</w:t>
      </w:r>
    </w:p>
    <w:p>
      <w:r>
        <w:t>Dữ liệu về chất lượng môi trường đất và các khu vực ô nhiễm môi trường đất</w:t>
      </w:r>
    </w:p>
    <w:p>
      <w:r>
        <w:t>82</w:t>
      </w:r>
    </w:p>
    <w:p>
      <w:r>
        <w:t>Dữ liệu về chất lượng môi trường không khí</w:t>
      </w:r>
    </w:p>
    <w:p>
      <w:r>
        <w:t>83</w:t>
      </w:r>
    </w:p>
    <w:p>
      <w:r>
        <w:t>Dữ liệu các khu vực có quy hoạch khoáng sản được phê duyệt</w:t>
      </w:r>
    </w:p>
    <w:p>
      <w:r>
        <w:t>84</w:t>
      </w:r>
    </w:p>
    <w:p>
      <w:r>
        <w:t>Dữ liệu cấp giấy phép thăm dò, khai thác khoáng sản</w:t>
      </w:r>
    </w:p>
    <w:p>
      <w:r>
        <w:t>85</w:t>
      </w:r>
    </w:p>
    <w:p>
      <w:r>
        <w:t>Dữ liệu cấp giấy phép thăm dò, khai thác sử dụng tài nguyên nước</w:t>
      </w:r>
    </w:p>
    <w:p>
      <w:r>
        <w:t>86</w:t>
      </w:r>
    </w:p>
    <w:p>
      <w:r>
        <w:t>Dữ liệu về chất lượng môi trường nước; các khu vực môi trường nước mặt không còn khả năng chịu tải; các nguồn thải vào môi trường nước mặt</w:t>
      </w:r>
    </w:p>
    <w:p>
      <w:r>
        <w:t>87</w:t>
      </w:r>
    </w:p>
    <w:p>
      <w:r>
        <w:t>Dữ liệu danh mục báo cáo hiện trạng môi trường</w:t>
      </w:r>
    </w:p>
    <w:p>
      <w:r>
        <w:t>88</w:t>
      </w:r>
    </w:p>
    <w:p>
      <w:r>
        <w:t>Dữ liệu danh mục quyết định phê duyệt kết quả thẩm định báo cáo đánh giá tác động môi trường</w:t>
      </w:r>
    </w:p>
    <w:p>
      <w:r>
        <w:t>89</w:t>
      </w:r>
    </w:p>
    <w:p>
      <w:r>
        <w:t>Dữ liệu danh mục giấy phép môi trường</w:t>
      </w:r>
    </w:p>
    <w:p>
      <w:r>
        <w:t>90</w:t>
      </w:r>
    </w:p>
    <w:p>
      <w:r>
        <w:t>Dữ liệu cung cấp về danh sách các trạm khí tượng thủy văn chuyên dùng</w:t>
      </w:r>
    </w:p>
    <w:p>
      <w:r>
        <w:t>91</w:t>
      </w:r>
    </w:p>
    <w:p>
      <w:r>
        <w:t>Dữ liệu kết quả quan trắc hiện trạng môi trường trên địa bàn tỉnh</w:t>
      </w:r>
    </w:p>
    <w:p>
      <w:r>
        <w:t>VIII</w:t>
      </w:r>
    </w:p>
    <w:p>
      <w:r>
        <w:t>Chủ đề Nông nghiệp</w:t>
      </w:r>
    </w:p>
    <w:p>
      <w:r>
        <w:t>Sở Nông nghiệp và Phát   triển nông thôn</w:t>
      </w:r>
    </w:p>
    <w:p>
      <w:r>
        <w:t>92</w:t>
      </w:r>
    </w:p>
    <w:p>
      <w:r>
        <w:t>Dữ liệu Kênh mương thủy lợi</w:t>
      </w:r>
    </w:p>
    <w:p>
      <w:r>
        <w:t>93</w:t>
      </w:r>
    </w:p>
    <w:p>
      <w:r>
        <w:t>Dữ liệu hồ chứa thủy lợi</w:t>
      </w:r>
    </w:p>
    <w:p>
      <w:r>
        <w:t>94</w:t>
      </w:r>
    </w:p>
    <w:p>
      <w:r>
        <w:t>Dữ liệu đập dâng thủy lợi</w:t>
      </w:r>
    </w:p>
    <w:p>
      <w:r>
        <w:t>95</w:t>
      </w:r>
    </w:p>
    <w:p>
      <w:r>
        <w:t>Dữ liệu cống thủy lợi</w:t>
      </w:r>
    </w:p>
    <w:p>
      <w:r>
        <w:t>96</w:t>
      </w:r>
    </w:p>
    <w:p>
      <w:r>
        <w:t>Dữ liệu tuyến đê</w:t>
      </w:r>
    </w:p>
    <w:p>
      <w:r>
        <w:t>97</w:t>
      </w:r>
    </w:p>
    <w:p>
      <w:r>
        <w:t>Dữ liệu tuyến kè</w:t>
      </w:r>
    </w:p>
    <w:p>
      <w:r>
        <w:t>98</w:t>
      </w:r>
    </w:p>
    <w:p>
      <w:r>
        <w:t>Dữ liệu trạm bơm thủy lợi</w:t>
      </w:r>
    </w:p>
    <w:p>
      <w:r>
        <w:t>99</w:t>
      </w:r>
    </w:p>
    <w:p>
      <w:r>
        <w:t>Dữ liệu cá nhân hành nghề thú y</w:t>
      </w:r>
    </w:p>
    <w:p>
      <w:r>
        <w:t>100</w:t>
      </w:r>
    </w:p>
    <w:p>
      <w:r>
        <w:t>Dữ liệu cơ sở đủ điều vệ sinh thú y</w:t>
      </w:r>
    </w:p>
    <w:p>
      <w:r>
        <w:t>101</w:t>
      </w:r>
    </w:p>
    <w:p>
      <w:r>
        <w:t>Dữ liệu cơ sở đủ điều kiện buôn bán thuốc thú y</w:t>
      </w:r>
    </w:p>
    <w:p>
      <w:r>
        <w:t>102</w:t>
      </w:r>
    </w:p>
    <w:p>
      <w:r>
        <w:t>Dữ liệu cơ sở an toàn dịch bệnh động vật</w:t>
      </w:r>
    </w:p>
    <w:p>
      <w:r>
        <w:t>103</w:t>
      </w:r>
    </w:p>
    <w:p>
      <w:r>
        <w:t>Dữ liệu các cơ sở kinh doanh thức ăn chăn nuôi</w:t>
      </w:r>
    </w:p>
    <w:p>
      <w:r>
        <w:t>104</w:t>
      </w:r>
    </w:p>
    <w:p>
      <w:r>
        <w:t>Dữ liệu cơ sở đủ điều kiện sản xuất thức ăn chăn nuôi thương mại, thức ăn chăn nuôi theo đặt hàng</w:t>
      </w:r>
    </w:p>
    <w:p>
      <w:r>
        <w:t>105</w:t>
      </w:r>
    </w:p>
    <w:p>
      <w:r>
        <w:t>Dữ liệu các giống vật nuôi</w:t>
      </w:r>
    </w:p>
    <w:p>
      <w:r>
        <w:t>106</w:t>
      </w:r>
    </w:p>
    <w:p>
      <w:r>
        <w:t>Dữ liêu các cơ sở chăn nuôi</w:t>
      </w:r>
    </w:p>
    <w:p>
      <w:r>
        <w:t>107</w:t>
      </w:r>
    </w:p>
    <w:p>
      <w:r>
        <w:t>Dữ liệu các tổ chức, cá nhân chăn nuôi trang trại quy mô lớn</w:t>
      </w:r>
    </w:p>
    <w:p>
      <w:r>
        <w:t>108</w:t>
      </w:r>
    </w:p>
    <w:p>
      <w:r>
        <w:t>Dữ liệu các cơ sở giết mổ tập trung</w:t>
      </w:r>
    </w:p>
    <w:p>
      <w:r>
        <w:t>109</w:t>
      </w:r>
    </w:p>
    <w:p>
      <w:r>
        <w:t>Dữ liệu các cơ sở chế biến sản phẩm động vật (phục vụ trong công nghiệp, và thức ăn chăn nuôi)</w:t>
      </w:r>
    </w:p>
    <w:p>
      <w:r>
        <w:t>110</w:t>
      </w:r>
    </w:p>
    <w:p>
      <w:r>
        <w:t>Dữ liệu về sản xuất trồng trọt</w:t>
      </w:r>
    </w:p>
    <w:p>
      <w:r>
        <w:t>111</w:t>
      </w:r>
    </w:p>
    <w:p>
      <w:r>
        <w:t>Dữ liệu về liên kết, hợp tác sản xuất</w:t>
      </w:r>
    </w:p>
    <w:p>
      <w:r>
        <w:t>112</w:t>
      </w:r>
    </w:p>
    <w:p>
      <w:r>
        <w:t>Dữ liệu về sản xuất cây trồng biến đổi gen</w:t>
      </w:r>
    </w:p>
    <w:p>
      <w:r>
        <w:t>113</w:t>
      </w:r>
    </w:p>
    <w:p>
      <w:r>
        <w:t>Dữ liệu về sản xuất ứng dụng công nghệ cao</w:t>
      </w:r>
    </w:p>
    <w:p>
      <w:r>
        <w:t>114</w:t>
      </w:r>
    </w:p>
    <w:p>
      <w:r>
        <w:t>Dữ liệu về cơ sở đủ điều kiện an toàn thực phẩm có nguồn gốc thực vật</w:t>
      </w:r>
    </w:p>
    <w:p>
      <w:r>
        <w:t>115</w:t>
      </w:r>
    </w:p>
    <w:p>
      <w:r>
        <w:t>Dữ liệu về diện tích các loại cây trồng được chứng nhận thực hành nông nghiệp tốt (VietGAP, sản xuất hữu cơ, và tương đương)</w:t>
      </w:r>
    </w:p>
    <w:p>
      <w:r>
        <w:t>116</w:t>
      </w:r>
    </w:p>
    <w:p>
      <w:r>
        <w:t>Dữ liệu về mã số vùng trồng</w:t>
      </w:r>
    </w:p>
    <w:p>
      <w:r>
        <w:t>117</w:t>
      </w:r>
    </w:p>
    <w:p>
      <w:r>
        <w:t>Dữ liệu về tổ chức, cá nhân đủ điều kiện sản xuất giống cây trồng</w:t>
      </w:r>
    </w:p>
    <w:p>
      <w:r>
        <w:t>118</w:t>
      </w:r>
    </w:p>
    <w:p>
      <w:r>
        <w:t>Dữ liệu về cây đầu dòng, vườn cây đầu dòng</w:t>
      </w:r>
    </w:p>
    <w:p>
      <w:r>
        <w:t>119</w:t>
      </w:r>
    </w:p>
    <w:p>
      <w:r>
        <w:t>Dữ liệu Nhu cầu sử dụng tầng đất mặt để sản xuất nông nghiệp</w:t>
      </w:r>
    </w:p>
    <w:p>
      <w:r>
        <w:t>120</w:t>
      </w:r>
    </w:p>
    <w:p>
      <w:r>
        <w:t>Dữ liệu sinh vật gây hại cây lúa</w:t>
      </w:r>
    </w:p>
    <w:p>
      <w:r>
        <w:t>121</w:t>
      </w:r>
    </w:p>
    <w:p>
      <w:r>
        <w:t>Dữ liệu sinh vật gây hại trên cây ăn quả</w:t>
      </w:r>
    </w:p>
    <w:p>
      <w:r>
        <w:t>122</w:t>
      </w:r>
    </w:p>
    <w:p>
      <w:r>
        <w:t>Dữ liệu sinh vật gây hại trên cây rau màu các loại</w:t>
      </w:r>
    </w:p>
    <w:p>
      <w:r>
        <w:t>123</w:t>
      </w:r>
    </w:p>
    <w:p>
      <w:r>
        <w:t>Dữ liệu sinh vật gây hại trên cây đậu các loại</w:t>
      </w:r>
    </w:p>
    <w:p>
      <w:r>
        <w:t>124</w:t>
      </w:r>
    </w:p>
    <w:p>
      <w:r>
        <w:t>Dữ liệu sinh vật gây hại trên cây sen</w:t>
      </w:r>
    </w:p>
    <w:p>
      <w:r>
        <w:t>125</w:t>
      </w:r>
    </w:p>
    <w:p>
      <w:r>
        <w:t>Dữ liệu sinh vật gây hại trên cây cao su</w:t>
      </w:r>
    </w:p>
    <w:p>
      <w:r>
        <w:t>126</w:t>
      </w:r>
    </w:p>
    <w:p>
      <w:r>
        <w:t>Dữ liệu sinh vật gây hại trên cây hồ tiêu</w:t>
      </w:r>
    </w:p>
    <w:p>
      <w:r>
        <w:t>127</w:t>
      </w:r>
    </w:p>
    <w:p>
      <w:r>
        <w:t>Dữ liệu sinh vật gây hại trên cây dược liệu</w:t>
      </w:r>
    </w:p>
    <w:p>
      <w:r>
        <w:t>128</w:t>
      </w:r>
    </w:p>
    <w:p>
      <w:r>
        <w:t>Dữ liệu sinh vật gây hại trên cây cây trồng khác</w:t>
      </w:r>
    </w:p>
    <w:p>
      <w:r>
        <w:t>129</w:t>
      </w:r>
    </w:p>
    <w:p>
      <w:r>
        <w:t>Dữ liệu về phân bón</w:t>
      </w:r>
    </w:p>
    <w:p>
      <w:r>
        <w:t>130</w:t>
      </w:r>
    </w:p>
    <w:p>
      <w:r>
        <w:t>Dữ liệu về thuốc bảo vệ thực vật</w:t>
      </w:r>
    </w:p>
    <w:p>
      <w:r>
        <w:t>131</w:t>
      </w:r>
    </w:p>
    <w:p>
      <w:r>
        <w:t>Dữ liệu cơ sở kinh doanh Thuốc bảo vệ thực vật và Phân bón</w:t>
      </w:r>
    </w:p>
    <w:p>
      <w:r>
        <w:t>132</w:t>
      </w:r>
    </w:p>
    <w:p>
      <w:r>
        <w:t>Dữ liệu hệ thống văn bản pháp luật, TCVN, TCN/TCCS, Quy chuẩn kỹ thuật, tiêu chuẩn quốc tế (về lĩnh vực Trồng trọt và BVTV).</w:t>
      </w:r>
    </w:p>
    <w:p>
      <w:r>
        <w:t>133</w:t>
      </w:r>
    </w:p>
    <w:p>
      <w:r>
        <w:t>Dữ liệu đăng ký tàu cá</w:t>
      </w:r>
    </w:p>
    <w:p>
      <w:r>
        <w:t>134</w:t>
      </w:r>
    </w:p>
    <w:p>
      <w:r>
        <w:t>Dữ liệu Khu bảo vệ nguồn lợi thủy sản</w:t>
      </w:r>
    </w:p>
    <w:p>
      <w:r>
        <w:t>135</w:t>
      </w:r>
    </w:p>
    <w:p>
      <w:r>
        <w:t>Dữ liệu hệ thống công trình phòng cháy rừng</w:t>
      </w:r>
    </w:p>
    <w:p>
      <w:r>
        <w:t>136</w:t>
      </w:r>
    </w:p>
    <w:p>
      <w:r>
        <w:t>Dữ liệu hệ thống các Trạm Kiểm lâm và Trạm bảo vệ rừng</w:t>
      </w:r>
    </w:p>
    <w:p>
      <w:r>
        <w:t>137</w:t>
      </w:r>
    </w:p>
    <w:p>
      <w:r>
        <w:t>Dữ liệu vườn ươm trên địa bàn tỉnh</w:t>
      </w:r>
    </w:p>
    <w:p>
      <w:r>
        <w:t>138</w:t>
      </w:r>
    </w:p>
    <w:p>
      <w:r>
        <w:t>Dữ liệu nguồn giống cây trồng lâm nghiệp</w:t>
      </w:r>
    </w:p>
    <w:p>
      <w:r>
        <w:t>139</w:t>
      </w:r>
    </w:p>
    <w:p>
      <w:r>
        <w:t>Dữ liệu cơ sở đủ điều kiện An toàn thực phẩm</w:t>
      </w:r>
    </w:p>
    <w:p>
      <w:r>
        <w:t>IX</w:t>
      </w:r>
    </w:p>
    <w:p>
      <w:r>
        <w:t>Chủ đề Tài chính</w:t>
      </w:r>
    </w:p>
    <w:p>
      <w:r>
        <w:t>Sở Kế hoạch và Đầu tư; Sở Tài chính; Sở Tài nguyên và Môi trường</w:t>
      </w:r>
    </w:p>
    <w:p>
      <w:r>
        <w:t>140</w:t>
      </w:r>
    </w:p>
    <w:p>
      <w:r>
        <w:t>Danh sách danh mục dự án, chương trình đầu tư công trên địa bàn</w:t>
      </w:r>
    </w:p>
    <w:p>
      <w:r>
        <w:t>141</w:t>
      </w:r>
    </w:p>
    <w:p>
      <w:r>
        <w:t>Danh sách các dự án đầu tư ngoài ngân sách</w:t>
      </w:r>
    </w:p>
    <w:p>
      <w:r>
        <w:t>142</w:t>
      </w:r>
    </w:p>
    <w:p>
      <w:r>
        <w:t>Dữ liệu lãi suất tiền gửi các tổ chức tín dụng</w:t>
      </w:r>
    </w:p>
    <w:p>
      <w:r>
        <w:t>143</w:t>
      </w:r>
    </w:p>
    <w:p>
      <w:r>
        <w:t>Dữ liệu về bảng giá đất nông nghiệp</w:t>
      </w:r>
    </w:p>
    <w:p>
      <w:r>
        <w:t>144</w:t>
      </w:r>
    </w:p>
    <w:p>
      <w:r>
        <w:t>Dữ liệu ngân sách nhà nước</w:t>
      </w:r>
    </w:p>
    <w:p>
      <w:r>
        <w:t>145</w:t>
      </w:r>
    </w:p>
    <w:p>
      <w:r>
        <w:t>Dữ liệu công khai ngân sách địa phương và ngân sách cấp tỉnh</w:t>
      </w:r>
    </w:p>
    <w:p>
      <w:r>
        <w:t>146</w:t>
      </w:r>
    </w:p>
    <w:p>
      <w:r>
        <w:t>Dữ liệu về bảng giá đất phi nông nghiệp</w:t>
      </w:r>
    </w:p>
    <w:p>
      <w:r>
        <w:t>147</w:t>
      </w:r>
    </w:p>
    <w:p>
      <w:r>
        <w:t>Dữ liệu về thông báo công khai việc lựa chọn tổ chức đấu giá</w:t>
      </w:r>
    </w:p>
    <w:p>
      <w:r>
        <w:t>148</w:t>
      </w:r>
    </w:p>
    <w:p>
      <w:r>
        <w:t>Dữ liệu về dự toán, kế hoạch và kết quả mua sắm tài sản công</w:t>
      </w:r>
    </w:p>
    <w:p>
      <w:r>
        <w:t>149</w:t>
      </w:r>
    </w:p>
    <w:p>
      <w:r>
        <w:t>Dữ liệu về các công ty đại chúng, công ty chứng khoán, công ty quản lý quỹ và quỹ đầu tư</w:t>
      </w:r>
    </w:p>
    <w:p>
      <w:r>
        <w:t>150</w:t>
      </w:r>
    </w:p>
    <w:p>
      <w:r>
        <w:t>Dữ liệu về thông tin các đại lý làm thủ tục hải quan</w:t>
      </w:r>
    </w:p>
    <w:p>
      <w:r>
        <w:t>X</w:t>
      </w:r>
    </w:p>
    <w:p>
      <w:r>
        <w:t>Chủ đề Văn hóa du lịch</w:t>
      </w:r>
    </w:p>
    <w:p>
      <w:r>
        <w:t>Sở Văn hóa và Thể thao; Sở Du lịch; UBND cấp huyện, thành phố</w:t>
      </w:r>
    </w:p>
    <w:p>
      <w:r>
        <w:t>151</w:t>
      </w:r>
    </w:p>
    <w:p>
      <w:r>
        <w:t>Dữ liệu các địa điểm du lịch tự nhiên về cảnh quan thiên nhiên trên địa bàn</w:t>
      </w:r>
    </w:p>
    <w:p>
      <w:r>
        <w:t>152</w:t>
      </w:r>
    </w:p>
    <w:p>
      <w:r>
        <w:t>Dữ liệu các địa điểm du lịch lịch sử - văn hóa trên địa bàn</w:t>
      </w:r>
    </w:p>
    <w:p>
      <w:r>
        <w:t>153</w:t>
      </w:r>
    </w:p>
    <w:p>
      <w:r>
        <w:t>Dữ liệu các khu, điểm dịch vụ mua sắm, vui chơi, giải trí trên địa bàn</w:t>
      </w:r>
    </w:p>
    <w:p>
      <w:r>
        <w:t>154</w:t>
      </w:r>
    </w:p>
    <w:p>
      <w:r>
        <w:t>Dữ liệu các cơ sở lưu trú du lịch trên địa bàn</w:t>
      </w:r>
    </w:p>
    <w:p>
      <w:r>
        <w:t>155</w:t>
      </w:r>
    </w:p>
    <w:p>
      <w:r>
        <w:t>Dữ liệu các doanh nghiệp kinh doanh dịch vụ lữ hành</w:t>
      </w:r>
    </w:p>
    <w:p>
      <w:r>
        <w:t>156</w:t>
      </w:r>
    </w:p>
    <w:p>
      <w:r>
        <w:t>Dữ liệu các điểm cung cấp thông tin phục vụ khách du lịch</w:t>
      </w:r>
    </w:p>
    <w:p>
      <w:r>
        <w:t>157</w:t>
      </w:r>
    </w:p>
    <w:p>
      <w:r>
        <w:t>Dữ liệu các công ty lữ hành du lịch được cấp phép</w:t>
      </w:r>
    </w:p>
    <w:p>
      <w:r>
        <w:t>158</w:t>
      </w:r>
    </w:p>
    <w:p>
      <w:r>
        <w:t>Dữ liệu danh mục di sản văn hóa phi vật thể quốc gia</w:t>
      </w:r>
    </w:p>
    <w:p>
      <w:r>
        <w:t>159</w:t>
      </w:r>
    </w:p>
    <w:p>
      <w:r>
        <w:t>Dữ liệu các di tích lịch sử - văn hóa</w:t>
      </w:r>
    </w:p>
    <w:p>
      <w:r>
        <w:t>160</w:t>
      </w:r>
    </w:p>
    <w:p>
      <w:r>
        <w:t>Dữ liệu các danh lam thắng cảnh</w:t>
      </w:r>
    </w:p>
    <w:p>
      <w:r>
        <w:t>161</w:t>
      </w:r>
    </w:p>
    <w:p>
      <w:r>
        <w:t>Dữ liệu các di vật, cổ vật, bảo vật quốc gia</w:t>
      </w:r>
    </w:p>
    <w:p>
      <w:r>
        <w:t>162</w:t>
      </w:r>
    </w:p>
    <w:p>
      <w:r>
        <w:t>Dữ liệu các bảo tàng thuộc phân cấp quản lý</w:t>
      </w:r>
    </w:p>
    <w:p>
      <w:r>
        <w:t>163</w:t>
      </w:r>
    </w:p>
    <w:p>
      <w:r>
        <w:t>Dữ liệu về chứng nhận đăng ký quyền tác giả</w:t>
      </w:r>
    </w:p>
    <w:p>
      <w:r>
        <w:t>164</w:t>
      </w:r>
    </w:p>
    <w:p>
      <w:r>
        <w:t>Dữ liệu về tài liệu, hiện vật và di sản văn hóa phi vật thể của các bảo tàng thuộc phân cấp quản lý</w:t>
      </w:r>
    </w:p>
    <w:p>
      <w:r>
        <w:t>165</w:t>
      </w:r>
    </w:p>
    <w:p>
      <w:r>
        <w:t>Dữ liệu công trình văn hóa về nhà hát, rạp chiếu phim, nhà triển lãm văn học nghệ thuật trên địa bàn</w:t>
      </w:r>
    </w:p>
    <w:p>
      <w:r>
        <w:t>166</w:t>
      </w:r>
    </w:p>
    <w:p>
      <w:r>
        <w:t>Dữ liệu về lịch các chương trình sự kiện cộng đồng và lễ hội</w:t>
      </w:r>
    </w:p>
    <w:p>
      <w:r>
        <w:t>167</w:t>
      </w:r>
    </w:p>
    <w:p>
      <w:r>
        <w:t>Dữ liệu về thành tích thi đấu thể thao</w:t>
      </w:r>
    </w:p>
    <w:p>
      <w:r>
        <w:t>168</w:t>
      </w:r>
    </w:p>
    <w:p>
      <w:r>
        <w:t>Dữ liệu về CLB thể dục thể thao</w:t>
      </w:r>
    </w:p>
    <w:p>
      <w:r>
        <w:t>169</w:t>
      </w:r>
    </w:p>
    <w:p>
      <w:r>
        <w:t>Dữ liệu về thiết chế thể thao</w:t>
      </w:r>
    </w:p>
    <w:p>
      <w:r>
        <w:t>170</w:t>
      </w:r>
    </w:p>
    <w:p>
      <w:r>
        <w:t>Dữ liệu các giải thi đấu</w:t>
      </w:r>
    </w:p>
    <w:p>
      <w:r>
        <w:t>171</w:t>
      </w:r>
    </w:p>
    <w:p>
      <w:r>
        <w:t>Dữ liệu Đề án, dự án, chương trình phát triển du lịch</w:t>
      </w:r>
    </w:p>
    <w:p>
      <w:r>
        <w:t>172</w:t>
      </w:r>
    </w:p>
    <w:p>
      <w:r>
        <w:t>Dữ liệu danh sách Hướng dẫn viên du lịch</w:t>
      </w:r>
    </w:p>
    <w:p>
      <w:r>
        <w:t>173</w:t>
      </w:r>
    </w:p>
    <w:p>
      <w:r>
        <w:t>Dữ liệu địa điểm ăn uống</w:t>
      </w:r>
    </w:p>
    <w:p>
      <w:r>
        <w:t>174</w:t>
      </w:r>
    </w:p>
    <w:p>
      <w:r>
        <w:t>Dữ liệu điểm vệ sinh công cộng</w:t>
      </w:r>
    </w:p>
    <w:p>
      <w:r>
        <w:t>175</w:t>
      </w:r>
    </w:p>
    <w:p>
      <w:r>
        <w:t>Dữ liệu Điểm giao dịch</w:t>
      </w:r>
    </w:p>
    <w:p>
      <w:r>
        <w:t>176</w:t>
      </w:r>
    </w:p>
    <w:p>
      <w:r>
        <w:t>Dữ liệu Tour du lịch</w:t>
      </w:r>
    </w:p>
    <w:p>
      <w:r>
        <w:t>177</w:t>
      </w:r>
    </w:p>
    <w:p>
      <w:r>
        <w:t>Dữ liệu các Nhà văn hóa /Hội trường</w:t>
      </w:r>
    </w:p>
    <w:p>
      <w:r>
        <w:t>178</w:t>
      </w:r>
    </w:p>
    <w:p>
      <w:r>
        <w:t>Dữ liệu các Thôn/ TDP văn hóa</w:t>
      </w:r>
    </w:p>
    <w:p>
      <w:r>
        <w:t>179</w:t>
      </w:r>
    </w:p>
    <w:p>
      <w:r>
        <w:t>Dữ liệu các cơ sở Karaoke/ vũ trường</w:t>
      </w:r>
    </w:p>
    <w:p>
      <w:r>
        <w:t>XI</w:t>
      </w:r>
    </w:p>
    <w:p>
      <w:r>
        <w:t>Chủ đề Xã hội</w:t>
      </w:r>
    </w:p>
    <w:p>
      <w:r>
        <w:t>Sở Tư pháp; Sở Xây dựng; Sở Kế hoạch và Đầu tư; Sở Lao động, Thương binh và Xã hội; Trung tâm Công nghệ thông tin tỉnh; Bảo hiểm xã hội tỉnh; UBND cấp huyện, thành phố</w:t>
      </w:r>
    </w:p>
    <w:p>
      <w:r>
        <w:t>180</w:t>
      </w:r>
    </w:p>
    <w:p>
      <w:r>
        <w:t>Dữ liệu về dân số, diện tích tự nhiên và mật độ dân số phân theo địa phương</w:t>
      </w:r>
    </w:p>
    <w:p>
      <w:r>
        <w:t>181</w:t>
      </w:r>
    </w:p>
    <w:p>
      <w:r>
        <w:t>Dữ liệu hệ thống công trình hạ tầng xã hội về công viên, nhà vệ sinh công cộng, địa điểm thể dục thể thao</w:t>
      </w:r>
    </w:p>
    <w:p>
      <w:r>
        <w:t>182</w:t>
      </w:r>
    </w:p>
    <w:p>
      <w:r>
        <w:t>Dữ liệu về các hội (hội, liên hiệp hội, tổng hội, liên đoàn, hiệp hội, câu lạc bộ có tư cách pháp nhân…)</w:t>
      </w:r>
    </w:p>
    <w:p>
      <w:r>
        <w:t>183</w:t>
      </w:r>
    </w:p>
    <w:p>
      <w:r>
        <w:t>Dữ liệu về số hộ nghèo, hộ cận nghèo phân theo địa phương</w:t>
      </w:r>
    </w:p>
    <w:p>
      <w:r>
        <w:t>184</w:t>
      </w:r>
    </w:p>
    <w:p>
      <w:r>
        <w:t>Dữ liệu về các tổ chức hành nghề công chứng trên địa bàn tỉnh</w:t>
      </w:r>
    </w:p>
    <w:p>
      <w:r>
        <w:t>185</w:t>
      </w:r>
    </w:p>
    <w:p>
      <w:r>
        <w:t>Dữ liệu các quỹ xã hội, quỹ từ thiện được cấp phép thành lập</w:t>
      </w:r>
    </w:p>
    <w:p>
      <w:r>
        <w:t>186</w:t>
      </w:r>
    </w:p>
    <w:p>
      <w:r>
        <w:t>Danh sách tổ chức thực hiện trợ giúp pháp lý</w:t>
      </w:r>
    </w:p>
    <w:p>
      <w:r>
        <w:t>187</w:t>
      </w:r>
    </w:p>
    <w:p>
      <w:r>
        <w:t>Dữ liệu danh sách các tổ chức hành nghề luật sư</w:t>
      </w:r>
    </w:p>
    <w:p>
      <w:r>
        <w:t>188</w:t>
      </w:r>
    </w:p>
    <w:p>
      <w:r>
        <w:t>Dữ liệu về số người đóng bảo hiểm xã hội, bảo hiểm y tế, bảo hiểm thất nghiệp</w:t>
      </w:r>
    </w:p>
    <w:p>
      <w:r>
        <w:t>189</w:t>
      </w:r>
    </w:p>
    <w:p>
      <w:r>
        <w:t>Dữ liệu về số người hưởng chế độ bảo hiểm xã hội</w:t>
      </w:r>
    </w:p>
    <w:p>
      <w:r>
        <w:t>190</w:t>
      </w:r>
    </w:p>
    <w:p>
      <w:r>
        <w:t>Dữ liệu về số người hưởng chế độ bảo hiểm thất nghiệp</w:t>
      </w:r>
    </w:p>
    <w:p>
      <w:r>
        <w:t>191</w:t>
      </w:r>
    </w:p>
    <w:p>
      <w:r>
        <w:t>Dữ liệu về số đối tượng hưởng trợ giúp xã hội hàng tháng phân theo địa phương</w:t>
      </w:r>
    </w:p>
    <w:p>
      <w:r>
        <w:t>192</w:t>
      </w:r>
    </w:p>
    <w:p>
      <w:r>
        <w:t>Dữ liệu về cơ sở xã hội nuôi dưỡng, điều dưỡng người có công với cách mạng</w:t>
      </w:r>
    </w:p>
    <w:p>
      <w:r>
        <w:t>XII</w:t>
      </w:r>
    </w:p>
    <w:p>
      <w:r>
        <w:t>Chủ đề Xây dựng</w:t>
      </w:r>
    </w:p>
    <w:p>
      <w:r>
        <w:t>Sở Xây dựng; UBND cấp huyện, thành phố</w:t>
      </w:r>
    </w:p>
    <w:p>
      <w:r>
        <w:t>193</w:t>
      </w:r>
    </w:p>
    <w:p>
      <w:r>
        <w:t>Dữ liệu giá vật liệu xây dựng trên địa bàn</w:t>
      </w:r>
    </w:p>
    <w:p>
      <w:r>
        <w:t>194</w:t>
      </w:r>
    </w:p>
    <w:p>
      <w:r>
        <w:t>Dữ liệu đơn giá nhân công xây dựng trên địa bàn tỉnh</w:t>
      </w:r>
    </w:p>
    <w:p>
      <w:r>
        <w:t>195</w:t>
      </w:r>
    </w:p>
    <w:p>
      <w:r>
        <w:t>Dữ liệu về chỉ số giá nhà ở, bất động sản</w:t>
      </w:r>
    </w:p>
    <w:p>
      <w:r>
        <w:t>196</w:t>
      </w:r>
    </w:p>
    <w:p>
      <w:r>
        <w:t>Dữ liệu các dự án nhà ở thương mại, nhà ở xã hội, khu đô thị đang triển khai thực hiện trên địa bàn</w:t>
      </w:r>
    </w:p>
    <w:p>
      <w:r>
        <w:t>197</w:t>
      </w:r>
    </w:p>
    <w:p>
      <w:r>
        <w:t>Dữ liệu quy hoạch xây dựng, quy hoạch đô thị</w:t>
      </w:r>
    </w:p>
    <w:p>
      <w:r>
        <w:t>198</w:t>
      </w:r>
    </w:p>
    <w:p>
      <w:r>
        <w:t>Dữ liệu về việc cấp phép xây dựng trên địa bàn</w:t>
      </w:r>
    </w:p>
    <w:p>
      <w:r>
        <w:t>199</w:t>
      </w:r>
    </w:p>
    <w:p>
      <w:r>
        <w:t>Dữ liệu suất vốn đầu tư xây dựng</w:t>
      </w:r>
    </w:p>
    <w:p>
      <w:r>
        <w:t>200</w:t>
      </w:r>
    </w:p>
    <w:p>
      <w:r>
        <w:t>Dữ liệu chỉ số xây dựng quốc gia, trên địa bàn</w:t>
      </w:r>
    </w:p>
    <w:p>
      <w:r>
        <w:t>201</w:t>
      </w:r>
    </w:p>
    <w:p>
      <w:r>
        <w:t>Dữ liệu định mức xây dựng</w:t>
      </w:r>
    </w:p>
    <w:p>
      <w:r>
        <w:t>202</w:t>
      </w:r>
    </w:p>
    <w:p>
      <w:r>
        <w:t>Dữ liệu định mức dự toán cho các công tác xây dựng đặc thù</w:t>
      </w:r>
    </w:p>
    <w:p>
      <w:r>
        <w:t>203</w:t>
      </w:r>
    </w:p>
    <w:p>
      <w:r>
        <w:t>Dữ liệu giá ca máy và thiết bị thi công xây dựng trên địa bàn</w:t>
      </w:r>
    </w:p>
    <w:p>
      <w:r>
        <w:t>204</w:t>
      </w:r>
    </w:p>
    <w:p>
      <w:r>
        <w:t>Dữ liệu đơn giá xây dựng công trình trên địa bàn</w:t>
      </w:r>
    </w:p>
    <w:p>
      <w:r>
        <w:t>205</w:t>
      </w:r>
    </w:p>
    <w:p>
      <w:r>
        <w:t>Dữ liệu xử phạt vi phạm hành chính trong lĩnh vực xây dựng, trật tự đô thị</w:t>
      </w:r>
    </w:p>
    <w:p>
      <w:r>
        <w:t>XIII</w:t>
      </w:r>
    </w:p>
    <w:p>
      <w:r>
        <w:t>Chủ đề Y tế, sức khỏe</w:t>
      </w:r>
    </w:p>
    <w:p>
      <w:r>
        <w:t>Sở Y tế</w:t>
      </w:r>
    </w:p>
    <w:p>
      <w:r>
        <w:t>206</w:t>
      </w:r>
    </w:p>
    <w:p>
      <w:r>
        <w:t>Dữ liệu danh sách các cơ sở sản xuất kinh doanh thực phẩm thuộc thẩm quyền của địa phương</w:t>
      </w:r>
    </w:p>
    <w:p>
      <w:r>
        <w:t>207</w:t>
      </w:r>
    </w:p>
    <w:p>
      <w:r>
        <w:t>Các cơ sở được cấp chứng nhận cơ sở đủ điều kiện an toàn thực phẩm đạt yêu cầu thực hành sản xuất tốt (GMP), chứng nhận đủ điều kiện an toàn thực phẩm thuộc thẩm quyền Bộ Y tế</w:t>
      </w:r>
    </w:p>
    <w:p>
      <w:r>
        <w:t>208</w:t>
      </w:r>
    </w:p>
    <w:p>
      <w:r>
        <w:t>Dữ liệu các phòng kiểm nghiệm phục vụ quản lý nhà nước, các đơn vị kiểm tra nhà nước về thực phẩm nhập khẩu</w:t>
      </w:r>
    </w:p>
    <w:p>
      <w:r>
        <w:t>209</w:t>
      </w:r>
    </w:p>
    <w:p>
      <w:r>
        <w:t>Dữ liệu các cơ sở bán buôn thuốc, nguyên liệu làm thuốc, các cơ sở bán lẻ thuốc trên địa bàn</w:t>
      </w:r>
    </w:p>
    <w:p>
      <w:r>
        <w:t>210</w:t>
      </w:r>
    </w:p>
    <w:p>
      <w:r>
        <w:t>Dữ liệu cơ sở khám bệnh, chữa bệnh và số giường bệnh của từng cơ sở trên địa bàn</w:t>
      </w:r>
    </w:p>
    <w:p>
      <w:r>
        <w:t>211</w:t>
      </w:r>
    </w:p>
    <w:p>
      <w:r>
        <w:t>Dữ liệu về danh mục thuốc, thuốc từ dược liệu</w:t>
      </w:r>
    </w:p>
    <w:p>
      <w:r>
        <w:t>212</w:t>
      </w:r>
    </w:p>
    <w:p>
      <w:r>
        <w:t>Dữ liệu về giá thuốc được cấp phép lưu hành</w:t>
      </w:r>
    </w:p>
    <w:p>
      <w:r>
        <w:t>213</w:t>
      </w:r>
    </w:p>
    <w:p>
      <w:r>
        <w:t>Dữ liệu giá dịch vụ khám bệnh, chữa bệnh tại các cơ sở khám bệnh, chữa bệnh thuộc phạm vi quản lý của Bộ Y tế, địa phương</w:t>
      </w:r>
    </w:p>
    <w:p>
      <w:r>
        <w:t>214</w:t>
      </w:r>
    </w:p>
    <w:p>
      <w:r>
        <w:t>Dữ liệu cơ sở đủ điều kiện tiêm chủng</w:t>
      </w:r>
    </w:p>
    <w:p>
      <w:r>
        <w:t>215</w:t>
      </w:r>
    </w:p>
    <w:p>
      <w:r>
        <w:t>Dữ liệu về số lượt người khám chữa bệnh bảo hiểm y tế</w:t>
      </w:r>
    </w:p>
    <w:p>
      <w:r>
        <w:t>216</w:t>
      </w:r>
    </w:p>
    <w:p>
      <w:r>
        <w:t>Dữ liệu Chứng chỉ hành nghề dược</w:t>
      </w:r>
    </w:p>
    <w:p>
      <w:r>
        <w:t>217</w:t>
      </w:r>
    </w:p>
    <w:p>
      <w:r>
        <w:t>Dữ liệu cơ sở đủ điều kiện kinh doanh Dữ liệu dược</w:t>
      </w:r>
    </w:p>
    <w:p>
      <w:r>
        <w:t>218</w:t>
      </w:r>
    </w:p>
    <w:p>
      <w:r>
        <w:t>Dữ liệu các hội trên địa bàn tỉnh</w:t>
      </w:r>
    </w:p>
    <w:p>
      <w:r>
        <w:t>219</w:t>
      </w:r>
    </w:p>
    <w:p>
      <w:r>
        <w:t>Dữ liệu về các quỹ xã hội, quỹ từ thiện trên địa bàn tỉnh</w:t>
      </w:r>
    </w:p>
    <w:p>
      <w:r>
        <w:t>XIV</w:t>
      </w:r>
    </w:p>
    <w:p>
      <w:r>
        <w:t>Chủ đề Nội vụ, Ngoại vụ</w:t>
      </w:r>
    </w:p>
    <w:p>
      <w:r>
        <w:t>Sở Nội vụ; Sở Ngoại vụ; UBND cấp huyện, thành phố</w:t>
      </w:r>
    </w:p>
    <w:p>
      <w:r>
        <w:t>220</w:t>
      </w:r>
    </w:p>
    <w:p>
      <w:r>
        <w:t>Dữ liệu về Tôn giáo</w:t>
      </w:r>
    </w:p>
    <w:p>
      <w:r>
        <w:t>221</w:t>
      </w:r>
    </w:p>
    <w:p>
      <w:r>
        <w:t>Dữ liệu về các Hội</w:t>
      </w:r>
    </w:p>
    <w:p>
      <w:r>
        <w:t>222</w:t>
      </w:r>
    </w:p>
    <w:p>
      <w:r>
        <w:t>Dữ liệu hội nghị, hội thảo quốc tế</w:t>
      </w:r>
    </w:p>
    <w:p>
      <w:r>
        <w:t>223</w:t>
      </w:r>
    </w:p>
    <w:p>
      <w:r>
        <w:t>Dữ liệu về tổ chức Phi chính Phủ nước Ngoài</w:t>
      </w:r>
    </w:p>
    <w:p>
      <w:r>
        <w:t>* Một số lưu ý đối với cơ quan chủ trì cung cấp dữ liệu:</w:t>
      </w:r>
    </w:p>
    <w:p>
      <w:r>
        <w:t>Dữ liệu mở được cung cấp phải đáp ứng yêu cầu tại Điều 20 Nghị định số 47/2020/NĐ-CP:</w:t>
      </w:r>
    </w:p>
    <w:p>
      <w:r>
        <w:t>-  Không tiết lộ thông tin cá nhân; đánh giá và hạn chế nguy cơ, rủi ro tiết lộ thông tin cá nhân khi kết hợp với các thông tin khác.</w:t>
      </w:r>
    </w:p>
    <w:p>
      <w:r>
        <w:t>-  Bảo đảm an toàn, an ninh khi sử dụng dữ liệu mở bao gồm cả rủi ro do dữ liệu mở gây ra hoặc rủi ro khi dữ liệu mở kết hợp với dữ liệu khác gây ra.</w:t>
      </w:r>
    </w:p>
    <w:p>
      <w:r>
        <w:t>-  Tuân thủ các quy định của pháp luật có liên quan.</w:t>
      </w:r>
    </w:p>
    <w:p>
      <w:r>
        <w:t>PHỤ LỤC II</w:t>
      </w:r>
    </w:p>
    <w:p>
      <w:r>
        <w:t>MẪU DANH MỤC DỮ LIỆU MỞ VÀ KẾ HOẠCH TRIỂN KHAI</w:t>
      </w:r>
    </w:p>
    <w:p>
      <w:r>
        <w:t>(Kèm theo Kế hoạch số: 327/KH-UBND ngày 27 tháng 9 năm 2023 của UBND tỉnh Thừa Thiên Huế)</w:t>
      </w:r>
    </w:p>
    <w:p>
      <w:r>
        <w:t>TT</w:t>
      </w:r>
    </w:p>
    <w:p>
      <w:r>
        <w:t>Tên tập dữ liệu</w:t>
      </w:r>
    </w:p>
    <w:p>
      <w:r>
        <w:t>Mô tả</w:t>
      </w:r>
    </w:p>
    <w:p>
      <w:r>
        <w:t>Đơn vị chủ trì cung cấp</w:t>
      </w:r>
    </w:p>
    <w:p>
      <w:r>
        <w:t>Ngày cung   cấp lần   đầu</w:t>
      </w:r>
    </w:p>
    <w:p>
      <w:r>
        <w:t>Tần suất cung   cấp</w:t>
      </w:r>
    </w:p>
    <w:p>
      <w:r>
        <w:t>Ghi chú</w:t>
      </w:r>
    </w:p>
    <w:p>
      <w:r>
        <w:t>(1)</w:t>
      </w:r>
    </w:p>
    <w:p>
      <w:r>
        <w:t>(2)</w:t>
      </w:r>
    </w:p>
    <w:p>
      <w:r>
        <w:t>(3)</w:t>
      </w:r>
    </w:p>
    <w:p>
      <w:r>
        <w:t>(4)</w:t>
      </w:r>
    </w:p>
    <w:p>
      <w:r>
        <w:t>(5)</w:t>
      </w:r>
    </w:p>
    <w:p>
      <w:r>
        <w:t>(6)</w:t>
      </w:r>
    </w:p>
    <w:p>
      <w:r>
        <w:t>(7)</w:t>
      </w:r>
    </w:p>
    <w:p>
      <w:r>
        <w:t>NHÓM CHỦ ĐỀ ...........(8)</w:t>
      </w:r>
    </w:p>
    <w:p>
      <w:r>
        <w:t>Ví   dụ</w:t>
      </w:r>
    </w:p>
    <w:p>
      <w:r>
        <w:t>Lịch các chương trình sự   kiện cộng đồng và lễ   hội</w:t>
      </w:r>
    </w:p>
    <w:p>
      <w:r>
        <w:t>Dữ liệu cung cấp danh   sách các tất cả các chương trình sự kiện   cộng đồng và lễ hội trên địa bàn tỉnh nhằm mục   đích giúp cho các cá nhân, tổ chức dễ dàng   tra cứu, chủ động tham gia các chương trình, sự   kiện của tỉnh. Dữ liệu bao gồm các thông tin về   tên sự kiện, thời gian bắt   đầu, kết thúc, địa điểm và đơn vị tổ chức. Dữ liệu được tổng hợp từ các chương trình sự kiện cộng đồng và lễ hội thường niên và mới được   cấp phép trong thời hạn 1 tháng.</w:t>
      </w:r>
    </w:p>
    <w:p>
      <w:r>
        <w:t>Sở Văn hóa - Thể thao và Du lịch</w:t>
      </w:r>
    </w:p>
    <w:p>
      <w:r>
        <w:t>01/10/2023</w:t>
      </w:r>
    </w:p>
    <w:p>
      <w:r>
        <w:t>Hàng tháng</w:t>
      </w:r>
    </w:p>
    <w:p>
      <w:r>
        <w:t>Ví   dụ</w:t>
      </w:r>
    </w:p>
    <w:p>
      <w:r>
        <w:t>Danh sách các cơ sở bán lẻ thuốc</w:t>
      </w:r>
    </w:p>
    <w:p>
      <w:r>
        <w:t>Dữ liệu cung cấp danh   sách tất cả các cơ sở bán lẻ thuốc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w:t>
      </w:r>
    </w:p>
    <w:p>
      <w:r>
        <w:t>Dữ liệu bao gồm thông tin về tên cơ sở, địa chỉ kinh doanh phân theo từng phường, xã, phạm   vi kinh doanh, ngày cấp và ngày hết hạn giấy   phép được trích xuất từ    hệ thống     cấp phép của Sở Y tế.</w:t>
      </w:r>
    </w:p>
    <w:p>
      <w:r>
        <w:t>Sở Y tế</w:t>
      </w:r>
    </w:p>
    <w:p>
      <w:r>
        <w:t>01/02/2023</w:t>
      </w:r>
    </w:p>
    <w:p>
      <w:r>
        <w:t>Hàng tháng</w:t>
      </w:r>
    </w:p>
    <w:p>
      <w:r>
        <w:t>NHÓM CHỦ ĐỀ: …………</w:t>
      </w:r>
    </w:p>
    <w:p>
      <w:r>
        <w:t>1. Một số lưu ý khi triển khai dữ liệu mở :</w:t>
      </w:r>
    </w:p>
    <w:p>
      <w:r>
        <w:t>a) Dữ liệu mở của cơ quan nhà nước: là dữ liệu được cơ quan nhà nước có thẩm quyền công bố rộng rãi cho cơ quan, tổ chức, cá nhân tự do sử dụng, tái sử dụng, chia sẻ.</w:t>
      </w:r>
    </w:p>
    <w:p>
      <w:r>
        <w:t>b) Nguyên tắc cung cấp dữ liệu mở của cơ quan nhà nước thực hiện theo Điều 17 và việc công bố dữ liệu mở đáp ứng các yêu cầu quy định tại Điều 20, 21 Nghị định số 47/2020/NĐ-CP.</w:t>
      </w:r>
    </w:p>
    <w:p>
      <w:r>
        <w:t>c) Kế hoạch và triển khai dữ liệu mở của các cơ quan nhà nước thực hiện theo Điều 19 Nghị định số 47/2020/NĐ-CP.</w:t>
      </w:r>
    </w:p>
    <w:p>
      <w:r>
        <w:t>d) Sử dụng dữ liệu mở của cơ quan nhà nước thực hiện theo quy định tại Điều 18 Nghị định số số 47/2020/NĐ-CP.</w:t>
      </w:r>
    </w:p>
    <w:p>
      <w:r>
        <w:t>đ) Về định dạng dữ liệu: Khuyến khích cung cấp dữ liệu ở nhiều định dạng khác nhau, đặc biệt là các định dạng máy có thể đọc được, chia sẻ dưới dạng dịch vụ giao diện lập trình ứng dụng (API). Dữ liệu ở định dạng máy có thể đọc được phải là dữ liệu có cấu trúc (ví dụ như CSV, JSON, XML...).</w:t>
      </w:r>
    </w:p>
    <w:p>
      <w:r>
        <w:t>2. Hướng dẫn chi tiết các cột trong bảng mẫu:</w:t>
      </w:r>
    </w:p>
    <w:p>
      <w:r>
        <w:t>a) TT: Số thứ tự của dịch vụ trong danh mục.</w:t>
      </w:r>
    </w:p>
    <w:p>
      <w:r>
        <w:t>b) Tên tập dữ liệu: Tên dữ liệu phải được viết dễ hiểu cho nhiều đối tượng khác nhau, độ dài vừa đủ để mô tả được nội dung dữ liệu hàm chứa.</w:t>
      </w:r>
    </w:p>
    <w:p>
      <w:r>
        <w:t>c) Mô tả: Thông tin mô tả về mục đích, phạm vi, nội dung, cơ chế thu thập, cập nhật, nguồn dữ liệu được thu thập cũng như các thông tin khác nếu có về chất lượng, độ tin cậy của dữ liệu.</w:t>
      </w:r>
    </w:p>
    <w:p>
      <w:r>
        <w:t>d) Đơn vị chủ trì cung cấp: Cơ quan có thẩm quyền được giao quản lý và cung cấp dữ liệu.</w:t>
      </w:r>
    </w:p>
    <w:p>
      <w:r>
        <w:t>đ) Ngày cung cấp lần đầu: Ngày mà dữ liệu được cơ quan có thẩm quyền công bố rộng rãi cho cơ quan, tổ chức, cá nhân tự do sử dụng, tái sử dụng, chia sẻ.</w:t>
      </w:r>
    </w:p>
    <w:p>
      <w:r>
        <w:t>e) Tần suất cung cấp: Tần suất mà dữ liệu được cung cấp. Ví dụ như hàng tuần, hàng tháng, hàng năm…</w:t>
      </w:r>
    </w:p>
    <w:p>
      <w:r>
        <w:t>g) Ghi chú: Các thông tin bổ sung khác (nếu có).</w:t>
      </w:r>
    </w:p>
    <w:p>
      <w:r>
        <w:t>h) Nhóm chủ đề: Tên chủ đề mà dữ liệu được sắp xếp thành các nhóm để thuận tiện trong việc tìm kiếm./.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