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241/KH-BCA năm 2023 thực hiện Quyết định 407/QĐ-TTg phê duyệt Đề án “Tổ chức truyền thông chính sách có tác động lớn đến xã hội trong quá trình xây dựng văn bản quy phạm pháp luật giai đoạn 2022-2027” trong Công an nhân dân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241/KH-BCA</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BỘ CÔNG AN</w:t>
      </w:r>
    </w:p>
    <w:p>
      <w:r>
        <w:t>--------</w:t>
      </w:r>
    </w:p>
    <w:p>
      <w:r>
        <w:t>CỘNG HÒA XÃ HỘI CHỦ NGHĨA VIỆT NAM</w:t>
      </w:r>
    </w:p>
    <w:p>
      <w:r>
        <w:t>Độc lập - Tự do - Hạnh phúc</w:t>
      </w:r>
    </w:p>
    <w:p>
      <w:r>
        <w:t>---------------</w:t>
      </w:r>
    </w:p>
    <w:p>
      <w:r>
        <w:t>Số: 241/KH-BCA</w:t>
      </w:r>
    </w:p>
    <w:p>
      <w:r>
        <w:t>Hà Nội, ngày 08 tháng 5 năm 2023</w:t>
      </w:r>
    </w:p>
    <w:p>
      <w:r>
        <w:t>KẾ HOẠCH</w:t>
      </w:r>
    </w:p>
    <w:p>
      <w:r>
        <w:t>TRIỂN KHAI THỰC HIỆN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TRONG CÔNG AN NHÂN DÂN</w:t>
      </w:r>
    </w:p>
    <w:p>
      <w:r>
        <w:t>Thực hiện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 (Đề án), Bộ Công an ban hành Kế hoạch thực hiện Đề án trong Công an nhân dân như sau:</w:t>
      </w:r>
    </w:p>
    <w:p>
      <w:r>
        <w:t>I. MỤC ĐÍCH, YÊU CẦU</w:t>
      </w:r>
    </w:p>
    <w:p>
      <w:r>
        <w:t>- Tạo sự đồng thuận xã hội đối với những chính sách trong quá trình xây dựng, hoàn thiện văn bản quy phạm pháp luật nhằm đáp ứng đầy đủ, kịp thời và thực chất theo yêu cầu thực tiễn; góp phần nâng cao chất lượng chính sách, thể chế, tính khả thi của văn bản quy phạm pháp luật cũng như ý thức tôn trọng, tuân thủ pháp luật của người dân, doanh nghiệp, đáp ứng mục tiêu phát triển kinh tế - xã hội và bảo đảm an ninh, quốc phòng của đất nước.</w:t>
      </w:r>
    </w:p>
    <w:p>
      <w:r>
        <w:t>- Tổ chức triển khai kịp thời, hiệu quả các mục tiêu, nhiệm vụ, giải pháp của Đề án nhằm nâng cao hiệu quả công tác xây dựng, hoàn thiện pháp luật, tổ chức thi hành pháp luật và phổ biến, giáo dục pháp luật phù hợp với các đối tượng, tình hình thực tiễn tại các địa bàn, lĩnh vực cụ thể.</w:t>
      </w:r>
    </w:p>
    <w:p>
      <w:r>
        <w:t>- Tăng cường sự lãnh đạo, chỉ đạo, quản lý nhằm phát huy vai trò của các cơ quan thông tấn, báo chí trong truyền thông chính sách pháp luật; quán triệt các quy định của pháp luật về bảo vệ bí mật Nhà nước trong quá trình triển khai thực hiện.</w:t>
      </w:r>
    </w:p>
    <w:p>
      <w:r>
        <w:t>- Xác định trách nhiệm và phân công nhiệm vụ cụ thể đối với từng cơ quan, đơn vị; phát huy vai trò chủ động, tích cực của các chủ thể được giao nhiệm vụ; tăng cường sự phối hợp thường xuyên, hiệu quả giữa các cơ quan, đơn vị có liên quan, huy động sức mạnh tổng hợp của toàn xã hội; các nội dung đề ra phải bảo đảm tính khả thi để Đề án được thực hiện đúng tiến độ, hiệu quả, thiết thực; chú trọng lồng ghép, kết hợp với các chương trình, đề án có liên quan để sử dụng nguồn lực tiết kiệm, hiệu quả.</w:t>
      </w:r>
    </w:p>
    <w:p>
      <w:r>
        <w:t>II. PHẠM VI ĐỀ ÁN</w:t>
      </w:r>
    </w:p>
    <w:p>
      <w:r>
        <w:t>1.  Đề án được triển khai trong toàn lực lượng Công an nhân dân, áp dụng đối với các dự thảo chính sách có đủ các tiêu chí sau:</w:t>
      </w:r>
    </w:p>
    <w:p>
      <w:r>
        <w:t>a) Là các chính sách được ban hành trong các văn bản quy phạm pháp luật mà Luật Ban hành văn bản quy phạm pháp luật quy định phải lập đề nghị xây dựng văn bản quy phạm pháp luật trước khi tiến hành soạn thảo, trừ các nội dung thuộc bí mật nhà nước, bí mật của lực lượng Công an nhân dân theo quy định của pháp luật;</w:t>
      </w:r>
    </w:p>
    <w:p>
      <w:r>
        <w:t>b) Tác động trực tiếp làm phát sinh, thay đổi, chấm dứt quyền, nghĩa vụ của người dân, tổ chức, doanh nghiệp;</w:t>
      </w:r>
    </w:p>
    <w:p>
      <w:r>
        <w:t>c) Được xác định là những vấn đề khó, nhạy cảm, dư luận xã hội quan tâm hoặc có nhiều ý kiến khác nhau về nội dung dự thảo chính sách;</w:t>
      </w:r>
    </w:p>
    <w:p>
      <w:r>
        <w:t>d) Chính sách có tác động trên phạm vi cả nước.</w:t>
      </w:r>
    </w:p>
    <w:p>
      <w:r>
        <w:t>2. Thời điểm truyền thông dự thảo chính sách được thực hiện ngay từ khi đơn vị chủ trì soạn thảo văn bản quy phạm pháp luật lấy ý kiến đối với đề nghị xây dựng văn bản quy phạm pháp luật theo quy định của Luật Ban hành văn bản quy phạm pháp luật.</w:t>
      </w:r>
    </w:p>
    <w:p>
      <w:r>
        <w:t>3. Ngoài các dự thảo chính sách được quy định tại mục 1 phần này, căn cứ nội dung dự thảo chính sách hoặc dự thảo quy định và yêu cầu, điều kiện thực tiễn, các đơn vị thuộc cơ quan Bộ được giao nhiệm vụ chủ trì xây dựng Thông tư của Bộ trưởng Bộ Công an chủ động thực hiện việc truyền thông các chính sách do mình tham mưu xây dựng.</w:t>
      </w:r>
    </w:p>
    <w:p>
      <w:r>
        <w:t>III. NHIỆM VỤ VÀ GIẢI PHÁP CHỦ YẾU</w:t>
      </w:r>
    </w:p>
    <w:p>
      <w:r>
        <w:t>1. Chủ động quán triệt, chỉ đạo nhằm nâng cao nhận thức, trách nhiệm cho cán bộ, chiến sĩ về vai trò của công tác   truyền thông chính sách có tác động lớn đến xã hội trong quá trình xây dựng văn bản quy phạm pháp luật; phát huy vai trò, trách nhiệm của cả hệ thống chính trị trong vận động, khuyến khích Nhân dân quan tâm, tham gia ý kiến đối với các dự thảo văn bản quy phạm pháp luật.</w:t>
      </w:r>
    </w:p>
    <w:p>
      <w:r>
        <w:t>Đơn vị thực hiện: các đơn vị thuộc cơ quan Bộ, các học viện, trường Công an nhân dân, Công an các tỉnh, thành phố trực thuộc trung ương (Công an các đơn vị, địa phương).</w:t>
      </w:r>
    </w:p>
    <w:p>
      <w:r>
        <w:t>Thời gian thực hiện: hàng năm.</w:t>
      </w:r>
    </w:p>
    <w:p>
      <w:r>
        <w:t>2. Trên cơ sở chức năng, nhiệm vụ được giao, nghiên cứu, rà soát, đề xuất cấp có thẩm quyền sửa đổi, bổ sung, hoàn thiện pháp luật về xây dựng văn bản quy phạm pháp luật; phổ biến, giáo dục pháp luật và tiếp cận thông tin tạo cơ sở pháp lý hoàn chỉnh và bảo đảm nguồn lực cho việc thực hiện công tác truyền thông chính sách.</w:t>
      </w:r>
    </w:p>
    <w:p>
      <w:r>
        <w:t>Đơn vị thực hiện: Cục Pháp chế và cải cách hành chính, tư pháp chủ trì, phối hợp với Công an các đơn vị, địa phương.</w:t>
      </w:r>
    </w:p>
    <w:p>
      <w:r>
        <w:t>Thời gian thực hiện: hàng năm.</w:t>
      </w:r>
    </w:p>
    <w:p>
      <w:r>
        <w:t>3. Phát huy vai trò chủ động của đơn vị chủ trì xây dựng văn bản quy phạm pháp luật trong tổ chức thực hiện Đề án</w:t>
      </w:r>
    </w:p>
    <w:p>
      <w:r>
        <w:t>Căn cứ Chương trình xây dựng văn bản quy phạm pháp luật của Quốc hội, Chính phủ và Bộ Công an hàng năm, đơn vị chủ trì xây dựng văn bản quy phạm pháp luật chủ động, kịp thời xây dựng Kế hoạch tổ chức truyền thông chính sách có tác động lớn đến xã hội phù hợp với nội dung, tính chất dự thảo chính sách và yêu cầu thực tiễn; phối hợp với Bộ, ngành, đơn vị có liên quan bảo đảm biện pháp an ninh, an toàn thông tin trong quá trình thực hiện; tổ chức tiếp nhận, xử lý thông tin góp ý, phản hồi, phản biện xã hội của các cơ quan, tổ chức, cá nhân về dự thảo chính sách để sửa đổi, bổ sung, hoàn thiện dự thảo văn bản quy phạm pháp luật.</w:t>
      </w:r>
    </w:p>
    <w:p>
      <w:r>
        <w:t>Đơn vị thực hiện: các đơn vị chủ trì xây dựng văn bản quy phạm pháp luật có trách  nhiệm chủ trì, phối hợp với Cục Pháp chế và cải cách hành chính, tư pháp và các đơn vị liên quan.</w:t>
      </w:r>
    </w:p>
    <w:p>
      <w:r>
        <w:t>Thời gian thực hiện: hàng năm.</w:t>
      </w:r>
    </w:p>
    <w:p>
      <w:r>
        <w:t>4. Tăng cường công tác chỉ đạo, theo dõi của Hội đồng phối hợp phổ biến, giáo dục pháp luật Bộ Công an về truyền thông dự thảo chính sách.</w:t>
      </w:r>
    </w:p>
    <w:p>
      <w:r>
        <w:t>a) Căn cứ Chương trình xây dựng văn bản quy phạm pháp luật của Quốc hội, Chính phủ, Bộ Công an và yêu cầu thực tiễn, Hội đồng phối hợp phổ biến, giáo dục pháp luật Bộ Công an chỉ đạo, theo dõi việc thực hiện truyền thông về dự thảo chính sách thuộc phạm vi của Đề án.</w:t>
      </w:r>
    </w:p>
    <w:p>
      <w:r>
        <w:t>Đơn vị thực hiện: Cục Pháp chế và cải cách hành chính, tư pháp - cơ quan thường trực của Hội đồng phối hợp phổ biến, giáo dục pháp luật Bộ Công an chủ trì, phối hợp với Công an các đơn vị, địa phương.</w:t>
      </w:r>
    </w:p>
    <w:p>
      <w:r>
        <w:t>Thời gian thực hiện: hàng năm.</w:t>
      </w:r>
    </w:p>
    <w:p>
      <w:r>
        <w:t>b) Căn cứ Kế hoạch hoạt động và các văn bản chỉ đạo, hướng dẫn của Hội đồng phối hợp phổ biến, giáo dục pháp luật Bộ Công an, Hội đồng phối hợp phổ biến, giáo dục pháp luật tại Công an các đơn vị, địa phương, Thủ trưởng Công an các đơn vị, địa phương chỉ đạo, theo dõi việc truyền thông về dự thảo chính sách thuộc phạm vi Đề án tại đơn vị, địa phương mình.</w:t>
      </w:r>
    </w:p>
    <w:p>
      <w:r>
        <w:t>Đơn vị thực hiện: Công an các đơn vị, địa phương.</w:t>
      </w:r>
    </w:p>
    <w:p>
      <w:r>
        <w:t>Thời gian thực hiện: hàng năm.</w:t>
      </w:r>
    </w:p>
    <w:p>
      <w:r>
        <w:t>5. Xây dựng nội dung truyền thông chính sách có tác động lớn đến xã hội trong quá trình xây dựng văn bản quy phạm pháp luật</w:t>
      </w:r>
    </w:p>
    <w:p>
      <w:r>
        <w:t>a) Đơn vị chủ trì soạn thảo văn bản quy phạm pháp luật xây dựng tài liệu, nội dung truyền thông bảo đảm đầy đủ, ngắn gọn, dễ hiểu, hình thức phong phú, sinh động.</w:t>
      </w:r>
    </w:p>
    <w:p>
      <w:r>
        <w:t>b) Nội dung cơ bản trong truyền thông chính sách có tác động lớn đến xã hội trong quá trình xây dựng văn bản quy phạm pháp luật gồm:</w:t>
      </w:r>
    </w:p>
    <w:p>
      <w:r>
        <w:t>- Sự cần thiết ban hành; mục đích, quan điểm xây dựng; phạm vi điều chỉnh, đối tượng áp dụng của chính sách;</w:t>
      </w:r>
    </w:p>
    <w:p>
      <w:r>
        <w:t>- Nội dung cơ bản của chính sách;</w:t>
      </w:r>
    </w:p>
    <w:p>
      <w:r>
        <w:t>- Nội dung mới hoặc sửa đổi, bổ sung, hủy bỏ, bãi bỏ so với quy định hiện hành về quyền, lợi ích hợp pháp, nghĩa vụ của cơ quan, tổ chức, cá nhân; chú trọng các vấn đề còn nhiều ý kiến khác nhau;</w:t>
      </w:r>
    </w:p>
    <w:p>
      <w:r>
        <w:t>- Các nội dung khác cần thông tin rộng rãi đến đối tượng  chịu sự tác động và toàn xã hội (nếu có).</w:t>
      </w:r>
    </w:p>
    <w:p>
      <w:r>
        <w:t>Đơn vị thực hiện: Công an các đơn vị được giao nhiệm vụ chủ trì xây dựng văn bản quy phạm pháp luật chủ trì, phối hợp với Cục Pháp chế và cải cách hành chính, tư pháp và các đơn vị có liên quan.</w:t>
      </w:r>
    </w:p>
    <w:p>
      <w:r>
        <w:t>Thời gian thực hiện: hàng năm.</w:t>
      </w:r>
    </w:p>
    <w:p>
      <w:r>
        <w:t>6. Đổi mới, đa dạng hóa hình thức truyền thông  chính sách có tác động lớn đến xã hội trong quá trình xây dựng văn bản quy phạm pháp luật</w:t>
      </w:r>
    </w:p>
    <w:p>
      <w:r>
        <w:t>Căn cứ vào điều kiện, yêu cầu thực tiễn và đối tượng, lĩnh vực địa bàn cụ thể, đơn vị chủ trì soạn thảo văn bản quy phạm pháp luật phối hợp với cơ quan thông tấn, báo chí chủ động lựa chọn hình thức truyền thông cụ thể như sau:</w:t>
      </w:r>
    </w:p>
    <w:p>
      <w:r>
        <w:t>a) Truyền thông trên các phương tiện thông tin đại chúng</w:t>
      </w:r>
    </w:p>
    <w:p>
      <w:r>
        <w:t>Phối hợp với cơ quan thông tấn, báo chí trong và ngoài ngành (báo in, báo nói, báo hình, báo điện tử, tạp chí…) xây dựng chuyên trang, chuyên mục, chiến dịch truyền thông đưa tin, phát sóng vào các khung giờ thu hút khán, thính giả để truyền thông  chính sách có tác động lớn đến xã hội trong quá trình xây dựng văn bản quy phạm pháp luật.</w:t>
      </w:r>
    </w:p>
    <w:p>
      <w:r>
        <w:t>b) Xây dựng tài liệu tuyên truyền, phổ biến phù hợp với từng địa bàn, lĩnh vực, đối tượng để cung cấp thông tin về dự thảo chính sách cho các cá nhân, tổ chức thông qua mạng viễn thông, mạng xã hội (gửi tin nhắn qua điện thoại di động, zalo, facebook…), Cổng/Trang thông tin điện tử, loa truyền thanh, bảng tin, màn hình khu dân cư…</w:t>
      </w:r>
    </w:p>
    <w:p>
      <w:r>
        <w:t>c) Tổ chức các hội nghị, hội thảo, tọa đàm, diễn đàn, phỏng vấn, đối thoại trực tiếp, trực tuyến, họp báo… để trao đổi, thông tin đến các cơ quan, tổ chức, cá nhân về chính sách có tác động lớn đến xã hội trong quá trình xây dựng văn bản quy phạm pháp luật; chú trọng vai trò của đội ngũ báo cáo viên pháp luật, các nhà khoa học, chuyên gia, cộng tác viên dư luận xã hội, cán bộ làm công tác thực tiễn và đại diện các cơ quan, tổ chức có liên quan đến chính sách này tham gia ý kiến. Đồng thời, phát huy vai trò của người có uy tín trong cộng đồng, già làng, trưởng bản, chức sắc, chức việc của các tôn giáo trong việc thông tin cho người dân.</w:t>
      </w:r>
    </w:p>
    <w:p>
      <w:r>
        <w:t>d) Tổ chức truyền thông bằng hình thức phù hợp cho đối tượng là người Việt Nam định cư ở nước ngoài, người nước ngoài cư trú ở Việt Nam.</w:t>
      </w:r>
    </w:p>
    <w:p>
      <w:r>
        <w:t>đ) Triển khai các hình thức truyền thông khác phù hợp với từng đối tượng cụ thể mà Công an các đơn vị, địa phương có thể áp dụng để bảo đảm  truyền thông  chính sách có tác động lớn đến xã hội trong quá trình xây dựng văn bản quy phạm pháp luật đạt hiệu quả cao.</w:t>
      </w:r>
    </w:p>
    <w:p>
      <w:r>
        <w:t>Đơn vị thực hiện: các đơn vị chủ trì xây dựng văn bản quy phạm pháp luật có trách nhiệm chủ trì, phối hợp với Văn phòng Bộ, Cục Đối ngoại, Cục Khoa học, chiến lược và lịch sử Công an, Cục Truyền thông Công an nhân dân, Cục Pháp chế và cải cách hành chính, tư pháp các đơn vị khác có liên quan và các cơ quan báo chí, truyền thông ngoài ngành Công an.</w:t>
      </w:r>
    </w:p>
    <w:p>
      <w:r>
        <w:t>Thời gian thực hiện: hàng năm.</w:t>
      </w:r>
    </w:p>
    <w:p>
      <w:r>
        <w:t>7. Nâng cao năng lực đội ngũ cán bộ thực hiện truyền thông  chính sách có tác động lớn đến xã hội trong quá trình xây dựng văn bản quy phạm pháp luật</w:t>
      </w:r>
    </w:p>
    <w:p>
      <w:r>
        <w:t>a) Tổ chức tập huấn nâng cao năng lực chuyên môn cho đội ngũ báo cáo viên pháp luật các cấp, cán bộ pháp chế trong Công an nhân dân.</w:t>
      </w:r>
    </w:p>
    <w:p>
      <w:r>
        <w:t>Đơn vị thực hiện: Cục Pháp chế và cải cách hành chính, tư pháp; Công an các đơn vị, địa phương.</w:t>
      </w:r>
    </w:p>
    <w:p>
      <w:r>
        <w:t>Thời gian thực hiện: hàng năm.</w:t>
      </w:r>
    </w:p>
    <w:p>
      <w:r>
        <w:t>b) Tập huấn, nâng cao năng lực, kỹ năng truyền thông, xử lý thông tin khi thực hiện công tác  truyền thông  chính sách có tác động lớn đến xã hội trong quá trình xây dựng văn bản quy phạm pháp luật cho đội ngũ cán bộ quản lý thông tin, báo chí, phóng viên, biên tập viên…</w:t>
      </w:r>
    </w:p>
    <w:p>
      <w:r>
        <w:t>Đơn vị thực hiện: Cục Truyền thông Công an nhân dân chủ trì, phối hợp với Văn phòng Bộ, Cục Khoa học, chiến lược và lịch sử Công an và Công an các đơn vị, địa phương có liên quan.</w:t>
      </w:r>
    </w:p>
    <w:p>
      <w:r>
        <w:t>Thời gian thực hiện: hàng năm.</w:t>
      </w:r>
    </w:p>
    <w:p>
      <w:r>
        <w:t>8. Huy động nguồn lực tham gia công tác truyền thông</w:t>
      </w:r>
    </w:p>
    <w:p>
      <w:r>
        <w:t>a) Phát huy vai trò, trách nhiệm của Chi hội Luật gia Bộ Công an, Hội đồng phối hợp phổ biến, giáo dục pháp luật Bộ Công an; huy động sự tham gia nhiệt tình, có trách nhiệm của các nhà khoa học, chuyên gia, giảng viên giảng dạy pháp luật trong các học viện, trường Công an nhân dân, cán bộ làm công tác thực tiễn tham gia công tác truyền thông chính sách, pháp luật.</w:t>
      </w:r>
    </w:p>
    <w:p>
      <w:r>
        <w:t>b) Khuyến khích các tổ chức, cá nhân tham gia  truyền thông  chính sách có tác động lớn đến xã hội trong quá trình xây dựng văn bản quy phạm pháp luật.</w:t>
      </w:r>
    </w:p>
    <w:p>
      <w:r>
        <w:t>Đơn vị thực hiện: các đơn vị chủ trì xây dựng văn bản quy phạm pháp luật chủ trì, phối hợp với Công an các đơn vị, địa phương.</w:t>
      </w:r>
    </w:p>
    <w:p>
      <w:r>
        <w:t>Thời gian thực hiện: hàng năm.</w:t>
      </w:r>
    </w:p>
    <w:p>
      <w:r>
        <w:t>IV. TỔ CHỨC THỰC HIỆN</w:t>
      </w:r>
    </w:p>
    <w:p>
      <w:r>
        <w:t>1. Phân công trách nhiệm</w:t>
      </w:r>
    </w:p>
    <w:p>
      <w:r>
        <w:t>a) Cục Pháp chế và cải cách hành chính, tư pháp</w:t>
      </w:r>
    </w:p>
    <w:p>
      <w:r>
        <w:t>- Chủ trì, theo dõi, hướng dẫn, đôn đốc, sơ kết, tổng kết thực hiện Đề án; nghiên cứu, tham khảo kinh nghiệm quốc tế, phát hiện, nhân rộng các mô hình hay, cách làm hiệu quả để nâng cao chất lượng công tác truyền thông chính sách có tác động lớn đến xã hội trong quá trình xây dựng văn bản quy phạm pháp luật; thực hiện khen thưởng kịp thời tập thể, cá nhân có nhiều đóng góp trong công tác này; tổng hợp, báo cáo gửi Bộ Tư pháp, Hội đồng phối hợp phổ biến, giáo dục pháp luật trung ương kết quả thực hiện Đề án (nội dung lồng ghép trong báo cáo tổng kết năm của Hội đồng phối hợp phổ biến, giáo dục pháp luật Bộ Công an theo quy định).</w:t>
      </w:r>
    </w:p>
    <w:p>
      <w:r>
        <w:t>- Thực hiện nhiệm vụ được giao tại Kế hoạch này và chủ trì, phối hợp với Công an các đơn vị, địa phương tham mưu với Hội đồng phối hợp phổ biến, giáo dục pháp luật Bộ Công an chỉ đạo, hướng dẫn thực hiện truyền thông chính sách có tác động lớn đến xã hội trong quá trình xây dựng văn bản quy phạm pháp luật.</w:t>
      </w:r>
    </w:p>
    <w:p>
      <w:r>
        <w:t>b) Công an các đơn vị, địa phương</w:t>
      </w:r>
    </w:p>
    <w:p>
      <w:r>
        <w:t>- Các đơn vị chủ trì xây dựng văn bản quy phạm pháp luật chủ trì, phối hợp với Cục Pháp chế và cải cách hành chính, tư pháp, các cơ quan thông tấn, báo chí trong và ngoài ngành Công an, các đơn vị có liên quan xây dựng và thực hiện kế hoạch tổ chức truyền thông chính sách có tác động lớn đến xã hội trong quá trình xây dựng văn bản quy phạm pháp luật.</w:t>
      </w:r>
    </w:p>
    <w:p>
      <w:r>
        <w:t>- Căn cứ vào nội dung, nhiệm vụ của Đề án và điều kiện thực tiễn bố trí kinh phí thực hiện Đề án; tổ chức đánh giá kết quả thực hiện Đề án gửi về Cục Pháp chế và cải cách hành chính, tư pháp để tổng hợp gửi Bộ Tư pháp, Hội đồng phối hợp phổ biến, giáo dục pháp luật trung ương theo quy định.</w:t>
      </w:r>
    </w:p>
    <w:p>
      <w:r>
        <w:t>c) Văn phòng B; Cục Khoa học, chiến lược và lịch sử Công an; Cục Truyền thông Công an nhân dân</w:t>
      </w:r>
    </w:p>
    <w:p>
      <w:r>
        <w:t>Phối hợp với Cục Pháp chế và cải cách hành chính, tư pháp và các đơn vị chủ trì xây dựng văn bản quy phạm pháp luật chỉ đạo, hướng dẫn các cơ quan thông tấn, báo chí thực hiện truyền thông chính sách có tác động lớn đến xã hội trong quá trình xây dựng văn bản quy phạm pháp luật, cụ thể:</w:t>
      </w:r>
    </w:p>
    <w:p>
      <w:r>
        <w:t>- Văn phòng bộ: chủ trì cung cấp thông tin chính thống, định hướng cung cấp thông tin.</w:t>
      </w:r>
    </w:p>
    <w:p>
      <w:r>
        <w:t>- Cục Khoa học, chiến lược và lịch sử Công an: chủ trì các hoạt động nghiên cứu khoa học phục vụ công tác xây dựng pháp luật.</w:t>
      </w:r>
    </w:p>
    <w:p>
      <w:r>
        <w:t>- Cục Truyền thông Công an nhân dân: chủ trì tổ chức hoạt động truyền thông trong Công an nhân dân theo định hướng của Bộ.</w:t>
      </w:r>
    </w:p>
    <w:p>
      <w:r>
        <w:t>d) Cục Kế hoạch và tài chính</w:t>
      </w:r>
    </w:p>
    <w:p>
      <w:r>
        <w:t>Chủ trì, phối hợp với Cục Pháp chế và cải cách hành chính, tư pháp, Công an các đơn vị, địa phương rà soát, đề xuất cấp có thẩm quyền hoàn thiện quy định của pháp luật về tài chính; thẩm định dự toán, tổng hợp báo cáo lãnh đạo Bộ phê duyệt bố trí kinh phí và hướng dẫn cơ chế tài chính để thực hiện Đề án từ nguồn ngân sách nhà nước và các nguồn kinh phí hợp pháp khác theo quy định của pháp luật.</w:t>
      </w:r>
    </w:p>
    <w:p>
      <w:r>
        <w:t>đ) Cục An ninh mạng và phòng, chống tội phạm sử dụng Công nghệ cao</w:t>
      </w:r>
    </w:p>
    <w:p>
      <w:r>
        <w:t>Phòng, chống các hành vi lợi dụng việc truyền thông chính sách sử dụng không gian mạng, công nghệ thông tin, phương tiện điện tử để vi phạm pháp luật về an ninh quốc gia, trật tự, an toàn xã hội theo quy định của pháp luật.</w:t>
      </w:r>
    </w:p>
    <w:p>
      <w:r>
        <w:t>e) Cục An ninh chính trị nội bộ</w:t>
      </w:r>
    </w:p>
    <w:p>
      <w:r>
        <w:t>Chủ trì, phối hợp với các đơn vị có liên quan tham mưu với cấp có thẩm quyền chỉ đạo, định hướng các cơ quan thông tấn, báo chí trong tổ chức truyền thông các dự thảo chính sách khó, nhạy cảm, dư luận xã hội quan tâm hoặc có ý kiến khác nhau. Thường xuyên nắm tình hình, kịp thời phát hiện, phối hợp với các đơn vị có liên quan, báo cáo cấp có thẩm quyền xử lý theo quy định của pháp luật đối với các hành vi lợi dụng việc truyền thông chính sách để đăng tải, phát tán thông tin sai sự thật, thể hiện các quan điểm sai trái, thù địch, chống phá Đảng và Nhà nước Cộng hòa xã hội chủ nghĩa Việt Nam.</w:t>
      </w:r>
    </w:p>
    <w:p>
      <w:r>
        <w:t>2. Kinh phí thực hiện</w:t>
      </w:r>
    </w:p>
    <w:p>
      <w:r>
        <w:t>a) Kinh phí thực hiện Đề án từ nguồn ngân sách nhà nước giao cho Bộ Công an và các nguồn kinh phí hợp pháp khác (nếu có) theo quy định của pháp luật.</w:t>
      </w:r>
    </w:p>
    <w:p>
      <w:r>
        <w:t>b) Căn cứ nhiệm vụ được giao tại Kế hoạch này, Chương trình xây dựng văn bản quy phạm pháp luật của Bộ Công an và quy định của pháp luật, Công an các đơn vị, địa phương sử dụng ngân sách nhà nước từ nguồn kinh phí chi thường xuyên để xây dựng dự toán, bố trí kinh phí và tổ chức thực hiện theo quy định.</w:t>
      </w:r>
    </w:p>
    <w:p>
      <w:r>
        <w:t>c) Khuyến khích nguồn kinh phí huy động từ các tổ chức, cá nhân trong và ngoài nước; tăng cường sử dụng nguồn kinh phí lồng ghép trong các đề án đã được phê duyệt và các nguồn kinh phí hợp pháp khác để thực hiện nhiệm vụ.</w:t>
      </w:r>
    </w:p>
    <w:p>
      <w:r>
        <w:t>Trong quá trình thực hiện Kế hoạch, nếu có khó khăn, vướng mắc phát sinh, đề nghị phản ánh về Bộ Công an (qua Cục Pháp chế và cải cách hành chính, tư pháp) để kịp thời hướng dẫn, tháo gỡ./.</w:t>
      </w:r>
    </w:p>
    <w:p>
      <w:r>
        <w:t>Nơi nhận:</w:t>
      </w:r>
    </w:p>
    <w:p>
      <w:r>
        <w:t>- Đ/c Bộ trưởng (để báo cáo);</w:t>
      </w:r>
    </w:p>
    <w:p>
      <w:r>
        <w:t>-  Các đ/c Thứ trưởng (để phối hợp chỉ đạo);</w:t>
      </w:r>
    </w:p>
    <w:p>
      <w:r>
        <w:t>- Công an các đơn vị, địa phương (để thực hiện);</w:t>
      </w:r>
    </w:p>
    <w:p>
      <w:r>
        <w:t>- Cổng thông tin điện tử Bộ Công an (để đăng tải);</w:t>
      </w:r>
    </w:p>
    <w:p>
      <w:r>
        <w:t>- Lưu: VT, V03 (P6).</w:t>
      </w:r>
    </w:p>
    <w:p>
      <w:r>
        <w:t>KT. BỘ TRƯỞNG</w:t>
      </w:r>
    </w:p>
    <w:p>
      <w:r>
        <w:t>THỨ TRƯỞNG</w:t>
      </w:r>
    </w:p>
    <w:p>
      <w:r>
        <w:t>Trung tướng Lê Quốc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