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24/KH-UBND thực hiện công tác dân vận chính quyền năm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24/KH-UBND</w:t>
      </w:r>
    </w:p>
    <w:p>
      <w:r>
        <w:t>Lào Cai, ngày 18 tháng 01 năm 2024</w:t>
      </w:r>
    </w:p>
    <w:p>
      <w:r>
        <w:t>KẾ HOẠCH</w:t>
      </w:r>
    </w:p>
    <w:p>
      <w:r>
        <w:t>THỰC HIỆN CÔNG TÁC DÂN VẬN CHÍNH QUYỀN NĂM 2024 TRÊN ĐỊA BÀN TỈNH LÀO CAI</w:t>
      </w:r>
    </w:p>
    <w:p>
      <w:r>
        <w:t>Thực hiện Chỉ thị số 33/CT-TTg ngày 26/11/2021 của Thủ tướng Chính phủ về tăng cường và đổi mới công tác dân vận trong cơ quan hành chính nhà nước, chính quyền các cấp trong tình hình mới; Chỉ thị số 16-CT/TU ngày 02/8/2021 của Ban Thường vụ Tỉnh ủy về nâng cao chất lượng, hiệu quả công tác dân vận trên địa bàn tỉnh Lào Cai; Kế hoạch số 83-KH/TU ngày 14/12/2021 của Tỉnh ủy Lào Cai về tăng cường công tác dân vận của cơ quan nhà nước, Mặt trận Tổ quốc và các tổ chức Chính trị - Xã hội các cấp trên địa bàn tỉnh, giai đoạn 2021-2025; Kế hoạch số 13/KH-UBND ngày 17/01/2022 của UBND tỉnh Lào Cai thực hiện công tác Dân vận chính quyền giai đoạn 2022-2026. UBND tỉnh Lào Cai xây dựng Kế hoạch thực hiện công tác dân vận chính quyền năm 2024 như sau:</w:t>
      </w:r>
    </w:p>
    <w:p>
      <w:r>
        <w:t>I. MỤC ĐÍCH, YÊU CẦU</w:t>
      </w:r>
    </w:p>
    <w:p>
      <w:r>
        <w:t>1.  Tiếp tục triển khai thực hiện Chỉ thị của Thủ tướng Chính phủ và Ban Thường vụ Tỉnh ủy nhằm tạo sự chuyển biến mạnh mẽ, tích cực trong nhận thức và trách nhiệm về công tác dân vận của các cấp, các ngành và trong mỗi cán bộ, công chức, viên chức trong các cơ quan hành chính và đơn vị sự nghiệp công lập của Nhà nước trên cơ sở quán triệt sâu sắc các quan điểm, chủ trương của Đảng, chính sách, pháp luật của Nhà nước về công tác dân vận và tư tưởng Hồ Chí Minh về công tác dân vận trong tình hình mới.</w:t>
      </w:r>
    </w:p>
    <w:p>
      <w:r>
        <w:t>2.  Tiếp tục đổi mới, nâng cao hiệu quả công tác dân vận trong các cơ quan hành chính nhà nước, chính quyền các cấp; đưa công tác dân vận trở thành công việc thường xuyên, tự giác, tạo sự thống nhất trong nhận thức và hành động góp phần xây dựng Đảng, xây dựng Chính quyền trong sạch, vững mạnh.</w:t>
      </w:r>
    </w:p>
    <w:p>
      <w:r>
        <w:t>3.  Việc triển khai thực hiện công tác dân vận của các cơ quan nhà nước các cấp trên địa bàn tỉnh Lào Cai năm 2024 phải đảm bảo tính khoa học, đồng bộ, hiệu quả; thực hiện nghiêm túc việc đôn đốc, kiểm tra, giám sát, báo cáo, đánh giá tiến độ, chất lượng đối với việc thực hiện nhiệm vụ; Các cơ quan, đơn vị phát huy tinh thần chủ động, sáng tạo, phối hợp thực hiện có hiệu quả các nhiệm vụ để thực hiện tốt công tác dân vận năm 2024 trên địa bàn tỉnh.</w:t>
      </w:r>
    </w:p>
    <w:p>
      <w:r>
        <w:t>II. MỤC TIÊU</w:t>
      </w:r>
    </w:p>
    <w:p>
      <w:r>
        <w:t>1. Mục tiêu chung</w:t>
      </w:r>
    </w:p>
    <w:p>
      <w:r>
        <w:t>Tăng cường công tác dân vận của cơ quan nhà nước các cấp. Tiếp tục nâng cao năng lực lãnh đạo, sức chiến đấu của tổ chức Đảng; sự quản lý, điều hành của chính quyền; chất lượng, hiệu quả hoạt động của Mặt trận Tổ quốc, các tổ chức chính trị - xã hội; kỹ năng, nghiệp vụ công tác dân vận của đội ngũ cán bộ, công chức, viên chức. Xây dựng và củng cố vững chắc lòng tin của Nhân dân đối với Đảng, Nhà nước, tạo sự đồng thuận cao trong thực hiện các nhiệm vụ phát triển kinh tế - xã hội, bảo đảm quốc phòng - an ninh, nâng cao đời sống vật chất và tinh thần cho Nhân dân các dân tộc trên địa bàn tỉnh.</w:t>
      </w:r>
    </w:p>
    <w:p>
      <w:r>
        <w:t>2. Một số mục tiêu chủ yếu</w:t>
      </w:r>
    </w:p>
    <w:p>
      <w:r>
        <w:t>2.1. 100% các cơ quan nhà nước, chính quyền các cấp xây dựng và ban hành chương trình, kế hoạch thực hiện công tác dân vận của chính quyền năm 2024; thực hiện công tác cải cách hành chính gắn với việc thực hiện nhiệm vụ chính trị của các cơ quan, đơn vị; định kỳ báo cáo đánh giá kết quả thực hiện.</w:t>
      </w:r>
    </w:p>
    <w:p>
      <w:r>
        <w:t>2.2. 100% cán bộ, công chức, viên chức và người lao động được học tập, quán triệt nội dung các Chỉ thị, Nghị quyết, chính sách của Đảng và Nhà nước về công tác dân vận, dân tộc, tôn giáo, thực hiện dân chủ ở cơ sở; 100% các chương trình, dự án, chính sách đầu tư cho vùng đồng bào dân tộc thiểu số được cấp ủy, chính quyền các cấp kiểm tra, giám sát và lãnh đạo, chỉ đạo triển khai, thực hiện theo đúng quy định.</w:t>
      </w:r>
    </w:p>
    <w:p>
      <w:r>
        <w:t>2.3. 100% các cuộc tiếp xúc đối thoại trực tiếp với Nhân dân của người đứng đầu cơ quan hành chính, chính quyền các cấp đều đạt hiệu quả tốt; thực hiện giải quyết thỏa đáng các ý kiến kiến nghị, đề xuất của Nhân dân.</w:t>
      </w:r>
    </w:p>
    <w:p>
      <w:r>
        <w:t>2.4. Duy trì, nâng cao thứ hạng chỉ số cải cách hành chính (PAR INDEX), chỉ số năng lực cạnh tranh (PCI), chỉ số hiệu quả quản trị hành chính công (PAPI); Bảo đảm sự hài lòng của người dân đối với sự phục vụ của cơ quan hành chính nhà nước (SIPAS) các cấp trong tỉnh đạt từ 90% trở lên.</w:t>
      </w:r>
    </w:p>
    <w:p>
      <w:r>
        <w:t>2.5. Phấn đấu cơ bản cán bộ, công chức trực tiếp làm công tác dân vận, dân tộc, tôn giáo được tập huấn nâng cao kiến thức công tác dân vận, dân tộc, tôn giáo; trên 90% cán bộ, công chức, viên chức làm việc ở các bộ phận trực tiếp liên quan Nhân dân, lãnh đạo và chuyên viên theo dõi thực hiện công tác dân vận trong các cơ quan hành chính Nhà nước, chính quyền các cấp được tập huấn, bồi dưỡng kiến thức về công tác dân vận chính quyền, thực hiện quy chế dân chủ ở cơ sở.</w:t>
      </w:r>
    </w:p>
    <w:p>
      <w:r>
        <w:t>2.6. 100% các cơ quan, đơn vị; các xã, phường, thị trấn xây dựng và nhân rộng được các mô hình “Dân vận khéo” trên tất cả các lĩnh vực đời sống xã hội với sự tham gia vào cuộc của cả hệ thống chính trị.</w:t>
      </w:r>
    </w:p>
    <w:p>
      <w:r>
        <w:t>2.7. Tiếp tục củng cố tổ chức, bộ máy, xây dựng kiện toàn đội ngũ cán bộ phụ trách công tác dân vận ở các cơ quan, đơn vị, địa phương; Phấn đấu cơ bản lãnh đạo và chuyên viên phụ trách công tác dân vận trong các cơ quan nhà nước các cấp được bồi dưỡng kiến thức về công tác dân vận chính quyền, thực hiện quy chế dân chủ ở cơ sở.</w:t>
      </w:r>
    </w:p>
    <w:p>
      <w:r>
        <w:t>III. NHIỆM VỤ VÀ GIẢI PHÁP THỰC HIỆN</w:t>
      </w:r>
    </w:p>
    <w:p>
      <w:r>
        <w:t>1. Công tác tuyên truyền, quán triệt các văn bản chỉ đạo của Trung ương, của tỉnh về công tác dân vận</w:t>
      </w:r>
    </w:p>
    <w:p>
      <w:r>
        <w:t>Các cấp ủy đảng, chính quyền, cơ quan, đơn vị tiếp tục quán triệt nghiêm túc, có hiệu quả Chỉ thị số 16/CT-TTg ngày 16/5/2016 của Thủ tướng Chính phủ “về tăng cường và đổi mới công tác dân vận trong cơ quan hành chính nhà nước, chính quyền các cấp trong tình hình mới”, Chỉ thị số 33/CT-TTg ngày 26/11/2021 của Thủ tướng Chính phủ “về tiếp tục tăng cường và đổi mới công tác dân vận trong cơ quan hành chính nhà nước, chính quyền các cấp trong tình hình mới”; Quyết định số 23-QĐ/TW ngày 30/7/2021 của Bộ Chính trị về Quy chế công tác dân vận của hệ thống chính trị, Kết luận số 114-KL/TW ngày 14/7/2015 của Ban Bí thư Trung ương Đảng về nâng cao hiệu quả công tác dân vận của cơ quan nhà nước các cấp.</w:t>
      </w:r>
    </w:p>
    <w:p>
      <w:r>
        <w:t>Đẩy mạnh thực hiện Chỉ thị số 18-CT/TU ngày 15/9/2016 của Ban Thường vụ Tỉnh ủy về “Tăng cường sự lãnh đạo của Đảng đối với công tác dân vận trong cơ quan hành chính nhà nước, chính quyền các cấp tỉnh Lào Cai”, Chỉ thị số 16-CT/TU ngày 02/8/2021 của Ban Thường vụ Tỉnh ủy về nâng cao chất lượng, hiệu quả công tác dân vận trên địa bàn tỉnh Lào Cai; Kế hoạch số 83-KH/TU ngày 14/12/2021 của Tỉnh ủy Lào Cai về tăng cường công tác dân vận của cơ quan nhà nước, Mặt trận Tổ quốc và các tổ chức Chính trị - Xã hội các cấp trên địa bàn tỉnh, giai đoạn 2021-2025; Kế hoạch số 13/KH-UBND ngày 17/01/2022 của UBND tỉnh Lào Cai thực hiện công tác Dân vận chính quyền giai đoạn 2022-2026; Quyết định số 441/QĐ-UBND, ngày 21/2/2022 của Ủy ban Nhân dân tỉnh về ban hành Quy định thực hiện công tác dân vận trong thực hiện các dự án đầu tư trên địa bàn tỉnh...</w:t>
      </w:r>
    </w:p>
    <w:p>
      <w:r>
        <w:t>Tiếp tục triển khai thực hiện đẩy mạnh phong trào thi đua “Dân vận khéo” trên các lĩnh vực kinh tế, văn hóa, xã hội, quốc phòng - an ninh gắn với việc học tập và làm theo tư tưởng, đạo đức, phong cách Hồ Chí Minh. Đa dạng hóa các hình thức tuyên truyền, kết hợp nhiều hình thức như tuyên truyền qua hệ thống văn bản quản lý điều hành; đăng tải trên trang thông tin điện tử; phổ biến tại các hội nghị, cuộc họp, các buổi sinh hoạt của tổ chức đoàn thể...</w:t>
      </w:r>
    </w:p>
    <w:p>
      <w:r>
        <w:t>2. Gắn thực hiện công tác dân vận với đẩy mạnh thực hiện Chương trình cải cách hành chính; nâng cao đạo đức công vụ, tinh thần trách nhiệm, ý thức phục vụ Nhân dân của công chức, viên chức và người lao động trong cơ quan, đơn vị</w:t>
      </w:r>
    </w:p>
    <w:p>
      <w:r>
        <w:t>Tiếp tục đẩy mạnh công tác cải cách hành chính trên địa bàn nhằm xây dựng nền hành chính dân chủ, hiện đại, chuyên nghiệp, kỷ cương, công khai, minh bạch, nâng cao trách nhiệm giải trình; xây dựng đội ngũ cán bộ, công chức, viên chức có phẩm chất, năng lực và uy tín ngang tầm nhiệm vụ; hệ thống cơ quan hành chính nhà nước các cấp tinh gọn, hoạt động hiệu lực, hiệu quả, phục vụ nhân dân;</w:t>
      </w:r>
    </w:p>
    <w:p>
      <w:r>
        <w:t>Các cấp chính quyền, cơ quan, đơn vị tiếp tục tổ chức triển khai có hiệu quả Chương trình tổng thể cải cách hành chính nhà nước trên địa bàn tỉnh theo Nghị quyết 76/NQ-CP ngày 15/7/2021 của Chính phủ; Kế hoạch số 442/KH-UBND ngày 28/12/2023 của UBND tỉnh Lào Cai triển khai công tác cải cách hành chính tỉnh Lào Cai năm 2024.</w:t>
      </w:r>
    </w:p>
    <w:p>
      <w:r>
        <w:t>Tiếp tục sắp xếp tổ chức bộ máy các cơ quan hành chính, đơn vị sự nghiệp công lập theo tinh thần Nghị quyết số 18-NQ/TW và Nghị quyết số 19-NQ/TW của Hội nghị lần thứ 6 Ban chấp hành Trung ương Đảng khóa XII. Kết luận số 50-KL/TW ngày 28/02/2023 của Bộ Chính trị.</w:t>
      </w:r>
    </w:p>
    <w:p>
      <w:r>
        <w:t>Đẩy mạnh cải cách chế độ công vụ, công chức, thực hiện tốt quy hoạch chiến lược công tác cán bộ thời kỳ đẩy mạnh công nghiệp hóa, hiện đại hóa; xây dựng đội ngũ cán bộ, công chức, viên chức có số lượng, cơ cấu hợp lý, đủ trình độ.</w:t>
      </w:r>
    </w:p>
    <w:p>
      <w:r>
        <w:t>Quan tâm, động viên, tạo động lực cho đội ngũ công chức, viên chức, người lao động yên tâm công tác; tổ chức hiệu quả các cuộc vận động, phong trào thi đua tại địa phương, cơ quan, đơn vị theo lộ trình, đảm bảo khả thi, tránh hình thức hoặc bệnh thành tích.</w:t>
      </w:r>
    </w:p>
    <w:p>
      <w:r>
        <w:t>3. Tiếp tục thực hiện quy chế dân chủ gắn với công tác dân vận chính quyền</w:t>
      </w:r>
    </w:p>
    <w:p>
      <w:r>
        <w:t>Tiếp tục thực hiện có hiệu quả Kết luận số 120-KL/TW ngày 07/01/2016 của Bộ Chính trị về tiếp tục đẩy mạnh, nâng cao chất lượng, hiệu quả việc xây dựng và thực hiện quy chế dân chủ ở cơ sở; Nghị định số 59/2023/NĐ-CP ngày 14/8/2023 của Chính phủ quy định chi tiết một số điều của Luật Thực hiện dân chủ ở cơ sở và Luật thực hiện dân chủ ở cơ sở; Nghị quyết số 51/NQ-HĐND ngày 08/12/2023 của Hội đồng Nhân dân tỉnh về các biện pháp đảm bảo thực hiện dân chủ ở cơ sở trên địa bàn tỉnh.</w:t>
      </w:r>
    </w:p>
    <w:p>
      <w:r>
        <w:t>Tăng cường sự lãnh đạo, chỉ đạo trực tiếp, thường xuyên của các cấp ủy Đảng, chính quyền và người đứng đầu cơ quan, đơn vị. Tiếp tục triển khai thực hiện dân chủ ở tất cả các loại hình; các chủ trương, chính sách, chương trình, dự án phải được công khai minh bạch; thủ trưởng các cơ quan Nhà nước có trách nhiệm tổ chức đối thoại trực tiếp với tổ chức, doanh nghiệp và nhân dân để lắng nghe, tiếp thu ý kiến, học hỏi kinh nghiệm, giải quyết khó khăn, vướng mắc và kịp thời tháo gỡ những bất cập. Kết quả thực hiện quy chế dân chủ là một trong các căn cứ để xem xét, đánh giá chất lượng hoạt động của cấp ủy, chính quyền các cấp, của các cơ quan nhà nước và người đứng đầu trong việc thực hiện các nhiệm vụ được giao hàng năm.</w:t>
      </w:r>
    </w:p>
    <w:p>
      <w:r>
        <w:t>Gắn việc thực hiện quy chế dân chủ, công tác dân vận chính quyền với việc triển khai thực hiện Nghị quyết Trung ương 3 (khoá X) về tăng cường sự lãnh đạo của Đảng đối với công tác phòng chống tham nhũng, lãng phí, Nghị quyết Trung ương 4 (khóa XI) “Một số vấn đề cấp bách về xây dựng Đảng hiện nay” và Chỉ thị 05 của Bộ Chính trị (khoá XI) về học tập và làm theo tư tưởng, đạo đức, phong cách Hồ Chí Minh, nhằm làm cho mỗi đảng viên, cán bộ, công chức, viên chức vững vàng về lập trường, quan điểm, kiên định về tư tưởng chính trị, thường xuyên rèn luyện phẩm chất đạo đức lối sống, có ý thức tổ chức kỷ luật, nâng cao trình độ năng lực, hoàn thành tốt mọi nhiệm vụ được giao, góp phần thúc đẩy phát triển kinh tế - xã hội, đảm bảo quốc phòng, an ninh ở địa phương.</w:t>
      </w:r>
    </w:p>
    <w:p>
      <w:r>
        <w:t>4. Thực hiện tốt công tác tiếp dân và giải quyết khiếu nại, tố cáo</w:t>
      </w:r>
    </w:p>
    <w:p>
      <w:r>
        <w:t>Thực hiện tốt các quy định trong công tác tiếp công dân và giải quyết đơn thư khiếu nại, tố cáo, phản ánh, kiến nghị của công dân; duy trì thực hiện công tác tiếp xúc, đối thoại trực tiếp với người dân theo Quy chế số 17-QC/TU ngày 04/12/2019 của Tỉnh ủy về tiếp xúc, đối thoại trực tiếp với Nhân dân của người đứng đầu cấp ủy các cấp. Hàng tháng, Chủ tịch UBND các cấp, thủ trưởng các cơ quan, đơn vị trực tiếp tiếp công dân và chỉ đạo giải quyết các kiến nghị, khiếu nại, tố cáo của công dân.</w:t>
      </w:r>
    </w:p>
    <w:p>
      <w:r>
        <w:t>Tập trung giải quyết dứt điểm các đơn thư khiếu nại, tố cáo của công dân, đặc biệt là trong các lĩnh vực nhạy cảm, bức xúc như: đất đai; thu hồi đất, hỗ trợ, bồi thường trong giải phóng mặt bằng; thực hiện các chính sách xã hội... không để tình trạng khiếu kiện kéo dài, vượt cấp.</w:t>
      </w:r>
    </w:p>
    <w:p>
      <w:r>
        <w:t>5. Tăng cường và đổi mới công tác dân vận ở vùng đồng bào dân tộc thiểu số</w:t>
      </w:r>
    </w:p>
    <w:p>
      <w:r>
        <w:t>Các cấp ủy đảng, chính quyền, cơ quan, đơn vị tiếp tục chỉ đạo triển khai thực hiện có hiệu quả các chủ trương, đường lối của Đảng, chính sách, pháp luật của Nhà nước và của tỉnh về công tác dân tộc. Trọng tâm là thực hiện Chương trình mục tiêu quốc gia phát triển kinh tế - xã hội vùng dân tộc thiểu số và miền núi giai đoạn 2021-2025 gắn với thực hiện Kết luận số 65- KL/TW ngày 30/10/2019 của Bộ Chính trị về tiếp tục thực hiện Nghị quyết số 24-NQ/TW của Ban Chấp hành Trung ương Đảng (khóa IX) về công tác dân tộc trong tình hình mới; Nghị quyết số 88/2019/QH14, ngày 18/11/2019 của Quốc hội phê duyệt Đề án tổng thể phát triển kinh tế - xã hội vùng đồng bào dân tộc thiểu số và miền núi giai đoạn 2021-2030; Chương trình mục tiêu quốc gia xây dựng nông thôn mới gắn với mục tiêu giảm nghèo bền vững.</w:t>
      </w:r>
    </w:p>
    <w:p>
      <w:r>
        <w:t>Đẩy mạnh tuyên truyền, phổ biến, giáo dục pháp luật cho đồng bào dân tộc thiểu số; vận động đồng bào dân tộc thiểu số trên địa bàn thực hiện tốt các chủ trương, đường lối của Đảng, chính sách, pháp luật của Nhà nước; tích cực hưởng ứng tham gia thực hiện tốt các phong trào thi đua yêu nước. Chỉ đạo triển khai thực hiện có hiệu quả Chỉ thị sổ 05-CT/TW ngày 23/6/2021 của Ban Bí thư về tăng cường sự lãnh đạo của Đảng đối với công tác giảm nghèo bền vững đến năm 2030, góp phần nâng cao đời sống vật chất, tinh thần cho đồng bào dân tộc thiểu số.</w:t>
      </w:r>
    </w:p>
    <w:p>
      <w:r>
        <w:t>Chú trọng công tác xây dựng và phát huy vai trò của người có uy tín trong vùng đồng bào dân tộc thiểu số tham gia phát triển kinh tế - xã hội, giữ gìn an ninh chính trị và trật tự an toàn xã hội tại các địa phương. Quan tâm thực hiện tốt các chính sách đối với người có uy tín vùng đồng bào dân tộc thiểu số.</w:t>
      </w:r>
    </w:p>
    <w:p>
      <w:r>
        <w:t>Quan tâm lãnh đạo, chỉ đạo thực hiện tốt các chủ trương, chính sách của Đảng và Nhà nước về tín ngưỡng, tôn giáo. Tăng cường công tác tuyên truyền, vận động đồng bào có đạo và các tổ chức tôn giáo sinh hoạt tín ngưỡng, tôn giáo theo đúng quy định của pháp luật; giải quyết kịp thời các vụ việc liên quan đến vấn đề dân tộc và tôn giáo, đấu tranh ngăn chặn các hành vi lợi dụng vấn đề dân tộc, tôn giáo để gây chia rẽ, kích động nhân dân gây mất trật tự an ninh, chính trị - xã hội trên địa tỉnh.</w:t>
      </w:r>
    </w:p>
    <w:p>
      <w:r>
        <w:t>6. Công tác phối hợp giữa các cơ quan quản lý nhà nước với Ủy ban Mặt trận Tổ quốc Việt Nam và các tổ chức chính trị - xã hội</w:t>
      </w:r>
    </w:p>
    <w:p>
      <w:r>
        <w:t>Các cơ quan nhà nước, chính quyền các cấp chủ động phối hợp với Ủy ban Mặt trận Tổ quốc Việt Nam và các tổ chức chính trị - xã hội cùng cấp đẩy mạnh công tác tuyên truyền, vận động Nhân dân thực hiện tốt chủ trương, đường lối của Đảng, chính sách pháp luật của Nhà nước; Phát huy vai trò, sức mạnh đại đoàn kết toàn dân trong phát triển kinh tế - xã hội, đảm bảo quốc phòng, an ninh và triển khai thực hiện các Chương trình mục tiêu quốc gia tại địa phương.</w:t>
      </w:r>
    </w:p>
    <w:p>
      <w:r>
        <w:t>Phối hợp, tạo điều kiện để Ủy ban Mặt trận Tổ quốc Việt Nam, các tổ chức chính trị - xã hội và Nhân dân tham gia quản lý nhà nước, quản lý xã hội; giám sát, phản biện xã hội, góp ý xây dựng Đảng, xây dựng chính quyền theo Quyết định số 217-QĐ/TW ngày 12/12/2013 của Bộ Chính trị khoá XI về việc ban hành Quy chế giám sát và phản biện xã hội của Mặt trận Tổ quốc Việt Nam và các tổ chức chính trị - xã hội, Quyết định số 218-QĐ/TW ngày 12/12/2013 của Bộ Chính trị khoá XI về việc Mặt trận Tổ quốc Việt Nam, các đoàn thể chính trị-xã hội và Nhân dân tham gia góp ý xây dựng Đảng, xây dựng chính quyền.</w:t>
      </w:r>
    </w:p>
    <w:p>
      <w:r>
        <w:t>7.  Tăng cường các hoạt động kiểm tra, đôn đốc, hướng dẫn việc triển khai thực hiện công tác dân vận trong các cơ quan nhà nước, chính quyền các cấp để đảm bảo các chủ trương, đường lối của Đảng, chính sách pháp luật của Nhà nước và các văn bản chỉ đạo của Tỉnh ủy, UBND tỉnh được triển khai thực hiện có hiệu quả.</w:t>
      </w:r>
    </w:p>
    <w:p>
      <w:r>
        <w:t>IV. TỔ CHỨC THỰC HIỆN</w:t>
      </w:r>
    </w:p>
    <w:p>
      <w:r>
        <w:t>1. Sở Nội vụ</w:t>
      </w:r>
    </w:p>
    <w:p>
      <w:r>
        <w:t>Chủ trì, tham mưu giúp UBND tỉnh thực hiện theo dõi, kiểm tra, đôn đốc việc thực hiện công tác dân vận chính quyền năm 2024 ở các cơ quan, đơn vị, địa phương. Tổng hợp, tham mưu giúp UBND tỉnh xây dựng báo cáo kết quả thực hiện công tác dân vận chính quyền trên địa bàn tỉnh định kỳ 06 tháng, năm gửi Ban Dân vận Tỉnh ủy theo quy định.</w:t>
      </w:r>
    </w:p>
    <w:p>
      <w:r>
        <w:t>Chủ trì tham mưu UBND tỉnh xây dựng và ban hành Quy định tiêu chí đánh giá xếp loại công tác dân vận chính quyền đối với các cơ quan hành chính nhà nước, đơn vị sự nghiệp công lập, các cấp chính quyền trên địa bàn tỉnh Lào Cai,  trước ngày 15/4/2024.</w:t>
      </w:r>
    </w:p>
    <w:p>
      <w:r>
        <w:t>2. Sở Tư pháp</w:t>
      </w:r>
    </w:p>
    <w:p>
      <w:r>
        <w:t>Triển khai, tuyên truyền, phổ biến giáo dục pháp luật đến công chức, viên chức và Nhân dân, đặc biệt là các nội dung có liên quan đến công tác dân vận chính quyền. Phối hợp với các sở, ngành liên quan, UBND các huyện, thị xã, thành phố tổ chức tập huấn trang bị kiến thức, kỹ năng, nghiệp vụ cho đội ngũ công chức Tư pháp - Hộ tịch ở cấp xã và đội ngũ hòa giải viên cấp cơ sở.</w:t>
      </w:r>
    </w:p>
    <w:p>
      <w:r>
        <w:t>3. Thanh tra tỉnh</w:t>
      </w:r>
    </w:p>
    <w:p>
      <w:r>
        <w:t>Chủ trì theo dõi, kiểm tra, đôn đốc việc thực hiện nội dung nâng cao hiệu quả công tác tiếp dân, giải quyết khiếu nại, tố cáo phòng, chống tham nhũng trên địa bàn tỉnh; giải quyết dứt điểm các vụ khiếu nại, tố cáo, phản ánh ngay từ cơ sở, không để xảy ra tình trạng đơn thư tồn đọng, kéo dài.</w:t>
      </w:r>
    </w:p>
    <w:p>
      <w:r>
        <w:t>Phối hợp với các cơ quan, đơn vị, địa phương có liên quan kiểm tra, giám sát việc giải quyết khiếu nại, tố cáo, phản ánh, đặc biệt là việc thi hành các văn bản giải quyết khiếu nại, tố cáo trên địa bàn tỉnh theo đúng quy định.</w:t>
      </w:r>
    </w:p>
    <w:p>
      <w:r>
        <w:t>4. Văn phòng Ủy ban nhân dân tỉnh</w:t>
      </w:r>
    </w:p>
    <w:p>
      <w:r>
        <w:t>Chủ trì, phối hợp với các cơ quan, đơn vị có liên quan tham mưu tổ chức triển khai thực hiện tốt các nhiệm vụ cải cách thủ tục hành chính; hướng dẫn, kiểm tra việc rà soát, kiểm soát TTHC và triển khai thực hiện các phần mềm dịch vụ hành chính công tại Bộ phận tiếp nhận và trả kết quả hoặc nơi thực hiện thủ tục hành chính, trên trang thông tin điện tử của các cơ quan, đơn vị.</w:t>
      </w:r>
    </w:p>
    <w:p>
      <w:r>
        <w:t>5. Sở Thông tin và Truyền thông</w:t>
      </w:r>
    </w:p>
    <w:p>
      <w:r>
        <w:t>Tăng cường công tác quản lý nhà nước; chỉ đạo, định hướng các cơ quan báo chí, cơ quan tuyên truyền trên địa bàn tỉnh nâng cao chất lượng, nội dung công tác thông tin, tuyên truyền đảm bảo tính chính xác, chủ động, kịp thời và phù hợp để Nhân dân được tiếp cận đầy đủ các thông tin về chính sách, pháp luật có liên quan trực tiếp đến người dân để từng bước nâng cao nhận thức trong việc thực thi pháp luật và thực hiện quyền làm chủ của bản thân theo đúng quy định.</w:t>
      </w:r>
    </w:p>
    <w:p>
      <w:r>
        <w:t>Chủ trì phối hợp các cơ quan, đơn vị, địa phương triển khai thực hiện tốt các nội dung xây dựng và phát triển Chính quyền điện tử, Chính quyền số theo Chương trình, Đề án, kế hoạch của tỉnh đã đề ra.</w:t>
      </w:r>
    </w:p>
    <w:p>
      <w:r>
        <w:t>6. Sở Tài Nguyên và Môi trường</w:t>
      </w:r>
    </w:p>
    <w:p>
      <w:r>
        <w:t>Chủ trì phối hợp các cơ quan, đơn vị, địa phương triển khai thực hiện tốt công tác dân vận trong thực hiện các dự án đầu tư trên địa bàn tỉnh đảm bảo theo đúng quy định.</w:t>
      </w:r>
    </w:p>
    <w:p>
      <w:r>
        <w:t>7. Ban Dân tộc tỉnh</w:t>
      </w:r>
    </w:p>
    <w:p>
      <w:r>
        <w:t>Chủ trì, phối hợp với các sở, ban, ngành, địa phương có liên quan tham mưu tổ chức triển khai thực hiện việc nâng cao hiệu quả công tác dân vận đối với vùng đồng bào dân tộc thiểu số. Phát huy vai trò của người có uy tín trong đồng bào dân tộc thiểu số, vận động các tầng lớp Nhân dân tham gia phát triển kinh tế - xã hội, đảm bảo an ninh, trật tự trên địa bàn và đồng thuận với các chương trình, dự án phát triển kinh tế - xã hội triển khai trên địa bàn tỉnh.</w:t>
      </w:r>
    </w:p>
    <w:p>
      <w:r>
        <w:t>8. Công an tỉnh, Bộ Chỉ huy Quân sự tỉnh, Bộ Chỉ huy Bộ đội Biên phòng tỉnh</w:t>
      </w:r>
    </w:p>
    <w:p>
      <w:r>
        <w:t>Đẩy mạnh công tác tuyên truyền, vận động cán bộ, chiến sĩ thực hiện chủ trương, chính sách của Đảng, pháp luật của Nhà nước về nhiệm vụ quốc phòng, an ninh. Tham gia xây dựng, củng cố và nâng cao chất lượng hoạt động của hệ thống chính trị ở cơ sở, góp phần đảm bảo giữ vững ổn định chính trị - xã hội trên địa bàn.</w:t>
      </w:r>
    </w:p>
    <w:p>
      <w:r>
        <w:t>Đẩy mạnh thực hiện phong trào toàn dân bảo vệ an ninh Tổ quốc. Tiếp tục nâng cao chất lượng công tác cải cách hành chính phục vụ Nhân dân và tập trung đẩy mạnh tuyên truyền, vận động toàn dân tích cực tham gia giữ gìn an ninh trật tự. Tiếp tục đẩy mạnh phong trào thi đua “Lực lượng vũ trang chung sức xây dựng nông thôn mới”, xây dựng nền quốc phòng toàn dân, thế trận an ninh Nhân dân, xây dựng Quân đội Nhân dân, Công an Nhân dân cách mạng chính quy, tinh nhuệ, từng bước hiện đại.</w:t>
      </w:r>
    </w:p>
    <w:p>
      <w:r>
        <w:t>Phối hợp với Ban Dân vận Tỉnh ủy, Ủy ban Mặt trận Tổ quốc Việt Nam, các tổ chức chính trị - xã hội cùng cấp và các cơ quan liên quan làm tốt công tác tham mưu với cấp ủy, chính quyền về công tác dân vận trên địa bàn đóng quân.</w:t>
      </w:r>
    </w:p>
    <w:p>
      <w:r>
        <w:t>9. Các sở, ban, ngành, cơ quan thuộc UBND tỉnh; UBND các huyện, thị xã, thành phố</w:t>
      </w:r>
    </w:p>
    <w:p>
      <w:r>
        <w:t>Căn cứ chức năng, nhiệm vụ được giao chủ động xây dựng kế hoạch và chỉ đạo tổ chức thực hiện đạt hiệu quả công tác dân vận chính quyền năm 2024 tại cơ quan, đơn vị. Thời gian gửi kế hoạch về UBND tỉnh (qua Sở Nội vụ) trong ngày  31/01/2024.</w:t>
      </w:r>
    </w:p>
    <w:p>
      <w:r>
        <w:t>Tăng cường công tác chỉ đạo, kiểm tra, giám sát việc triển khai thực hiện công tác dân vận chính quyền năm 2024; kịp thời phát hiện và xử lý nghiêm minh, những cán bộ, công chức, viên chức có hành vi tiêu cực, nhũng nhiễu, gây phiền hà cho dân, xâm phạm quyền và lợi ích hợp pháp, chính đáng của công dân trong thi hành công vụ. Kịp thời biểu dương, khen thưởng đối với tập thể, cá nhân có thành tích tốt trong việc xây dựng và nhân rộng những mô hình, điển hình trong phong trào “Dân vận khéo"; đặc biệt là phong trào thi đua “Dân vận khéo" tham gia xây dựng nông thôn mới.</w:t>
      </w:r>
    </w:p>
    <w:p>
      <w:r>
        <w:t>Chủ động phối hợp với Ban Dân vận, Ủy ban Mặt trận Tổ quốc Việt Nam và các tổ chức chính trị - xã hội cùng cấp vận động Nhân dân thực hiện các nhiệm vụ kinh tế, xã hội, an ninh, quốc phòng. Tổ chức lấy ý kiến của Ủy ban Mặt trận Tổ quốc Việt Nam, các tổ chức chính trị - xã hội và Nhân dân tham gia xây dựng các chính sách, chương trình, dự án lớn của địa phương. Thường xuyên lắng nghe và giải quyết kịp thời các ý kiến góp ý của Ủy ban Mặt trận Tổ quốc Việt Nam và các tổ chức chính trị - xã hội phản ánh, kiến nghị đối với chính quyền địa phương những vấn đề mà Nhân dân đang quan tâm.</w:t>
      </w:r>
    </w:p>
    <w:p>
      <w:r>
        <w:t>Phân công lãnh đạo, công chức, viên chức của cơ quan, đơn vị, địa phương phụ trách công tác dân vận chính quyền. Định kỳ 06 tháng (trước ngày 30 tháng 5), 01 năm (trước ngày 25 tháng 11) báo cáo Ủy ban nhân dân tỉnh (qua Sở Nội vụ) về tình hình và kết quả triển khai thực hiện công tác dân vận chính quyền để tổng hợp báo cáo cấp có thẩm quyền theo quy định.</w:t>
      </w:r>
    </w:p>
    <w:p>
      <w:r>
        <w:t>10. Đề nghị Ban Dân vận Tỉnh ủy</w:t>
      </w:r>
    </w:p>
    <w:p>
      <w:r>
        <w:t>Phối hợp Chỉ đạo Ban Dân vận các Huyện ủy, Thị ủy, Thành ủy phối hợp với Ủy ban nhân dân cùng cấp triển khai thực hiện kế hoạch này.</w:t>
      </w:r>
    </w:p>
    <w:p>
      <w:r>
        <w:t>Cử lãnh đạo, công chức tham gia cùng các đoàn kiểm tra do sở, ngành, địa phương chủ trì mời để giám sát, phối hợp theo dõi, đánh giá kết quả thực hiện công tác dân vận chính quyền năm 2024.</w:t>
      </w:r>
    </w:p>
    <w:p>
      <w:r>
        <w:t>Trên đây là Kế hoạch thực hiện công tác dân vận chính quyền năm 2024, Ủy ban nhân dân tỉnh yêu cầu các cơ quan, đơn vị, địa phương nghiêm túc triển khai thực hiện./.</w:t>
      </w:r>
    </w:p>
    <w:p>
      <w:r>
        <w:t>Nơi nhận:</w:t>
      </w:r>
    </w:p>
    <w:p>
      <w:r>
        <w:t>- Bộ Nội vụ;</w:t>
      </w:r>
    </w:p>
    <w:p>
      <w:r>
        <w:t>- TT Tỉnh ủy, HĐND, UBND, UBMTQVN tỉnh;</w:t>
      </w:r>
    </w:p>
    <w:p>
      <w:r>
        <w:t>- Ban Dân vận Tỉnh ủy;</w:t>
      </w:r>
    </w:p>
    <w:p>
      <w:r>
        <w:t>- Các tổ chức CTXH tỉnh;</w:t>
      </w:r>
    </w:p>
    <w:p>
      <w:r>
        <w:t>- Các sở, ban, ngành thuộc UBND tỉnh;</w:t>
      </w:r>
    </w:p>
    <w:p>
      <w:r>
        <w:t>- Sở Nội vụ (2 bản);</w:t>
      </w:r>
    </w:p>
    <w:p>
      <w:r>
        <w:t>- UBND các huyện, thị xã, thành phố;</w:t>
      </w:r>
    </w:p>
    <w:p>
      <w:r>
        <w:t>- Báo Lào Cai, Đài PTTH tỉnh;</w:t>
      </w:r>
    </w:p>
    <w:p>
      <w:r>
        <w:t>- Cổng TTĐTT;</w:t>
      </w:r>
    </w:p>
    <w:p>
      <w:r>
        <w:t>- Lưu: VT, VX4.</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