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24/KH-UBND đẩy mạnh xuất khẩu hàng hoá tỉnh Cà Mau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22/01/2025</w:t>
            </w:r>
          </w:p>
        </w:tc>
      </w:tr>
      <w:tr>
        <w:tc>
          <w:tcPr>
            <w:tcW w:type="dxa" w:w="4320"/>
          </w:tcPr>
          <w:p>
            <w:r>
              <w:t>Ngày hiệu lực</w:t>
            </w:r>
          </w:p>
        </w:tc>
        <w:tc>
          <w:tcPr>
            <w:tcW w:type="dxa" w:w="4320"/>
          </w:tcPr>
          <w:p>
            <w:r>
              <w:t>22/01/2025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24/KH-UBND</w:t>
      </w:r>
    </w:p>
    <w:p>
      <w:r>
        <w:t>Cà Mau, ngày 22 tháng 01 năm 2025</w:t>
      </w:r>
    </w:p>
    <w:p>
      <w:r>
        <w:t>KẾ HOẠCH</w:t>
      </w:r>
    </w:p>
    <w:p>
      <w:r>
        <w:t>ĐẨY MẠNH XUẤT KHẨU HÀNG HOÁ TỈNH CÀ MAU NĂM 2025</w:t>
      </w:r>
    </w:p>
    <w:p>
      <w:r>
        <w:t>Căn cứ Kế hoạch số 44/KH-UBND ngày 24/3/2021 của Ủy ban nhân dân tỉnh về phát triển xuất khẩu hàng hóa tỉnh Cà Mau, giai đoạn 2021 - 2025; Kế hoạch số 79/KH-UBND ngày 21/3/2023 của Ủy ban nhân dân tỉnh về thực hiện Chiến lược xuất nhập khẩu hàng hóa đến năm 2030 trên địa bàn tỉnh Cà Mau, Chủ tịch Ủy ban nhân dân tỉnh ban hành Kế hoạch đẩy mạnh xuất khẩu hàng hoá tỉnh Cà Mau năm 2025 như sau:</w:t>
      </w:r>
    </w:p>
    <w:p>
      <w:r>
        <w:t>I. MỤC ĐÍCH, YÊU CẦU</w:t>
      </w:r>
    </w:p>
    <w:p>
      <w:r>
        <w:t>1. Mục đích</w:t>
      </w:r>
    </w:p>
    <w:p>
      <w:r>
        <w:t>- Cụ thể hoá và thực hiện hiệu quả Kế hoạch hành động số 79/KH-UBND ngày 21/3/2023 của Ủy ban nhân dân tỉnh về thực hiện Chiến lược xuất nhập khẩu hàng hóa đến năm 2030 trên địa bàn tỉnh Cà Mau; Kế hoạch số 44/KH-UBND ngày 24/3/2021 của Ủy ban nhân dân tỉnh về phát triển xuất khẩu tỉnh Cà Mau giai đoạn 2021 - 2025.</w:t>
      </w:r>
    </w:p>
    <w:p>
      <w:r>
        <w:t>- Đạt chỉ tiêu về kim ngạch xuất khẩu của tỉnh năm 2025 theo Nghị quyết số 30/NQ-HĐND ngày 10/12/2024 của Hội đồng nhân dân tỉnh về kế hoạch phát triển kinh tế - xã hội tỉnh Cà Mau năm 2025, góp phần thực hiện thắng lợi Nghị quyết số 16/NQ-HĐND ngày 09/12/2020 của Hội đồng nhân dân tỉnh Cà Mau khóa IX, Kỳ họp thứ 15 về kế hoạch phát triển kinh tế - xã hội giai đoạn 2021 - 2025.</w:t>
      </w:r>
    </w:p>
    <w:p>
      <w:r>
        <w:t>- Thúc đẩy xuất khẩu hàng hoá, đồng hành cùng doanh nghiệp để phát triển sản xuất, giải quyết việc làm, đảm bảo đời sống cho người lao động, góp phần phát triển kinh tế - xã hội tỉnh Cà Mau năm 2025.</w:t>
      </w:r>
    </w:p>
    <w:p>
      <w:r>
        <w:t>2. Yêu cầu</w:t>
      </w:r>
    </w:p>
    <w:p>
      <w:r>
        <w:t>Các sở, ban, ngành tỉnh, các cơ quan, đơn vị, hiệp hội và doanh nghiệp theo chức năng, nhiệm vụ tổ chức triển khai thực hiện quyết liệt, hiệu quả kế hoạch đẩy mạnh xuất khẩu hàng hóa tỉnh năm 2025, phấn đấu kim ngạch xuất khẩu  đạt 1,3 tỷ USD .</w:t>
      </w:r>
    </w:p>
    <w:p>
      <w:r>
        <w:t>II. CÁC NHIỆM VỤ, GIẢI PHÁP TRỌNG TÂM</w:t>
      </w:r>
    </w:p>
    <w:p>
      <w:r>
        <w:t>1. Phát triển sản xuất tạo nguồn cung bền vững cho xuất khẩu</w:t>
      </w:r>
    </w:p>
    <w:p>
      <w:r>
        <w:t>1.1. Thúc đẩy sản xuất, phát triển các mặt hàng phục vụ xuất khẩu</w:t>
      </w:r>
    </w:p>
    <w:p>
      <w:r>
        <w:t>- Khuyến khích các doanh nghiệp tăng cường đầu tư, sản xuất áp dụng các quy trình sản xuất thân thiện môi trường, sử dụng các biện pháp để cải thiện và xử lý ô nhiễm môi trường; nâng cao chất lượng sản phẩm đảm bảo các tiêu chuẩn, quy chuẩn xuất khẩu, đa dạng hóa mẫu mã sản phẩm, sản xuất các sản phẩm giá trị gia tăng để phục vụ xuất khẩu; tiếp tục sản xuất và đẩy mạnh xuất khẩu các mặt hàng mới hoặc kim ngạch xuất khẩu nhỏ từ sản phẩm OCOP, nông lâm thủy sản  (chuối sấy, gạo, gỗ, các chế phẩm từ đầu vỏ tôm, bột cá, thủy sản khác…) , sản phẩm công nghiệp khác.</w:t>
      </w:r>
    </w:p>
    <w:p>
      <w:r>
        <w:t>- Xây dựng vùng sản xuất nguyên liệu tập trung ứng dụng quy trình kỹ thuật tiên tiến phục vụ cho chế biến hàng xuất khẩu. Hỗ trợ, khuyến khích các doanh nghiệp xây dựng vùng nguyên liệu nông sản theo tiêu chuẩn hữu cơ, tiêu chuẩn GlobalGAP và các tiêu chuẩn khác; tham gia Đề án 01 triệu ha lúa chất lượng cao và giảm phát thải khí nhà kính; phát triển nền sản xuất xanh, sạch, bền vững... Tăng cường liên kết trong việc phát triển chuỗi giá trị sản phẩm từ sản xuất, thu mua, bảo quản, chế biến, tiếp cận thị trường và bảo đảm hài hòa lợi ích giữa các khâu sản xuất, chế biến, xuất khẩu.</w:t>
      </w:r>
    </w:p>
    <w:p>
      <w:r>
        <w:t>- Thúc đẩy nghiên cứu phát triển giống mới, ứng dụng công nghệ sinh học trong lai tạo giống, bảo quản sau thu hoạch để nâng cao giá trị gia tăng sản phẩm nông sản chế biến; đẩy mạnh việc triển khai và áp dụng hệ thống truy xuất nguồn gốc nông, thủy sản xuất khẩu.</w:t>
      </w:r>
    </w:p>
    <w:p>
      <w:r>
        <w:t>- Ưu tiên thu hút đầu tư các dự án nông nghiệp công nghệ cao, công nghệ xanh, đặc biệt là công nghệ chế biến sâu, gắn với vùng nguyên liệu để nâng cao giá trị gia tăng sản phẩm xuất khẩu.</w:t>
      </w:r>
    </w:p>
    <w:p>
      <w:r>
        <w:t>- Cải thiện môi trường đầu tư để thu hút các nguồn lực thuộc các thành phần kinh tế tham gia phát triển sản xuất, xuất khẩu; hỗ trợ, giải quyết kịp thời những khó khăn, vướng mắc của doanh nghiệp.</w:t>
      </w:r>
    </w:p>
    <w:p>
      <w:r>
        <w:t>1.2. Tăng cường ứng dụng khoa học công nghệ</w:t>
      </w:r>
    </w:p>
    <w:p>
      <w:r>
        <w:t>- Tiếp cận các công nghệ tiên tiến, hiện đại để nâng cao năng lực cạnh tranh, mở rộng quy mô sản xuất như đầu tư máy móc, thiết bị công nghệ tiên tiến, hiện đại, cải tiến quy trình sản xuất  (trong sơ chế, bảo quản, chế biến nông lâm thủy sản)  để nâng cao chất lượng và số lượng sản phẩm; cải tiến mẫu mã sản phẩm đáp ứng thị hiếu của khách hàng trong nước và quốc tế; đa dạng hóa sản phẩm, tăng cường chế biến sâu, giảm dần xuất khẩu sản phẩm thô…</w:t>
      </w:r>
    </w:p>
    <w:p>
      <w:r>
        <w:t>- Tăng cường ứng dụng khoa học, công nghệ để nâng cao năng suất, chất lượng, bảo đảm đạt tiêu chuẩn an toàn thực phẩm và tiêu chuẩn, quy chuẩn kỹ thuật trong nước và quốc tế của các sản phẩm xuất khẩu, hỗ trợ các doanh nghiệp áp dụng hệ thống quản lý chất lượng theo tiêu chuẩn như: ISO, HACCP, BRC, GlobalGAP, VietGAP,....</w:t>
      </w:r>
    </w:p>
    <w:p>
      <w:r>
        <w:t>1.3. Phát triển nguồn nhân lực</w:t>
      </w:r>
    </w:p>
    <w:p>
      <w:r>
        <w:t>Tổ chức tập huấn kiến thức về hội nhập quốc tế, xuất nhập khẩu, thuế, hải quan, kỹ năng xúc tiến thương mại, xây dựng và phát triển thương hiệu,... trang bị kiến thức, nâng cao năng lực cho đội ngũ cán bộ quản lý và nhân viên về xuất nhập khẩu cho các doanh nghiệp trên địa bàn tỉnh. Đồng thời tăng cường quản lý và tạo điều kiện cho các tổ chức của người lao động tại doanh nghiệp bảo vệ quyền và lợi ích hợp pháp, chính đáng của người lao động; tạo điều kiện cho doanh nghiệp xuất khẩu đáp ứng được yêu cầu của đối tác về lao động trong các FTA.</w:t>
      </w:r>
    </w:p>
    <w:p>
      <w:r>
        <w:t>1.4. Chính sách tài chính, tín dụng</w:t>
      </w:r>
    </w:p>
    <w:p>
      <w:r>
        <w:t>Triển khai hiệu quả các giải pháp, nhiệm vụ của Chính phủ, Thủ tướng Chính phủ, Ngân hàng Nhà nước Việt Nam về tín dụng dành cho xuất khẩu trên địa bàn. Đáp ứng vốn kịp thời, đầy đủ cho các doanh nghiệp tham gia chuỗi cung ứng xuất khẩu  (bao gồm sản xuất, cung ứng nguyên vật liệu, chế biến, xuất khẩu…)  khi đủ điều kiện cho vay.</w:t>
      </w:r>
    </w:p>
    <w:p>
      <w:r>
        <w:t>2. Phát triển thị trường xuất nhập khẩu bảo đảm tăng trưởng bền vững</w:t>
      </w:r>
    </w:p>
    <w:p>
      <w:r>
        <w:t>- Tiếp tục hỗ trợ các doanh nghiệp xuất khẩu mở rộng thị phần tại các thị trường truyền thống; tìm kiếm, mở rộng thị trường mới tiềm năng; tiếp tục củng cố, nắm vững các quy định để tận dụng các cơ hội, khắc phục những hạn chế, thách thức, phát huy tối đa các lợi thế của các FTA mà Việt Nam đã ký kết như: EVFTA, CPTPP, UKVFTA, RCEP….</w:t>
      </w:r>
    </w:p>
    <w:p>
      <w:r>
        <w:t>- Tăng cường phối hợp với các đơn vị thuộc Bộ Công Thương thiết lập quan hệ với các Thương vụ, Tham tán Thương mại Việt Nam, Văn phòng Xúc tiến thương mại Việt Nam tại nước ngoài để nắm bắt thông tin thị trường, nhu cầu nhập khẩu, cơ chế, chính sách của các nước, lộ trình cắt giảm thuế quan, các rào cản kỹ thuật trong thương mại, các vụ kiện chống bán phá giá, chống trợ cấp và phòng vệ thương mại; dự báo tình hình cung - cầu hàng hóa, các dịch vụ để phổ biến kịp thời đến các doanh nghiệp ứng phó và hạn chế rủi ro, tạo thuận lợi cho việc tiếp cận, mở rộng thị trường.</w:t>
      </w:r>
    </w:p>
    <w:p>
      <w:r>
        <w:t>- Đổi mới, nâng cao chất lượng công tác xúc tiến thương mại  (cả trực tuyến và trực tiếp)  cho các doanh nghiệp thông qua công tác giới thiệu, quảng bá các sản phẩm chủ lực của tỉnh, sản phẩm OCOP, sản phẩm có chứng nhận chỉ dẫn địa lý, nhãn hiệu tập thể, nhãn hiệu chứng nhận và thương hiệu ngành hàng ở thị trường nước ngoài tại các hội chợ, triển lãm quốc tế chuyên ngành và đa ngành. Hỗ trợ, thúc đẩy doanh nghiệp tham gia trực tiếp vào các mạng lưới phân phối hàng hóa tại thị trường nước ngoài.</w:t>
      </w:r>
    </w:p>
    <w:p>
      <w:r>
        <w:t>- Tăng cường hỗ trợ xây dựng, phát triển thương hiệu, nhãn hiệu, bảo hộ tài sản trí tuệ, chỉ dẫn địa lý và phối hợp với đơn vị xúc tiến thương mại của Việt Nam ở nước ngoài tuyên truyền, quảng bá hình ảnh sản phẩm của tỉnh Cà Mau.</w:t>
      </w:r>
    </w:p>
    <w:p>
      <w:r>
        <w:t>- Tổ chức tuyên truyền, phổ biến thông tin về các Hiệp định thương mại tự do đến các doanh nghiệp, hiệp hội ngành hàng,… dưới nhiều hình thức như hội nghị, hội thảo, tập huấn, cổng thông tin điện tử, mạng xã hội, báo chí.</w:t>
      </w:r>
    </w:p>
    <w:p>
      <w:r>
        <w:t>- Hướng dẫn, hỗ trợ, cung cấp thông tin về quy định của các nước nhập khẩu đến các Hiệp hội, Hội, doanh nghiệp xuất khẩu của tỉnh. Khuyến khích doanh nghiệp hạn chế xuất khẩu bằng đường tiểu ngạch, chuyển sang hình thức xuất khẩu chính ngạch.</w:t>
      </w:r>
    </w:p>
    <w:p>
      <w:r>
        <w:t>3. Tăng cường quản lý nhà nước trong tổ chức hoạt động xuất nhập khẩu, tạo thuận lợi thương mại, chống gian lận thương mại</w:t>
      </w:r>
    </w:p>
    <w:p>
      <w:r>
        <w:t>- Tiếp tục cải thiện môi trường đầu tư, kinh doanh theo hướng thông thoáng, minh bạch; thực hiện có hiệu quả chính sách ưu đãi đầu tư của Nhà nước về thuế, giao đất và cho thuê đất...</w:t>
      </w:r>
    </w:p>
    <w:p>
      <w:r>
        <w:t>- Phối hợp với các Bộ, ngành Trung ương thường xuyên theo dõi, cập nhật và cảnh báo các vụ việc điều tra phòng vệ thương mại, vi phạm về gian lận thương mại, gian lận xuất xứ đối với hàng hóa xuất khẩu của tỉnh để thông tin đến các hiệp hội ngành hàng, doanh nghiệp biết và có giải pháp ứng phó kịp thời.</w:t>
      </w:r>
    </w:p>
    <w:p>
      <w:r>
        <w:t>- Tranh thủ và sử dụng có hiệu quả sự hỗ trợ của Trung ương đầu tư cho hoạt động khoa học công nghệ để ứng dụng trong lĩnh vực chế biến, xuất khẩu; tích hợp ứng dụng công nghệ thông tin nhằm cải thiện các hoạt động quản lý liên quan đến các dịch vụ xuất nhập khẩu...</w:t>
      </w:r>
    </w:p>
    <w:p>
      <w:r>
        <w:t>- Tăng cường công tác kiểm tra, giám sát hoạt động thu mua, gia công chế biến tôm trái phép, bơm tạp chất vào tôm, không đảm bảo công tác bảo vệ môi trường, an toàn thực phẩm,… xử lý nghiêm các hành vi vi phạm theo quy định.</w:t>
      </w:r>
    </w:p>
    <w:p>
      <w:r>
        <w:t>4. Xây dựng cơ sở hạ tầng phục vụ xuất khẩu</w:t>
      </w:r>
    </w:p>
    <w:p>
      <w:r>
        <w:t>4.1. Hoàn thiện cơ sở hạ tầng khu, cụm công nghiệp; hạ tầng giao thông</w:t>
      </w:r>
    </w:p>
    <w:p>
      <w:r>
        <w:t>- Tiếp tục hoàn thiện hạ tầng các khu, cụm công nghiệp trên địa bàn tỉnh để thu hút, phát triển các dự án đầu tư phục vụ chế biến, xuất khẩu.</w:t>
      </w:r>
    </w:p>
    <w:p>
      <w:r>
        <w:t>- Đầu tư xây mới và nâng cấp cơ sở hạ tầng giao thông, kho, bến bãi trên địa bàn tỉnh, đặc biệt là những tuyến giao thông đang xuống cấp, ảnh hưởng đến vận chuyển hàng hóa sản xuất, xuất khẩu.</w:t>
      </w:r>
    </w:p>
    <w:p>
      <w:r>
        <w:t>4.2. Phát triển các loại hình dịch vụ logistics</w:t>
      </w:r>
    </w:p>
    <w:p>
      <w:r>
        <w:t>Tiếp tục kêu gọi, thu hút đầu tư phát triển các dự án hạ tầng logistics như: hệ thống cơ sở hạ tầng, kho bãi, vận chuyển và đa dạng các dịch vụ logistics  (bốc xếp, đóng gói, vận tải, giao nhận, làm thủ tục chứng từ hải quan,…).</w:t>
      </w:r>
    </w:p>
    <w:p>
      <w:r>
        <w:t>4.3. Phát triển xuất khẩu thông qua thương mại điện tử và chuyển đổi số trong hoạt động xúc tiến thương mại</w:t>
      </w:r>
    </w:p>
    <w:p>
      <w:r>
        <w:t>- Đẩy mạnh hỗ trợ phát triển thương mại điện tử, đổi mới công tác xúc tiến thương mại, đẩy mạnh phân phối hàng hóa qua nền tảng số, thương mại điện tử, xuất khẩu thông qua các kênh thương mại điện tử. Đào tạo, tập huấn kỹ năng chuyển đổi trong hoạt động xúc tiến thương mại, thương mại điện tử cho cán bộ làm công tác xúc tiến thương mại và doanh nghiệp sản xuất, kinh doanh nhằm phát triển xuất khẩu thông qua thương mại điện tử.</w:t>
      </w:r>
    </w:p>
    <w:p>
      <w:r>
        <w:t>- Cập nhật, vận hành hiệu quả sàn giao dịch thương mại điện tử của tỉnh để quảng bá, giới thiệu và tiêu thụ hàng hóa của tỉnh; liên kết sàn giao dịch thương mại điện tử của tỉnh với sàn giao dịch thương mại điện tử các tỉnh, thành trong cả nước; xây dựng, duy trì gian hàng tỉnh Cà Mau trên các sàn giao dịch thương mại điện tử lớn, uy tín trong nước (Sendo, Tiki, Shopee, Lazada...).</w:t>
      </w:r>
    </w:p>
    <w:p>
      <w:r>
        <w:t>5. Quản lý và kiểm soát nhập khẩu đáp ứng nhu cầu sản xuất</w:t>
      </w:r>
    </w:p>
    <w:p>
      <w:r>
        <w:t>- Tăng cường quản lý, kiểm soát hàng hóa nhập khẩu; khuyến khích nhập khẩu máy móc, thiết bị, công nghệ cao, công nghệ nguồn, tiết kiệm năng lượng, thân thiện với môi trường, các loại phụ gia, các nguyên nhiên vật liệu trong nước chưa sản xuất được hoặc sản xuất trong nước chưa đáp ứng đủ nhu cầu góp phần phát triển xuất nhập khẩu bền vững.</w:t>
      </w:r>
    </w:p>
    <w:p>
      <w:r>
        <w:t>- Ưu tiên nghiên cứu, áp dụng khoa học công nghệ trong sản xuất giống nông nghiệp: giống cây trồng, vật nuôi, phân bón, thuốc bảo vệ thực vật, thức ăn chăn nuôi để tự chủ nguồn trong nước, giảm chi phí sản xuất, hạn chế nhập khẩu.</w:t>
      </w:r>
    </w:p>
    <w:p>
      <w:r>
        <w:t>6. Phát huy vai trò của Hiệp hội ngành hàng và các doanh nghiệp</w:t>
      </w:r>
    </w:p>
    <w:p>
      <w:r>
        <w:t>- Phối hợp với các sở, ban ngành cung cấp thông tin về nhu cầu thị trường, các quy định, tiêu chuẩn, quy chuẩn, các yêu cầu của ngành, lĩnh vực,… để giúp các doanh nghiệp xây dựng chiến lược, kế hoạch sản xuất, kinh doanh hiệu quả.</w:t>
      </w:r>
    </w:p>
    <w:p>
      <w:r>
        <w:t>- Phát huy vai trò Hiệp hội ngành hàng là cầu nối giữa cơ quan quản lý nhà nước với các doanh nghiệp, bảo vệ quyền và lợi ích hợp pháp của các doanh nghiệp trong các hoạt động xuất nhập khẩu.</w:t>
      </w:r>
    </w:p>
    <w:p>
      <w:r>
        <w:t>III. KINH PHÍ THỰC HIỆN</w:t>
      </w:r>
    </w:p>
    <w:p>
      <w:r>
        <w:t>Nguồn kinh phí thực hiện kế hoạch sau khi đã thực hiện lồng ghép từ nguồn kinh phí thực hiện một số chương trình, đề án có liên quan đã được cấp có thẩm quyền phê duyệt trên địa bàn tỉnh theo khả năng cân đối ngân sách nhà nước và quy định của pháp luật; vốn doanh nghiệp; nguồn huy động xã hội hóa và nguồn hợp pháp khác. Việc bố trí ngân sách nhà nước hàng năm phù hợp với Luật Ngân sách Nhà nước, Luật đầu tư công và phân cấp ngân sách nhà nước hiện hành.</w:t>
      </w:r>
    </w:p>
    <w:p>
      <w:r>
        <w:t>IV. TỔ CHỨC THỰC HIỆN</w:t>
      </w:r>
    </w:p>
    <w:p>
      <w:r>
        <w:t>1. Sở Công Thương</w:t>
      </w:r>
    </w:p>
    <w:p>
      <w:r>
        <w:t>- Chủ trì, phối hợp các sở, ban, ngành, Ủy ban nhân dân các huyện, thành phố Cà Mau, các cơ quan, đơn vị, doanh nghiệp tổ chức triển khai thực hiện Kế hoạch này; định kỳ rà soát, tổng hợp, báo cáo Ủy ban nhân dân tỉnh, Bộ Công Thương theo quy định.</w:t>
      </w:r>
    </w:p>
    <w:p>
      <w:r>
        <w:t>- Mời gọi đầu tư, hoàn thiện cơ sở hạ tầng các cụm công nghiệp; tập huấn, đào tạo cho cán bộ, công chức quản lý nhà nước, doanh nghiệp về hội nhập quốc tế, xuất nhập khẩu, các Hiệp định thương mại tự do, quy tắc xuất xứ,....</w:t>
      </w:r>
    </w:p>
    <w:p>
      <w:r>
        <w:t>- Hướng dẫn, hỗ trợ, cung cấp thông tin về quy định của các nước nhập khẩu đến các Hiệp hội, Hội, doanh nghiệp xuất khẩu của tỉnh. Khuyến khích các doanh nghiệp xuất khẩu chính ngạch, hạn chế xuất khẩu tiểu ngạch để bảo vệ quyền và lợi hợp pháp của doanh nghiệp.</w:t>
      </w:r>
    </w:p>
    <w:p>
      <w:r>
        <w:t>- Tuyên truyền, thúc đẩy việc áp dụng sản xuất sạch hơn, sử dụng năng lượng tiết kiệm và hiệu quả nhằm tiết kiệm nguyên nhiên vật liệu, giảm tỷ lệ tiêu hao, giảm phát thải khí nhà kính và quản lý tốt an toàn sản xuất công nghiệp. Khuyến khích đầu tư, nghiên cứu, áp dụng các quy trình sản xuất thân thiện môi trường, sử dụng các biện pháp để cải thiện và xử lý ô nhiễm môi trường trong sản xuất công nghiệp, nâng cao năng suất, chất lượng sản phẩm.</w:t>
      </w:r>
    </w:p>
    <w:p>
      <w:r>
        <w:t>- Phối hợp với cơ quan Quản lý thị trường, Ban Chỉ đạo 389 tỉnh và các cơ quan, đơn vị liên quan tổ chức kiểm tra hoạt động thu mua, gia công chế biến tôm trái phép, bơm tạp chất vào tôm, không đảm bảo công tác bảo vệ môi trường, an toàn thực phẩm,… xử lý nghiêm các hành vi vi phạm theo quy định.</w:t>
      </w:r>
    </w:p>
    <w:p>
      <w:r>
        <w:t>- Chủ trì, phối hợp với Sở Nội vụ tham mưu, đề xuất Chủ tịch Ủy ban nhân dân tỉnh, Bộ Công Thương biểu dương, khen thưởng những tập thể, cá nhân có thành tích tiêu biểu, xuất sắc trong hoạt động xuất khẩu theo quy định.</w:t>
      </w:r>
    </w:p>
    <w:p>
      <w:r>
        <w:t>- Thường xuyên trao đổi, nắm bắt các khó khăn, vướng mắc với các đơn vị, doanh nghiệp để kịp thời hỗ trợ hoặc đề xuất Ủy ban nhân dân tỉnh xem xét, giải quyết.</w:t>
      </w:r>
    </w:p>
    <w:p>
      <w:r>
        <w:t>2. Sở Nông nghiệp và Phát triển nông thôn</w:t>
      </w:r>
    </w:p>
    <w:p>
      <w:r>
        <w:t>- Chủ trì, phối hợp với các sở, ngành và địa phương xây dựng vùng sản xuất nguyên liệu sạch, an toàn, tập trung với quy mô lớn; ứng dụng quy trình kỹ thuật tiên tiến và phát triển các chuỗi giá trị sản phẩm từ sản xuất, nuôi trồng, khai thác, thu mua, bảo quản, phục vụ cho chế biến hàng xuất khẩu.</w:t>
      </w:r>
    </w:p>
    <w:p>
      <w:r>
        <w:t>- Thực hiện tốt công tác khuyến nông, khuyến ngư; hướng dẫn các tổ chức, cá nhân xây dựng, phát triển các chuỗi cung ứng nông sản an toàn, kiểm soát chặt chẽ quy trình sản xuất, chất lượng vật tư đầu vào của các hoạt động trồng trọt, nuôi trồng, khai thác thủy hải sản, lâm sản… gắn với chế biến các sản phẩm nông, lâm, thủy sản và truy xuất nguồn gốc, xuất xứ… đáp ứng quy định, quy chuẩn, tiêu chuẩn an toàn thực phẩm sản phẩm xuất khẩu.</w:t>
      </w:r>
    </w:p>
    <w:p>
      <w:r>
        <w:t>- Tổ chức hướng dẫn cho các doanh nghiệp, tổ chức cá nhân xây dựng vùng sản xuất nông sản an toàn  (VietGap, Global Gap) ; hỗ trợ áp dụng các tiêu chuẩn đối với nguyên liệu  (Naturland, EU Organic, ASC, BAP,…) ; vùng an toàn dịch bệnh, mã số vùng trồng, cơ sở đóng gói để phục vụ xuất khẩu.</w:t>
      </w:r>
    </w:p>
    <w:p>
      <w:r>
        <w:t>- Triển khai các biện pháp chống lại các hành vi đánh bắt thủy sản bất hợp pháp, không khai báo và không đúng quy định (IUU) để đảm bảo xuất khẩu vào thị trường châu Âu. Đồng thời, phối hợp các sở, ngành và các chủ thể OCOP nâng cao năng lực sản xuất và đáp ứng các tiêu chuẩn hướng đến xuất khẩu .</w:t>
      </w:r>
    </w:p>
    <w:p>
      <w:r>
        <w:t>3. Sở Kế hoạch và Đầu tư</w:t>
      </w:r>
    </w:p>
    <w:p>
      <w:r>
        <w:t>- Chủ trì, phối hợp với các sở, ban, ngành, địa phương xây dựng Kế hoạch triển khai thực hiện Quy hoạch tỉnh Cà Mau thời kỳ 2021 - 2030, tầm nhìn đến năm 2050; tham mưu, đề xuất cấp thẩm quyền xem xét thực hiện các nhiệm vụ theo chức năng để phát triển kết cấu hạ tầng phục vụ cho phát triển xuất khẩu theo quy định của Luật Đầu tư công và quy định của pháp luật có liên quan.</w:t>
      </w:r>
    </w:p>
    <w:p>
      <w:r>
        <w:t>- Tham mưu thực hiện có hiệu quả các giải pháp cải thiện môi trường đầu tư, kinh doanh, nâng cao Chỉ số Năng lực cạnh tranh cấp tỉnh (PCI) của tỉnh Cà Mau; đổi mới và xây dựng có hiệu quả Chương trình xúc tiến mời gọi đầu tư, trong đó, quan tâm chú trọng thu hút đầu tư vào các lĩnh vực xuất khẩu; khuyến khích doanh nghiệp đầu tư vào dịch vụ logistics phục vụ xuất khẩu, ưu tiên các dự án sử dụng công nghệ cao, công nghệ mới thân thiện với môi trường.</w:t>
      </w:r>
    </w:p>
    <w:p>
      <w:r>
        <w:t>4. Sở Giao thông vận tải</w:t>
      </w:r>
    </w:p>
    <w:p>
      <w:r>
        <w:t>- Tham mưu, đề xuất phương án kêu gọi, thu hút đầu tư hạ tầng giao thông vận tải trên địa bàn tỉnh theo các quy hoạch, đề án, kế hoạch được cấp thẩm quyền phê duyệt đảm bảo phục vụ tốt hoạt động vận chuyển hàng hóa xuất nhập khẩu.</w:t>
      </w:r>
    </w:p>
    <w:p>
      <w:r>
        <w:t>- Triển khai thực hiện các chính sách và huy động các nguồn lực đầu tư nâng cấp cơ sở hạ tầng giao thông, kho tàng, bến bãi đáp ứng nhu cầu xuất nhập khẩu.</w:t>
      </w:r>
    </w:p>
    <w:p>
      <w:r>
        <w:t>5. Ban Quản lý Khu kinh tế</w:t>
      </w:r>
    </w:p>
    <w:p>
      <w:r>
        <w:t>Chủ trì, phối hợp với các sở, ngành mời gọi các dự án đầu tư thứ cấp, dự án đầu tư kinh doanh hạ tầng khu công nghiệp tại các khu công nghiệp, khu kinh tế trên địa bàn tỉnh để phục vụ hoạt động sản xuất, chế biến, xuất khẩu.</w:t>
      </w:r>
    </w:p>
    <w:p>
      <w:r>
        <w:t>6. Sở Khoa học và Công nghệ</w:t>
      </w:r>
    </w:p>
    <w:p>
      <w:r>
        <w:t>- Chủ trì, phối hợp với các sở, ngành, Ủy ban nhân dân các huyện, thành phố tham mưu Ủy ban nhân dân tỉnh phê duyệt, chuyển giao và ứng dụng tiến bộ khoa học và công nghệ trong các lĩnh vực: sản xuất, chế biến, bảo quản, hàng hóa nông thủy sản xuất khẩu và các mặt hàng có tiềm năng xuất khẩu khác; ưu tiên các đề tài và nguồn kinh phí khoa học công nghệ thúc đẩy xuất khẩu.</w:t>
      </w:r>
    </w:p>
    <w:p>
      <w:r>
        <w:t>- Cập nhật, phổ biến các tiêu chuẩn, quy chuẩn kỹ thuật, các hệ thống quản lý chất lượng theo tiêu chuẩn quốc tế nhằm đáp ứng thị trường xuất nhập khẩu và hỗ trợ các doanh nghiệp, cơ sở sản xuất về đăng ký nhãn hiệu, phát triển thương hiệu, cải tiến mẫu mã, bao bì, truy xuất nguồn gốc; hỗ trợ bảo hộ nhãn hiệu và chỉ dẫn địa lý của sản phẩm xuất khẩu tiềm năng của tỉnh ở những thị trường nước ngoài trọng điểm; tổ chức tuyên truyền, tập huấn, đào tạo về sở hữu công nghiệp cho các doanh nghiệp xuất nhập khẩu....</w:t>
      </w:r>
    </w:p>
    <w:p>
      <w:r>
        <w:t>- Triển khai thực hiện có hiệu quả các chương trình, đề án quốc gia nhằm hỗ trợ doanh nghiệp xuất nhập khẩu hàng hóa như Chương trình quốc gia hỗ trợ doanh nghiệp nâng cao năng suất và chất lượng sản phẩm hàng hóa; Đề án triển khai áp dụng và quản lý hệ thống truy xuất nguồn gốc,..</w:t>
      </w:r>
    </w:p>
    <w:p>
      <w:r>
        <w:t>7. Sở Thông tin và Truyền thông</w:t>
      </w:r>
    </w:p>
    <w:p>
      <w:r>
        <w:t>- Chỉ đạo, hướng dẫn các cơ quan báo chí tăng cường công tác thông tin, tuyên truyền các quy định của thị trường xuất khẩu; các cơ chế, chính sách của Việt Nam, các nước nhập khẩu; các FTA song phương, đa phương mà Việt Nam đã ký kết và quảng bá tiềm năng, lợi thế phát triển xuất khẩu của tỉnh Cà Mau.</w:t>
      </w:r>
    </w:p>
    <w:p>
      <w:r>
        <w:t>- Hỗ trợ các hoạt động thương mại điện tử, đào tạo, bồi dưỡng kiến thức, kỹ năng phục vụ chuyển đổi số cho cán bộ, công chức, các cơ sở, doanh nghiệp hoạt động trên địa bàn tỉnh.</w:t>
      </w:r>
    </w:p>
    <w:p>
      <w:r>
        <w:t>8. Sở Tài nguyên và Môi trường</w:t>
      </w:r>
    </w:p>
    <w:p>
      <w:r>
        <w:t>Kiểm tra, giám sát và xử lý các vi phạm về bảo vệ môi trường đối với các cơ sở sản xuất, kinh doanh, dịch vụ có liên quan đến hoạt động xuất nhập khẩu trên địa bàn tỉnh.</w:t>
      </w:r>
    </w:p>
    <w:p>
      <w:r>
        <w:t>9. Văn phòng Ủy ban nhân dân tỉnh</w:t>
      </w:r>
    </w:p>
    <w:p>
      <w:r>
        <w:t>- Chỉ đạo Trung tâm Xúc tiến đầu tư và Hỗ trợ doanh nghiệp tỉnh (iPEC) nâng cao chất lượng công tác xúc tiến đầu tư, thương mại, du lịch và hỗ trợ doanh nghiệp; tập trung mời gọi đầu tư các dự án phát triển sản xuất phục vụ xuất khẩu; hỗ trợ doanh nghiệp mở rộng thị trường xuất khẩu thông qua việc tổ chức, lựa chọn doanh nghiệp tham gia giới thiệu, quảng bá sản phẩm theo các đoàn xúc tiến thương mại, hội nghị, hội thảo, diễn đàn, triển lãm quốc tế chuyên ngành và đa ngành trong nước và quốc tế.</w:t>
      </w:r>
    </w:p>
    <w:p>
      <w:r>
        <w:t>- Phối hợp với các sở, ngành, đơn vị tổ chức các hoạt động xúc tiến thương mại, xây dựng hệ sinh thái xúc tiến thương mại số để phát triển xuất khẩu.</w:t>
      </w:r>
    </w:p>
    <w:p>
      <w:r>
        <w:t>- Quản lý và vận hành hiệu quả Sàn thương mại điện tử của tỉnh để quảng bá, giới thiệu và tiêu thụ hàng hóa của tỉnh; liên kết Sàn thương mại điện tử của tỉnh với sàn thương mại điện tử các tỉnh, thành trong cả nước; xây dựng, duy trì gian hàng tỉnh Cà Mau trên các sàn giao dịch thương mại điện tử lớn, uy tín trong nước (Sendo, Tiki, Shopee, Lazada...)</w:t>
      </w:r>
    </w:p>
    <w:p>
      <w:r>
        <w:t>10. Sở Nội vụ</w:t>
      </w:r>
    </w:p>
    <w:p>
      <w:r>
        <w:t>Phối hợp với Sở Công Thương tham mưu, đề xuất Chủ tịch Ủy ban nhân dân tỉnh, Bộ Công Thương biểu dương, khen thưởng những tập thể, cá nhân có thành tích tiêu biểu, xuất sắc trong hoạt động xuất khẩu theo quy định.</w:t>
      </w:r>
    </w:p>
    <w:p>
      <w:r>
        <w:t>11. Sở Tài chính</w:t>
      </w:r>
    </w:p>
    <w:p>
      <w:r>
        <w:t>Trên cơ sở nội dung dự toán kinh phí do các cơ quan đơn vị đề nghị sau khi đã thực hiện lồng ghép từ nguồn kinh phí thực hiện một số chương trình, đề án có liên quan đã được cấp có thẩm quyền phê duyệt và các nguồn tài trợ, huy động hợp pháp khác (nếu có). Tùy vào khả năng cân đối ngân sách, Sở Tài chính tổng hợp tham mưu cấp thẩm quyền bố trí kinh phí chi thường xuyên (nguồn vốn sự nghiệp cấp tỉnh) theo Luật Ngân sách nhà nước và các văn bản hiện hành.</w:t>
      </w:r>
    </w:p>
    <w:p>
      <w:r>
        <w:t>12. Sở Lao động - Thương binh và Xã hội</w:t>
      </w:r>
    </w:p>
    <w:p>
      <w:r>
        <w:t>- Tăng cường hướng dẫn các chính sách, pháp luật về đào tạo nghề, lao động, việc làm, tiền lương, an toàn vệ sinh lao động, tạo điều kiện thuận lợi thu hút nguồn lao động cho các doanh nghiệp hoạt động chế biến hàng xuất khẩu; cải thiện điều kiện làm việc, góp phần thực hiện tốt cam kết về cải thiện môi trường làm việc trong các Hiệp định thương mại tự do mà Việt Nam đã ký kết.</w:t>
      </w:r>
    </w:p>
    <w:p>
      <w:r>
        <w:t>- Hướng dẫn Ủy ban nhân dân các huyện, thành phố Cà Mau phối hợp với các cơ sở đào tạo tổ chức đào tạo nghề cho lao động theo nhu cầu học nghề gắn với giải quyết việc làm, đáp ứng với thị trường lao động.</w:t>
      </w:r>
    </w:p>
    <w:p>
      <w:r>
        <w:t>13. Bảo hiểm xã hội tỉnh</w:t>
      </w:r>
    </w:p>
    <w:p>
      <w:r>
        <w:t>Tổ chức thực hiện công tác tuyên truyền, phổ biến và hỗ trợ, giải đáp, tư vấn các chế độ, chính sách, pháp luật về bảo hiểm xã hội, bảo hiểm thất nghiệp, bảo hiểm y tế cho các doanh nghiệp xuất khẩu.</w:t>
      </w:r>
    </w:p>
    <w:p>
      <w:r>
        <w:t>14. Cục Hải quan</w:t>
      </w:r>
    </w:p>
    <w:p>
      <w:r>
        <w:t>- Tiếp tục tăng cường, đẩy mạnh cải cách thủ tục hành chính theo hướng thuận tiện, đơn giản và tạo mọi điều kiện thuận lợi cho hoạt động xuất nhập khẩu của các doanh nghiệp. Thực hiện công tác tuyên truyền, phổ biến về các cam kết trong các Hiệp định thương mại tự do liên quan đến biểu thuế xuất nhập khẩu và thực hiện công tác tư vấn, hỗ trợ pháp luật về hoạt động hải quan cho các doanh nghiệp xuất nhập khẩu trên địa bàn tỉnh.</w:t>
      </w:r>
    </w:p>
    <w:p>
      <w:r>
        <w:t>- Rà soát, cung cấp đầy đủ các thông tin về hoạt động xuất nhập khẩu theo yêu cầu của Ủy ban nhân dân tỉnh (qua Sở Công Thương) về hàng hóa, doanh nghiệp, số lượng, giá trị, thị trường xuất nhập khẩu để hàng tháng tổng hợp  (02 lần/tháng, số liệu từ ngày 01 đến ngày 15 báo cáo vào ngày 18 của tháng và số liệu từ ngày 16 đến ngày 31 báo cáo vào ngày 03 của tháng sau).</w:t>
      </w:r>
    </w:p>
    <w:p>
      <w:r>
        <w:t>15. Cục Thuế</w:t>
      </w:r>
    </w:p>
    <w:p>
      <w:r>
        <w:t>- Tuyên truyền, hướng dẫn doanh nghiệp nắm, thực hiện đúng các chính sách ưu đãi miễn, giảm thuế nhằm đảm bảo quyền lợi cho doanh nghiệp; hoàn thuế VAT với doanh nghiệp xuất khẩu, góp phần thu hút và duy trì hoạt động của doanh nghiệp xuất khẩu Cà Mau, vừa đảm bảo nguồn thu và doanh số xuất khẩu cho tỉnh.</w:t>
      </w:r>
    </w:p>
    <w:p>
      <w:r>
        <w:t>- Chỉ đạo các đơn vị trực thuộc rà soát số liệu doanh nghiệp xuất khẩu qua kê khai thuế, gửi về Sở Công Thương phối hợp theo dõi.</w:t>
      </w:r>
    </w:p>
    <w:p>
      <w:r>
        <w:t>16. Ngân hàng Nhà nước Việt Nam Chi nhánh tỉnh Cà Mau</w:t>
      </w:r>
    </w:p>
    <w:p>
      <w:r>
        <w:t>Chỉ đạo các tổ chức tín dụng, chi nhánh tổ chức tín dụng trên địa bàn tỉnh: bám sát chỉ đạo của Chính phủ, Ngân hàng Nhà nước Việt Nam, Hội sở tiếp tục giảm mặt bằng lãi suất cho vay, tăng khả năng tiếp cận vốn tín dụng cho doanh nghiệp (tiết giảm chi phí, đơn giản hóa thủ tục hành chính, tăng cường ứng dụng công nghệ thông tin, chuyển đổi số, …); đẩy mạnh triển khai hiệu quả các gói tín dụng ưu đãi phù hợp với đặc thù của từng hệ thống; tiếp tục đáp ứng đầy đủ, kịp thời và hướng nguồn tín dụng vào các lĩnh vực sản xuất kinh doanh, lĩnh vực ưu tiên và các động lực tăng trưởng của tỉnh đặc biệt là lĩnh vực xuất khẩu.</w:t>
      </w:r>
    </w:p>
    <w:p>
      <w:r>
        <w:t>17. Ủy ban nhân dân các huyện, thành phố Cà Mau</w:t>
      </w:r>
    </w:p>
    <w:p>
      <w:r>
        <w:t>- Tiếp tục rà soát tiềm năng, lợi thế của địa phương để kêu gọi, khuyến khích đầu tư sản xuất, chế biến và đẩy mạnh xuất khẩu.</w:t>
      </w:r>
    </w:p>
    <w:p>
      <w:r>
        <w:t>- Chủ động, phối hợp với các ban, ngành, doanh nghiệp phát triển vùng nguyên liệu, đảm bảo sản xuất, mở rộng, liên kết, hợp tác giữa các doanh nghiệp với nhau nhằm chuyên môn hóa sản xuất, giảm chi phí, giảm giá thành sản phẩm.</w:t>
      </w:r>
    </w:p>
    <w:p>
      <w:r>
        <w:t>- Theo dõi, nắm tình hình sản xuất, kinh doanh trên địa bàn quản lý; kịp thời tháo gỡ khó khăn, vướng mắc theo thẩm quyền hoặc đề xuất cấp trên xem xét, giải quyết.</w:t>
      </w:r>
    </w:p>
    <w:p>
      <w:r>
        <w:t>18. Hiệp hội doanh nghiệp, Hội Chế biến và Xuất khẩu thủy sản tỉnh</w:t>
      </w:r>
    </w:p>
    <w:p>
      <w:r>
        <w:t>- Hiệp hội doanh nghiệp tỉnh phối hợp với các sở, ngành, địa phương khuyến khích doanh nghiệp tham gia vào chuỗi cung ứng hàng xuất khẩu và thực hiện xuất khẩu.</w:t>
      </w:r>
    </w:p>
    <w:p>
      <w:r>
        <w:t>- Hội Chế biến và Xuất khẩu thủy sản tỉnh Cà Mau vận động các doanh nghiệp chế biến thủy sản xuất khẩu hợp tác, hỗ trợ để tạo thế mạnh trong xuất khẩu; cung cấp thông tin thị trường đến các hội viên để nâng cao tính chủ động, phòng ngừa rủi ro khi thị trường biến động; phát huy vai trò liên kết các đại diện hội viên để bảo vệ quyền lợi, lợi ích hợp pháp của hội viên, nâng cao năng lực cạnh tranh trên thị trường, gia tăng kim ngạch xuất khẩu.</w:t>
      </w:r>
    </w:p>
    <w:p>
      <w:r>
        <w:t>- Thường xuyên nắm tình hình khó khăn, vướng mắc để kịp thời đề xuất, kiến nghị cấp có thẩm quyền xem xét, tháo gỡ.</w:t>
      </w:r>
    </w:p>
    <w:p>
      <w:r>
        <w:t>19. Các doanh nghiệp sản xuất chế biến, xuất khẩu</w:t>
      </w:r>
    </w:p>
    <w:p>
      <w:r>
        <w:t>- Khuyến khích doanh nghiệp rà soát, xây dựng kế hoạch, phương án kinh doanh, chiến lược xuất khẩu, cơ cấu mặt hàng, sản phẩm, tăng sản lượng sản phẩm giá trị gia tăng, tăng kim ngạch xuất khẩu. Khuyến khích các doanh nghiệp tăng cường giải quyết việc làm, tăng thu nhập, cải thiện đời sống người lao động.</w:t>
      </w:r>
    </w:p>
    <w:p>
      <w:r>
        <w:t>- Nghiên cứu đổi mới công nghệ, cải tiến dây chuyền, máy móc thiết bị, tăng năng suất lao động, giảm giá thành, nâng cao chất lượng, đáp ứng yêu cầu thị trường trong và ngoài nước, tạo dựng thương hiệu, hình ảnh doanh nghiệp.</w:t>
      </w:r>
    </w:p>
    <w:p>
      <w:r>
        <w:t>- Nắm bắt diễn biến thị trường, củng cố thị trường truyền thống, phát triển thị trường mới; tranh thủ cơ hội ưu đãi từ các FTA mà Việt Nam đã ký kết.</w:t>
      </w:r>
    </w:p>
    <w:p>
      <w:r>
        <w:t>- Ứng dụng thương mại điện tử để phát triển thị trường, gia tăng hình thức xuất khẩu qua thương mại điện tử; tích cực tham gia các chương trình xúc tiến thương mại như hội thảo, hội chợ, triển lãm, các đoàn khảo sát thị trường,…</w:t>
      </w:r>
    </w:p>
    <w:p>
      <w:r>
        <w:t>- Cử cán bộ đào tạo và thu hút lao động có tay nghề cao, đặc biệt đội ngũ cán bộ làm công tác ngoại thương được trang bị kiến thức chuyên môn, nghiệp vụ, am hiểu luật pháp quốc tế, nâng cao nghiệp vụ kinh doanh thương mại quốc tế.</w:t>
      </w:r>
    </w:p>
    <w:p>
      <w:r>
        <w:t>- Phối hợp chặt chẽ với các cơ quan quản lý nhà nước, phản ảnh kịp thời những khó khăn, vướng mắc về xuất nhập khẩu để cùng tháo gỡ; đồng thời hàng tháng báo cáo kết quả xuất nhập khẩu về Sở Công Thương để tổng hợp.</w:t>
      </w:r>
    </w:p>
    <w:p>
      <w:r>
        <w:t>V. CÔNG TÁC THỐNG KÊ, BÁO CÁO</w:t>
      </w:r>
    </w:p>
    <w:p>
      <w:r>
        <w:t>1. Các doanh nghiệp thực hiện báo cáo hoạt động chế biến, xuất nhập khẩu của đơn vị về Sở Công Thương định kỳ   trước ngày 10 hàng tháng   để tổng hợp.</w:t>
      </w:r>
    </w:p>
    <w:p>
      <w:r>
        <w:t>2. Các sở, ban, ngành tỉnh, Ủy ban nhân dân các huyện, thành phố Cà Mau, các cơ quan, đơn vị, doanh nghiệp theo chức năng, nhiệm vụ tổ chức thực hiện Kế hoạch này và gửi kết quả thực hiện năm 2025 về Sở Công Thương   trước ngày 10/11/2025   để tổng hợp, báo cáo Ủy ban nhân dân tỉnh, Bộ Công Thương theo quy định.</w:t>
      </w:r>
    </w:p>
    <w:p>
      <w:r>
        <w:t>Trong quá trình thực hiện, nếu có vướng mắc, phản ánh kịp thời về Sở Công Thương tổng hợp, báo cáo Chủ tịch Ủy ban nhân dân tỉnh xem xét, quyết định./.</w:t>
      </w:r>
    </w:p>
    <w:p>
      <w:r>
        <w:t>Nơi nhận:</w:t>
      </w:r>
    </w:p>
    <w:p>
      <w:r>
        <w:t>- Bộ Công Thương (b/c);</w:t>
      </w:r>
    </w:p>
    <w:p>
      <w:r>
        <w:t>- Thường trực Tỉnh ủy (b/c);</w:t>
      </w:r>
    </w:p>
    <w:p>
      <w:r>
        <w:t>- CT, các PCT UBND tỉnh;</w:t>
      </w:r>
    </w:p>
    <w:p>
      <w:r>
        <w:t>- LĐVP UBND tỉnh (theo dõi)</w:t>
      </w:r>
    </w:p>
    <w:p>
      <w:r>
        <w:t>- Các sở, ban, ngành, đoàn thể tỉnh;</w:t>
      </w:r>
    </w:p>
    <w:p>
      <w:r>
        <w:t>- UBND các huyện, thành phố;</w:t>
      </w:r>
    </w:p>
    <w:p>
      <w:r>
        <w:t>- Báo Cà Mau;</w:t>
      </w:r>
    </w:p>
    <w:p>
      <w:r>
        <w:t>- Đài Phát thanh - Truyền hình Cà Mau;</w:t>
      </w:r>
    </w:p>
    <w:p>
      <w:r>
        <w:t>- Các hiệp hội và doanh nghiệp có liên quan;</w:t>
      </w:r>
    </w:p>
    <w:p>
      <w:r>
        <w:t>- Cổng Thông tin điện tử tỉnh;</w:t>
      </w:r>
    </w:p>
    <w:p>
      <w:r>
        <w:t>- Lưu: VT, KT(M01), Ktr14/01.</w:t>
      </w:r>
    </w:p>
    <w:p>
      <w:r>
        <w:t>KT. CHỦ TỊCH</w:t>
      </w:r>
    </w:p>
    <w:p>
      <w:r>
        <w:t>PHÓ CHỦ TỊCH</w:t>
      </w:r>
    </w:p>
    <w:p>
      <w:r>
        <w:t>Lâm Văn Bi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