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2391/KH-UBND năm 2023 thực hiện Nghị quyết 82/NQ-CP về nhiệm vụ, giải pháp chủ yếu đẩy nhanh phục hồi, tăng tốc phát triển du lịch hiệu quả, bền vững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2391/KH-UBND</w:t>
      </w:r>
    </w:p>
    <w:p>
      <w:r>
        <w:t>Hải Dương, ngày 05 tháng 7 năm 2023</w:t>
      </w:r>
    </w:p>
    <w:p>
      <w:r>
        <w:t>KẾ HOẠCH   HÀNH ĐỘNG</w:t>
      </w:r>
    </w:p>
    <w:p>
      <w:r>
        <w:t>THỰC HIỆN NGHỊ QUYẾT SỐ 82/NQ-CP NGÀY 18/5/2023 CỦA CHÍNH PHỦ PHÊ DUYỆT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(sau đây gọi tắt là Kế hoạch hành động thực hiện Nghị quyết số 82/NQ-CP); Uỷ ban nhân dân tỉnh Hải Dương ban hành Kế hoạch hành động thực hiện Nghị quyết số 82 với những nội dung sau.</w:t>
      </w:r>
    </w:p>
    <w:p>
      <w:r>
        <w:t>I. MỤC ĐÍCH, YÊU CẦU</w:t>
      </w:r>
    </w:p>
    <w:p>
      <w:r>
        <w:t>1. Mục đích</w:t>
      </w:r>
    </w:p>
    <w:p>
      <w:r>
        <w:t>- Cụ thể hóa một số nhiệm vụ trọng tâm của Nghị quyết số 82/NQ-CP ngày 18/5/2023 của Chính phủ về nhiệm vụ, giải pháp chủ yếu đẩy nhanh phục hồi, tăng tốc phát triển du lịch hiệu quả, bền vững.</w:t>
      </w:r>
    </w:p>
    <w:p>
      <w:r>
        <w:t>- Tạo sự đồng thuận, nhất trí cao trong nhận thức và hành động của các sở, ban, ngành, đoàn thể, UBND các huyện, thị xã, thành phố, doanh nghiệp và người dân để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thực sự trở thành ngành kinh tế quan trọng của tỉnh.</w:t>
      </w:r>
    </w:p>
    <w:p>
      <w:r>
        <w:t>2. Yêu cầu</w:t>
      </w:r>
    </w:p>
    <w:p>
      <w:r>
        <w:t>- Việc triển khai Kế hoạch phải quyết liệt, chủ động, thực chất, chất lượng và hiệu quả.</w:t>
      </w:r>
    </w:p>
    <w:p>
      <w:r>
        <w:t>- Đảm bảo sự phối hợp chặt chẽ, thường xuyên của các cơ quan, đơn vị liên quan trong quá trình triển khai.</w:t>
      </w:r>
    </w:p>
    <w:p>
      <w:r>
        <w:t>- Căn cứ các nhiệm vụ trọng tâm của Kế hoạch, các cơ quan, đơn vị liên quan theo chức năng, nhiệm vụ xây dựng kế hoạch thực hiện, bố trí ngân sách và huy động các nguồn lực cần thiết triển khai nhiệm vụ được giao, đảm bảo tiến độ, chất lượng và hiệu quả.</w:t>
      </w:r>
    </w:p>
    <w:p>
      <w:r>
        <w:t>II. NHIỆM VỤ TRỌNG TÂM</w:t>
      </w:r>
    </w:p>
    <w:p>
      <w:r>
        <w:t>1. Nhiệm vụ do Sở Văn hóa, Thể thao và Du lịch chủ trì, các sở,   ngành, UBND các huyện, thị xã, thành phố phối hợp thực hiện</w:t>
      </w:r>
    </w:p>
    <w:p>
      <w:r>
        <w:t>1.1. Đẩy mạnh cơ cấu lại ngành du lịch theo hướng chuyên nghiệp, hiện đại, chất lượng, bền vững</w:t>
      </w:r>
    </w:p>
    <w:p>
      <w:r>
        <w:t>- Tiếp tục thực hiện các giải pháp thúc đẩy phát triển nhanh thị trường du lịch nội địa, tạo nền tảng cho tăng trưởng bứt phá trong ngắn hạn. Khai thác hiệu quả thị trường các nguồn khách, phát triển theo các sản phẩm chuyên đề mà Hải Dương có thế mạnh.</w:t>
      </w:r>
    </w:p>
    <w:p>
      <w:r>
        <w:t>- Tăng cường công tác thống kê du lịch, triển khai điều tra thông tin khách du lịch theo Chương trình điều tra thống kê quốc gia; tính toán đầy đủ, chính xác đóng góp của du lịch trong GRDP.</w:t>
      </w:r>
    </w:p>
    <w:p>
      <w:r>
        <w:t>1.2. Tiếp tục tạo thuận lợi thu hút khách du lịch quốc tế đến Hải Dương</w:t>
      </w:r>
    </w:p>
    <w:p>
      <w:r>
        <w:t>Phối hợp tham mưu cắt giảm, đơn giản hóa quy định liên quan đến hoạt động kinh doanh du lịch, tạo thuận lợi cho doanh nghiệp.</w:t>
      </w:r>
    </w:p>
    <w:p>
      <w:r>
        <w:t>1.3. Tăng cường thu hút đầu tư phát triển du lịch có trọng tâm, trọng điểm, tập trung vào các khu, điểm du lịch</w:t>
      </w:r>
    </w:p>
    <w:p>
      <w:r>
        <w:t>Tiếp tục thực hiện hiệu quả Đề án “Phát triển du lịch chất lượng cao tỉnh Hải Dương giai đoạn 2021- 2030, tầm nhìn đến năm 2050”.</w:t>
      </w:r>
    </w:p>
    <w:p>
      <w:r>
        <w:t>1.4. Phát triển sản phẩm và truyền thông, quảng bá, xúc tiến du lịch</w:t>
      </w:r>
    </w:p>
    <w:p>
      <w:r>
        <w:t>- Xây dựng du lịch Hải Dương thật sự là điểm đến an toàn, hấp dẫn, thân thiện, hiếu khách.</w:t>
      </w:r>
    </w:p>
    <w:p>
      <w:r>
        <w:t>- Phát triển, làm mới loại hình, dịch vụ du lịch nghỉ dưỡng, du lịch văn hóa, du lịch sinh thái, du lịch nông nghiệp, nông thôn, du lịch MICE, du lịch golf, du lịch ẩm thực.</w:t>
      </w:r>
    </w:p>
    <w:p>
      <w:r>
        <w:t>- Chủ trì phối hợp với các sở ban, ngành, đoàn thể tổ chức các sự kiện về văn hóa, thể thao, hội nghị, hội thảo; quảng bá văn hóa, du lịch trong các hoạt động về ngoại giao, sự kiện quốc tế.</w:t>
      </w:r>
    </w:p>
    <w:p>
      <w:r>
        <w:t>- Ứng dụng công nghệ số, tổ chức các hoạt động marketing du lịch, quảng bá trên mạng xã hội.</w:t>
      </w:r>
    </w:p>
    <w:p>
      <w:r>
        <w:t>- Tổ chức xúc tiến, quảng bá du lịch có trọng tâm, trọng điểm, hiệu quả thông qua hoạt động xúc tiến thương mại.</w:t>
      </w:r>
    </w:p>
    <w:p>
      <w:r>
        <w:t>1.5. Hỗ trợ doanh nghiệp kinh doanh du lịch</w:t>
      </w:r>
    </w:p>
    <w:p>
      <w:r>
        <w:t>Đề xuất các chính sách kích cầu, hỗ trợ doanh nghiệp, hộ kinh doanh du lịch tiếp cận các nguồn vốn, gói kích cầu.</w:t>
      </w:r>
    </w:p>
    <w:p>
      <w:r>
        <w:t>1.6. Nâng cao chất lượng đào tạo, bồi dưỡng nguồn nhân lực</w:t>
      </w:r>
    </w:p>
    <w:p>
      <w:r>
        <w:t>Tổ chức các lớp tập huấn nâng cao chuyên môn, nghiệp vụ du lịch cho phòng Văn hóa và Thông tin cấp huyện, công chức văn hóa xã hội cấp xã và các doanh nghiệp du lịch trên địa bàn toàn tỉnh.</w:t>
      </w:r>
    </w:p>
    <w:p>
      <w:r>
        <w:t>1.7. Đẩy nhanh thực hiện chuyển đổi số, thúc đẩy khởi nghiệp, đổi mới sáng tạo trong lĩnh vực du lịch</w:t>
      </w:r>
    </w:p>
    <w:p>
      <w:r>
        <w:t>- Tiếp tục triển khai hiệu quả Đề án “Phát triển du lịch chất lượng cao tỉnh Hải Dương giai đoạn 2021- 2030, tầm nhìn đến năm 2050” gắn với mục tiêu phát triển kinh tế - xã hội.</w:t>
      </w:r>
    </w:p>
    <w:p>
      <w:r>
        <w:t>- Xây dựng hệ sinh thái du lịch thông minh, hỗ trợ công tác quản lý nhà nước, kinh doanh dịch vụ du lịch, nâng cao trải nghiệm du khách bao gồm xây dựng hệ thống cơ sở dữ liệu du lịch của tỉnh.</w:t>
      </w:r>
    </w:p>
    <w:p>
      <w:r>
        <w:t>2. Nhiệm vụ do các Sở, ngành, UBND các huyện, thị xã, thành phố chủ   trì, Sở Văn hóa, Thể thao và Du lịch phối hợp thực hiện</w:t>
      </w:r>
    </w:p>
    <w:p>
      <w:r>
        <w:t>2.1. Văn phòng UBND tỉnh</w:t>
      </w:r>
    </w:p>
    <w:p>
      <w:r>
        <w:t>- Làm đầu mối liên hệ của Ủy ban nhân dân tỉnh với Bộ Ngoại giao và các cơ quan đại diện Việt Nam ở nước ngoài trong việc cung cấp thông tin, giới thiệu, quảng bá về du lịch của địa phương ra nước ngoài.</w:t>
      </w:r>
    </w:p>
    <w:p>
      <w:r>
        <w:t>- Phối hợp với Sở Văn hóa, Thể thao và Du lịch, tham mưu Ủy ban nhân dân tỉnh trong việc ký kết với các cơ quan đại diện ở nước ngoài, tổ chức quốc tế về cung cấp thông tin, giới thiệu, quảng bá du lịch.</w:t>
      </w:r>
    </w:p>
    <w:p>
      <w:r>
        <w:t>2.2. Công an tỉnh</w:t>
      </w:r>
    </w:p>
    <w:p>
      <w:r>
        <w:t>- Chủ trì, phối hợp các sở, ngành, địa phương triển khai hiệu quả Kể hoạch số 4716/KH-UBND ngày 27/12/2021 của UBND tỉnh về triển khai thực hiện Chỉ thị số 10/CT-TTg ngày 31/3/2021 của Thủ tướng Chính phủ về công tác bảo vệ an ninh quốc gia, bảo đảm trật tự an toàn xã hội trong lĩnh vực du lịch trong tình hình mới trên địa bàn tỉnh Hải Dương; đảm bảo môi trường an ninh, an toàn, thuận lợi thu hút khách du lịch quốc tế đến địa phương.</w:t>
      </w:r>
    </w:p>
    <w:p>
      <w:r>
        <w:t>- Quản lý nhà nước về an ninh trật tự trong lĩnh vực du lịch; Quản lý xuất nhập cảnh, quá cảnh, cư trú, hoạt động của người nước ngoài tại tỉnh và công dân Hải Dương xuất cảnh nước ngoài với mục đích du lịch.</w:t>
      </w:r>
    </w:p>
    <w:p>
      <w:r>
        <w:t>- Xây dựng, triển khai thực hiện có hiệu quả các phương án, kế hoạch đảm bảo an ninh trật tự các chương trình hoạt động, sự kiện văn hóa, du lịch trên địa bàn tỉnh.</w:t>
      </w:r>
    </w:p>
    <w:p>
      <w:r>
        <w:t>2.3. Sở Kế hoạch và Đầu tư</w:t>
      </w:r>
    </w:p>
    <w:p>
      <w:r>
        <w:t>Thúc đẩy thu hút các nhà đầu tư chiến lược, phát triển các tổ hợp vui chơi, nghỉ dưỡng và các ngành dịch vụ hỗ trợ du lịch như cơ sở lưu trú, trung tâm thương mại, dịch vụ bán lẻ để thúc đẩy chi tiêu của du khách.</w:t>
      </w:r>
    </w:p>
    <w:p>
      <w:r>
        <w:t>2.4. Sở Xây dựng</w:t>
      </w:r>
    </w:p>
    <w:p>
      <w:r>
        <w:t>Tham mưu Ủy ban nhân dân tỉnh phê duyệt và hướng dẫn Ủy ban nhân dân các huyện, thị xã, thành phố tổ chức phê duyệt các quy hoạch xây dựng khu du lịch theo quy định và phân cấp của Ủy ban nhân dân tỉnh.</w:t>
      </w:r>
    </w:p>
    <w:p>
      <w:r>
        <w:t>2.5. Sở Nông nghiệp và Phát triển nông thôn</w:t>
      </w:r>
    </w:p>
    <w:p>
      <w:r>
        <w:t>Triển khai Chương trình phát triển du lịch nông thôn trong xây dựng nông thôn mới giai đoạn 2021 - 2025.</w:t>
      </w:r>
    </w:p>
    <w:p>
      <w:r>
        <w:t>2.6. Sở Công Thương</w:t>
      </w:r>
    </w:p>
    <w:p>
      <w:r>
        <w:t>Lồng ghép quảng bá, hình ảnh du lịch Hải Dương trong các chương trình xúc tiến thương mại do Sở Công Thương chủ trì ở trong và ngoài nước, gắn xúc tiến thương mại với xúc tiến du lịch.</w:t>
      </w:r>
    </w:p>
    <w:p>
      <w:r>
        <w:t>2.7. Sở Thông tin và Truyền thông</w:t>
      </w:r>
    </w:p>
    <w:p>
      <w:r>
        <w:t>Chỉ đạo, hướng dẫn các cơ quan thông tin, báo chí, hệ thống đài phát thanh, truyền thanh cơ sở trên địa bàn tỉnh tăng cường công tác thông tin, tuyên truyền tổ chức triển khai thực hiện Kế hoạch này. Phối hợp với Sở Văn hóa, Thể thao và Du lịch và các cơ quan, đơn vị, địa phương có liên quan đẩy mạnh công tác thông tin, tuyên truyền quảng bá về du lịch Hải Dương, trong đó tập trung xây dựng các chương trình truyền thông quảng bá du lịch theo chuyên đề trên các phương tiện thông tin đại chúng và nền tảng số.</w:t>
      </w:r>
    </w:p>
    <w:p>
      <w:r>
        <w:t>2.8. Sở Giáo dục và Đào tạo</w:t>
      </w:r>
    </w:p>
    <w:p>
      <w:r>
        <w:t>Xây dựng nội dung tuyên truyền, quảng bá tiềm năng, tài nguyên du lịch của tỉnh, các mô hình về bảo vệ môi trường du lịch... gắn với việc tham quan học tập trong các nhà trường để nâng cao nhận thức xã hội về du lịch đối với học sinh, sinh viên.</w:t>
      </w:r>
    </w:p>
    <w:p>
      <w:r>
        <w:t>2.9. Sở Giao thông vận tải</w:t>
      </w:r>
    </w:p>
    <w:p>
      <w:r>
        <w:t>- Tham mưu, đề xuất đầu tư hệ thống kết cấu hạ tầng giao thông, trong đó có các tuyến đường phục vụ các khu du lịch, điểm du lịch.</w:t>
      </w:r>
    </w:p>
    <w:p>
      <w:r>
        <w:t>- Đề xuất các tuyến đường thuỷ nội địa vừa phục vụ vận tải, vừa kết hợp phát triển du lịch. Phối hợp với Sở Văn hóa, Thể thao và Du lịch cấp biển biệu xe du lịch cho các phương tiện chuyên hoạt động du lịch, lữ hành.</w:t>
      </w:r>
    </w:p>
    <w:p>
      <w:r>
        <w:t>- Hằng năm, xây dựng kế hoạch bảo đảm trật tự an toàn giao thông trong dịp Tết Dương lịch, Tết Nguyên đán và Lễ hội.</w:t>
      </w:r>
    </w:p>
    <w:p>
      <w:r>
        <w:t>2.10. Sở Lao động - Thương binh và Xã hội</w:t>
      </w:r>
    </w:p>
    <w:p>
      <w:r>
        <w:t>- Lồng ghép các đề án, dự án phát triển du lịch trong Chương trình mục tiêu quốc gia về giảm nghèo bền vững.</w:t>
      </w:r>
    </w:p>
    <w:p>
      <w:r>
        <w:t>- Tập trung triển khai thực hiện có hiệu quả Đề án “Phát triển nguồn nhân lực đáp ứng yêu cầu sản xuất kinh doanh, góp phần xây dựng Hải Dương trở thành tỉnh công nghiệp hiện đại vào năm 2030”.</w:t>
      </w:r>
    </w:p>
    <w:p>
      <w:r>
        <w:t>2.11. Sở Tài chính</w:t>
      </w:r>
    </w:p>
    <w:p>
      <w:r>
        <w:t>Căn cứ quy định của Chính phủ, hướng dẫn của Bộ Tài chính về chính sách hỗ trợ ưu đãi tín dụng cho doanh nghiệp du lịch, phối hợp với Sở VHTTDL tham mưu UBND tỉnh thực hiện chính sách hỗ trợ tại địa phương phù hợp với khả năng ngân sách địa phương theo quy định của Luật Ngân sách Nhà nước.</w:t>
      </w:r>
    </w:p>
    <w:p>
      <w:r>
        <w:t>2.12. Sở Tài nguyên và Môi trường</w:t>
      </w:r>
    </w:p>
    <w:p>
      <w:r>
        <w:t>- Chủ trì, phối hợp tham mưu phân bổ quỹ đất và thực hiện công tác quản lý nhà nước về đất đai, môi trường đối với các dự án, công trình cho mục tiêu phát triển du lịch, dịch vụ trên địa bàn tỉnh.</w:t>
      </w:r>
    </w:p>
    <w:p>
      <w:r>
        <w:t>- Phối hợp với Sở Nông nghiệp và phát triển nông thôn, các sở, ngành có liên quan, UBND các huyện, thị xã, thành phố khoanh vùng, quy hoạch quỹ đất nông nghiệp cho mục tiêu phát triển du lịch, nông nghiệp trải nghiệm.</w:t>
      </w:r>
    </w:p>
    <w:p>
      <w:r>
        <w:t>2.13. Báo Hải Dương, Đài Phát thanh và Truyền hình tỉnh</w:t>
      </w:r>
    </w:p>
    <w:p>
      <w:r>
        <w:t>Chủ trì, phối hợp với Sở Văn hóa, Thể thao và Du lịch triển khai hiệu quả công tác tuyên truyền, quảng bá du lịch đồng thời nâng cao chất lượng các sản phẩm thông tin đối ngoại; đa dạng hóa hình thức truyền tải để thông tin đến gần hơn với công chúng trong và ngoài nước.</w:t>
      </w:r>
    </w:p>
    <w:p>
      <w:r>
        <w:t>2.14. Hiệp hội Du lịch và Hiệp hội Doanh nghiệp tỉnh</w:t>
      </w:r>
    </w:p>
    <w:p>
      <w:r>
        <w:t>Phát huy vai trò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xây dựng mô hình du lịch mới; nâng cao năng lực cạnh tranh; mở rộng thị trường.</w:t>
      </w:r>
    </w:p>
    <w:p>
      <w:r>
        <w:t>2.15. UBND các huyện, thị xã, thành phố</w:t>
      </w:r>
    </w:p>
    <w:p>
      <w:r>
        <w:t>- Tập trung liên kết phát triển sản phẩm, thị trường; kết nối tour, tuyến, điểm du lịch trong vùng và liên vùng. Phát huy giá trị văn hóa vật thể và phi vật thể tham gia vào phát triển du lịch mang đậm bản sắc văn hóa, đa sắc màu văn hóa địa phương.</w:t>
      </w:r>
    </w:p>
    <w:p>
      <w:r>
        <w:t>- Đa dạng hóa hình thức, sản phẩm du lịch, chú trọng liên kết giữa du lịch với các ngành khác trong chuỗi giá trị, gắn với phát triển xanh, bền vững và phương châm “lấy trải nghiệm của khách du lịch làm trung tâm”.</w:t>
      </w:r>
    </w:p>
    <w:p>
      <w:r>
        <w:t>- Tăng cường quản lý môi trường du lịch, bảo đảm an ninh, an toàn cho du khách, chú trọng vệ sinh môi trường, vệ sinh an toàn thực phẩm, vệ sinh an toàn phòng dịch; tuyên truyền, hướng dẫn người dân, cộng đồng dân cư tại các khu, điểm du lịch nâng cao ý thức trách nhiệm, thái độ ứng xử văn minh.</w:t>
      </w:r>
    </w:p>
    <w:p>
      <w:r>
        <w:t>- Đẩy mạnh và tiếp tục triển khai thực hiện thu hút đầu tư phát triển sản phẩm du lịch, sản phẩm du lịch đặc thù theo Đề án “Phát triển du lịch chất lượng cao tỉnh Hải Dương giai đoạn 2021-2030, tầm nhìn đến năm 2050” trên địa bàn nhằm thúc đẩy, lan tỏa các lợi ích và giá trị của du lịch. Hàng năm bổ sung kinh phí để đầu tư cho phát triển du lịch tại địa phương.</w:t>
      </w:r>
    </w:p>
    <w:p>
      <w:r>
        <w:t>- Kiểm tra công tác vệ sinh an toàn thực phẩm bằng việc test nhanh, nguồn gốc xuất xứ thực phẩm, thức ăn sẵn tại các lễ hội, điểm du lịch để đảm bảo an toàn cho du khách.</w:t>
      </w:r>
    </w:p>
    <w:p>
      <w:r>
        <w:t>- Xử phạt nghiêm các hành vi xả rác gây ô nhiễm môi trường tại các lễ hội, điểm du lịch.</w:t>
      </w:r>
    </w:p>
    <w:p>
      <w:r>
        <w:t>III. KINH PHÍ THỰC HIỆN</w:t>
      </w:r>
    </w:p>
    <w:p>
      <w:r>
        <w:t>Từ nguồn ngân sách Nhà nước theo quy định của Luật Ngân sách; kinh phí lồng ghép từ các chương trình, đề án liên quan và các nguồn kinh phí hợp pháp khác theo quy định của pháp luật.</w:t>
      </w:r>
    </w:p>
    <w:p>
      <w:r>
        <w:t>IV. TỔ CHỨC THỰC HIỆN</w:t>
      </w:r>
    </w:p>
    <w:p>
      <w:r>
        <w:t>1. Sở Văn hóa, Thể thao và Du lịch</w:t>
      </w:r>
    </w:p>
    <w:p>
      <w:r>
        <w:t>Chủ trì tham mưu UBND tỉnh đôn đốc việc thực hiện Kế hoạch hành động thực hiện Nghị quyết số 82/NQ-CP; tổng hợp kết quả thực hiện của các sở, ngành và UBND các huyện, thị xã, thành phố, báo cáo UBND tỉnh.</w:t>
      </w:r>
    </w:p>
    <w:p>
      <w:r>
        <w:t>2. Các Sở, ngành của tỉnh; Ủy ban nhân dân các huyện, thị xã, thành phố</w:t>
      </w:r>
    </w:p>
    <w:p>
      <w:r>
        <w:t>- Xây dựng kế hoạch thực hiện theo lĩnh vực được giao quản lý để triển khai, giám sát việc tổ chức thực hiện nhằm đẩy nhanh phục hồi, phát triển du lịch hiệu quả, bền vững.</w:t>
      </w:r>
    </w:p>
    <w:p>
      <w:r>
        <w:t>- Tổ chức sơ kết và đánh giá kết quả thực hiện Nghị quyết 82/NQ-CP của Chính phủ theo kế hoạch này, đề xuất giải pháp chỉ đạo phù hợp và gửi Sở Văn hóa, Thể thao và Du lịch trước 15/12 hằng năm để tổng hợp, báo cáo UBND tỉnh.</w:t>
      </w:r>
    </w:p>
    <w:p>
      <w:r>
        <w:t>Các Sở, ngành, đơn vị liên quan, Uỷ ban nhân dân các huyện, thị xã, thành phố căn cứ chức năng, nhiệm vụ tổ chức thực hiện Kế hoạch đảm bảo hiệu quả, chất lượng. Trong quá trình triển khai thực hiện, nếu có khó khăn, vướng mắc, các cơ quan, đơn vị, địa phương phản ánh về Sở Văn hóa, Thể thao và Du lịch để tổng hợp báo cáo Ủy ban nhân dân tỉnh xem xét, giải quyết./.</w:t>
      </w:r>
    </w:p>
    <w:p>
      <w:r>
        <w:t>Nơi nhận:</w:t>
      </w:r>
    </w:p>
    <w:p>
      <w:r>
        <w:t>- Bộ Văn hóa, Thể thao và Du lịch;</w:t>
      </w:r>
    </w:p>
    <w:p>
      <w:r>
        <w:t>- Thường trực Tỉnh ủy;</w:t>
      </w:r>
    </w:p>
    <w:p>
      <w:r>
        <w:t>- Thường trực HĐND tỉnh;</w:t>
      </w:r>
    </w:p>
    <w:p>
      <w:r>
        <w:t>- Chủ tịch UBND tỉnh;</w:t>
      </w:r>
    </w:p>
    <w:p>
      <w:r>
        <w:t>- Các Phó Chủ tịch UBND tỉnh;</w:t>
      </w:r>
    </w:p>
    <w:p>
      <w:r>
        <w:t>- Lãnh đạo VP UBND tỉnh;</w:t>
      </w:r>
    </w:p>
    <w:p>
      <w:r>
        <w:t>- Các sở, ban, ngành của tỉnh;</w:t>
      </w:r>
    </w:p>
    <w:p>
      <w:r>
        <w:t>- Hiệp hội Du lịch và Hiệp hội Doanh nghiệp tỉnh;</w:t>
      </w:r>
    </w:p>
    <w:p>
      <w:r>
        <w:t>- UBND các huyện, thị xã, thành phố;</w:t>
      </w:r>
    </w:p>
    <w:p>
      <w:r>
        <w:t>- Lưu: VT, KGVX, Hiển (10).</w:t>
      </w:r>
    </w:p>
    <w:p>
      <w:r>
        <w:t>TM. ỦY BAN NHÂN DÂN</w:t>
      </w:r>
    </w:p>
    <w:p>
      <w:r>
        <w:t>KT. CHỦ TỊCH</w:t>
      </w:r>
    </w:p>
    <w:p>
      <w:r>
        <w:t>PHÓ CHỦ TỊCH</w:t>
      </w:r>
    </w:p>
    <w:p>
      <w:r>
        <w:t>Nguyễn Minh Hùng</w:t>
      </w:r>
    </w:p>
    <w:p>
      <w:r>
        <w:t>PHỤ LỤC</w:t>
      </w:r>
    </w:p>
    <w:p>
      <w:r>
        <w:t>DANH MỤC NHIỆM VỤ TRỌNG TÂM</w:t>
      </w:r>
    </w:p>
    <w:p>
      <w:r>
        <w:t>(Kèm theo Kế hoạch số 2391/KH-UBND ngày 05/7/2023 của Ủy ban nhân dân tỉnh Hải Dương)</w:t>
      </w:r>
    </w:p>
    <w:p>
      <w:r>
        <w:t>TT</w:t>
      </w:r>
    </w:p>
    <w:p>
      <w:r>
        <w:t>Nhiệm vụ trọng tâm</w:t>
      </w:r>
    </w:p>
    <w:p>
      <w:r>
        <w:t>Cơ quan/đơn vị chủ trì</w:t>
      </w:r>
    </w:p>
    <w:p>
      <w:r>
        <w:t>Cơ quan/đơn vị phối hợp</w:t>
      </w:r>
    </w:p>
    <w:p>
      <w:r>
        <w:t>Thời gian   thực hiện</w:t>
      </w:r>
    </w:p>
    <w:p>
      <w:r>
        <w:t>I</w:t>
      </w:r>
    </w:p>
    <w:p>
      <w:r>
        <w:t>Các nhiệm vụ chung</w:t>
      </w:r>
    </w:p>
    <w:p>
      <w:r>
        <w:t>1</w:t>
      </w:r>
    </w:p>
    <w:p>
      <w:r>
        <w:t>Đôn đốc, kiểm tra, giám sát việc thực hiện Nghị quyết; tổng hợp, đánh giá sơ kết tình hình thực hiện Nghị quyết.</w:t>
      </w:r>
    </w:p>
    <w:p>
      <w:r>
        <w:t>Sở VHTTDL</w:t>
      </w:r>
    </w:p>
    <w:p>
      <w:r>
        <w:t>Các sở, ban, ngành, đoàn thể và UBND các huyện, thị xã, thành phố</w:t>
      </w:r>
    </w:p>
    <w:p>
      <w:r>
        <w:t>Định kỳ</w:t>
      </w:r>
    </w:p>
    <w:p>
      <w:r>
        <w:t>II</w:t>
      </w:r>
    </w:p>
    <w:p>
      <w:r>
        <w:t>Đẩy mạnh cơ cấu lại ngành du lịch theo hướng chuyên nghiệp, hiện đại, chất lượng, bền vững</w:t>
      </w:r>
    </w:p>
    <w:p>
      <w:r>
        <w:t>1</w:t>
      </w:r>
    </w:p>
    <w:p>
      <w:r>
        <w:t>Tiếp tục triển khai Đề án “Phát triển du lịch chất lượng cao tỉnh Hải Dương giai đoạn 2021- 2030, tầm nhìn đến năm 2050”.</w:t>
      </w:r>
    </w:p>
    <w:p>
      <w:r>
        <w:t>Sở VHTTDL</w:t>
      </w:r>
    </w:p>
    <w:p>
      <w:r>
        <w:t>Các sở, ban, ngành, đoàn thể và UBND các huyện, thị xã, thành phố</w:t>
      </w:r>
    </w:p>
    <w:p>
      <w:r>
        <w:t>Giai đoạn 2021- 2030, tầm nhìn đến năm 2050</w:t>
      </w:r>
    </w:p>
    <w:p>
      <w:r>
        <w:t>2</w:t>
      </w:r>
    </w:p>
    <w:p>
      <w:r>
        <w:t>Đề xuất xây dựng cơ chế chính sách đổi mới, tạo đột phá, phù hợp với tình hình kinh tế xã hội của tỉnh để huy động mọi nguồn lực đầu tư phát triển du lịch, thể hiện tính khả thi và hiệu quả, góp phần phát triển du lịch trở thành ngành kinh tế quan trọng theo Nghị quyết Đại hội lần thứ XVII, nhiệm kỳ 2020-2025 và đồng bộ thực hiện Nghị quyết số 08-NQ/TW của Bộ Chính trị và chiến lược phát triển kinh tế xã hội 10 năm 2021-2030, kế hoạch phát triển kinh tế xã hội của tỉnh Hải Dương.</w:t>
      </w:r>
    </w:p>
    <w:p>
      <w:r>
        <w:t>Sở Kế hoạch và Đầu tư</w:t>
      </w:r>
    </w:p>
    <w:p>
      <w:r>
        <w:t>Các sở, ban, ngành, đoàn thể và UBND các huyện, thị xã, thành phố</w:t>
      </w:r>
    </w:p>
    <w:p>
      <w:r>
        <w:t>Hằng năm</w:t>
      </w:r>
    </w:p>
    <w:p>
      <w:r>
        <w:t>4</w:t>
      </w:r>
    </w:p>
    <w:p>
      <w:r>
        <w:t>Quản lý môi trường du lịch, bảo đảm an ninh, an toàn cho du khách, chú trọng vệ sinh môi trường, vệ sinh an toàn thực phẩm, vệ sinh an toàn phòng dịch tại địa phương.</w:t>
      </w:r>
    </w:p>
    <w:p>
      <w:r>
        <w:t>UBND các huyện, thị xã, thành phố</w:t>
      </w:r>
    </w:p>
    <w:p>
      <w:r>
        <w:t>Các sở, ban, ngành, đoàn thể</w:t>
      </w:r>
    </w:p>
    <w:p>
      <w:r>
        <w:t>Hằng năm</w:t>
      </w:r>
    </w:p>
    <w:p>
      <w:r>
        <w:t>III</w:t>
      </w:r>
    </w:p>
    <w:p>
      <w:r>
        <w:t>Tiếp tục tạo thuận lợi thu hút khách du lịch quốc tế đến Hải Dương</w:t>
      </w:r>
    </w:p>
    <w:p>
      <w:r>
        <w:t>1</w:t>
      </w:r>
    </w:p>
    <w:p>
      <w:r>
        <w:t>Phối hợp tham mưu cắt giảm, đơn giản hóa quy định liên quan đến hoạt động kinh doanh du lịch</w:t>
      </w:r>
    </w:p>
    <w:p>
      <w:r>
        <w:t>VP UBND tỉnh</w:t>
      </w:r>
    </w:p>
    <w:p>
      <w:r>
        <w:t>Sở VHTTDL</w:t>
      </w:r>
    </w:p>
    <w:p>
      <w:r>
        <w:t>Hằng năm</w:t>
      </w:r>
    </w:p>
    <w:p>
      <w:r>
        <w:t>2</w:t>
      </w:r>
    </w:p>
    <w:p>
      <w:r>
        <w:t>Tiếp tục triển khai thực hiện Kế hoạch số 4716/KH-UBND ngày 27/12/2021 của UBND tỉnh về triển khai thực hiện Chỉ thị số 10/CT- TTg ngày 31/3/2021 của Thủ tướng Chính phủ trên địa bàn tỉnh Hải Dương.</w:t>
      </w:r>
    </w:p>
    <w:p>
      <w:r>
        <w:t>Công an tỉnh</w:t>
      </w:r>
    </w:p>
    <w:p>
      <w:r>
        <w:t>Các sở, ban, ngành, đoàn thể và UBND các huyện, thị xã, thành phố</w:t>
      </w:r>
    </w:p>
    <w:p>
      <w:r>
        <w:t>Hằng năm</w:t>
      </w:r>
    </w:p>
    <w:p>
      <w:r>
        <w:t>3</w:t>
      </w:r>
    </w:p>
    <w:p>
      <w:r>
        <w:t>Tham mưu hợp tác, ký kết với các văn phòng đại diện ở trong nước và nước ngoài nhằm cung cấp thông tin, giới thiệu, quảng bá về du lịch; tạo điều kiện cho các đoàn ngoại giao khi đến làm việc và tham quan kết nối về du lịch .</w:t>
      </w:r>
    </w:p>
    <w:p>
      <w:r>
        <w:t>Văn phòng UBND tỉnh</w:t>
      </w:r>
    </w:p>
    <w:p>
      <w:r>
        <w:t>Các sở, ban, ngành, đoàn thể và UBND các huyện, thị xã, thành phố</w:t>
      </w:r>
    </w:p>
    <w:p>
      <w:r>
        <w:t>Hằng năm</w:t>
      </w:r>
    </w:p>
    <w:p>
      <w:r>
        <w:t>IV</w:t>
      </w:r>
    </w:p>
    <w:p>
      <w:r>
        <w:t>Tăng cường thu hút đầu tư phát triển du lịch có trọng tâm, trọng điểm, tập trung vào các khu, điểm du lịch</w:t>
      </w:r>
    </w:p>
    <w:p>
      <w:r>
        <w:t>1</w:t>
      </w:r>
    </w:p>
    <w:p>
      <w:r>
        <w:t>Tham mưu Ủy ban nhân dân tỉnh đầu tư, cải tạo, sửa chữa các tuyến đường giao thông kết nối với các điểm du lịch, các di tích, thắng cảnh trên địa bàn tỉnh.</w:t>
      </w:r>
    </w:p>
    <w:p>
      <w:r>
        <w:t>Sở Giao thông vận tải</w:t>
      </w:r>
    </w:p>
    <w:p>
      <w:r>
        <w:t>Các sở, ban, ngành, đoàn thể và UBND các huyện, thị xã, thành phố</w:t>
      </w:r>
    </w:p>
    <w:p>
      <w:r>
        <w:t>Hằng năm</w:t>
      </w:r>
    </w:p>
    <w:p>
      <w:r>
        <w:t>2</w:t>
      </w:r>
    </w:p>
    <w:p>
      <w:r>
        <w:t>Tham mưu Ủy ban nhân dân tỉnh phê duyệt và hướng dẫn UBND các huyện, thị xã, thành phố tổ chức phê duyệt các quy hoạch xây dựng khu du lịch theo quy định và phân cấp của UBND tỉnh; Phối hợp với Sở Văn hóa, Thể thao và Du lịch, UBND các huyện, thị xã, thành phố trong công tác tổ chức lập quy hoạch các khu di tích quốc gia đặc biệt.</w:t>
      </w:r>
    </w:p>
    <w:p>
      <w:r>
        <w:t>Sở Xây dựng</w:t>
      </w:r>
    </w:p>
    <w:p>
      <w:r>
        <w:t>Các sở, ban, ngành, đoàn thể và UBND các huyện, thị xã, thành phố</w:t>
      </w:r>
    </w:p>
    <w:p>
      <w:r>
        <w:t>Hằng năm</w:t>
      </w:r>
    </w:p>
    <w:p>
      <w:r>
        <w:t>3</w:t>
      </w:r>
    </w:p>
    <w:p>
      <w:r>
        <w:t>Xác định các loại đất nông nghiệp và khu vực đất được quy hoạch cho mục đích nông nghiệp kết hợp với hoạt động du lịch dịch vụ để phát triển các khu trải nghiệm gắn với du lịch nông nghiệp nông thôn.</w:t>
      </w:r>
    </w:p>
    <w:p>
      <w:r>
        <w:t>Sở Tài nguyên và Môi trường</w:t>
      </w:r>
    </w:p>
    <w:p>
      <w:r>
        <w:t>Các sở, ban, ngành, đoàn thể và UBND các huyện, thị xã, thành phố</w:t>
      </w:r>
    </w:p>
    <w:p>
      <w:r>
        <w:t>Hằng năm</w:t>
      </w:r>
    </w:p>
    <w:p>
      <w:r>
        <w:t>4</w:t>
      </w:r>
    </w:p>
    <w:p>
      <w:r>
        <w:t>Đẩy mạnh thu hút đầu tư phát triển du lịch chất lượng cao, thúc đẩy, lan tỏa các lợi ích và giá trị của du lịch.</w:t>
      </w:r>
    </w:p>
    <w:p>
      <w:r>
        <w:t>UBND các huyện, thị xã, thành phố</w:t>
      </w:r>
    </w:p>
    <w:p>
      <w:r>
        <w:t>Các sở, ban, ngành, đoàn thể</w:t>
      </w:r>
    </w:p>
    <w:p>
      <w:r>
        <w:t>Hằng năm</w:t>
      </w:r>
    </w:p>
    <w:p>
      <w:r>
        <w:t>V</w:t>
      </w:r>
    </w:p>
    <w:p>
      <w:r>
        <w:t>Phát triển sản phẩm và truyền thông, quảng bá, xúc tiến du lịch</w:t>
      </w:r>
    </w:p>
    <w:p>
      <w:r>
        <w:t>1</w:t>
      </w:r>
    </w:p>
    <w:p>
      <w:r>
        <w:t>Tổ chức các sự kiện về văn hóa, thể thao, hội nghị, hội thảo, tăng cường quảng bá, xúc tiến du lịch thường xuyên hằng năm trong và ngoài tỉnh.</w:t>
      </w:r>
    </w:p>
    <w:p>
      <w:r>
        <w:t>Sở VHTTDL</w:t>
      </w:r>
    </w:p>
    <w:p>
      <w:r>
        <w:t>Các sở, ban, ngành, đoàn thể và UBND các huyện, thị xã, thành phố</w:t>
      </w:r>
    </w:p>
    <w:p>
      <w:r>
        <w:t>Hằng năm</w:t>
      </w:r>
    </w:p>
    <w:p>
      <w:r>
        <w:t>2</w:t>
      </w:r>
    </w:p>
    <w:p>
      <w:r>
        <w:t>Lồng ghép quảng bá, hình ảnh du lịch Hải Dương trong các chương trình xúc tiến thương mại do Sở Công Thương chủ trì ở trong và ngoài nước, gắn xúc tiến thương mại với xúc tiến du lịch.</w:t>
      </w:r>
    </w:p>
    <w:p>
      <w:r>
        <w:t>Sở Công Thương</w:t>
      </w:r>
    </w:p>
    <w:p>
      <w:r>
        <w:t>Các sở, ban, ngành, đoàn thể và UBND các huyện, thị xã, thành phố</w:t>
      </w:r>
    </w:p>
    <w:p>
      <w:r>
        <w:t>Hằng năm</w:t>
      </w:r>
    </w:p>
    <w:p>
      <w:r>
        <w:t>3</w:t>
      </w:r>
    </w:p>
    <w:p>
      <w:r>
        <w:t>Triển khai Chương trình phát triển du lịch nông thôn trong xây dựng nông thôn mới giai đoạn 2021 - 2025 đã được Thủ tướng Chính phủ phê duyệt tại Quyết định số 922/QĐ-TTg ngày 02 tháng 8 năm 2022.</w:t>
      </w:r>
    </w:p>
    <w:p>
      <w:r>
        <w:t>Sở Nông nghiệp và Phát triển nông thôn</w:t>
      </w:r>
    </w:p>
    <w:p>
      <w:r>
        <w:t>Các sở, ban, ngành, đoàn thể và UBND các huyện, thị xã, thành phố</w:t>
      </w:r>
    </w:p>
    <w:p>
      <w:r>
        <w:t>Hằng năm</w:t>
      </w:r>
    </w:p>
    <w:p>
      <w:r>
        <w:t>4</w:t>
      </w:r>
    </w:p>
    <w:p>
      <w:r>
        <w:t>Đẩy mạnh truyền thông quảng bá về du lịch, xây dựng chương trình truyền thông quảng bá du lịch theo chuyên đề.</w:t>
      </w:r>
    </w:p>
    <w:p>
      <w:r>
        <w:t>Sở Thông tin và Truyền thông</w:t>
      </w:r>
    </w:p>
    <w:p>
      <w:r>
        <w:t>Sở VHTTDL</w:t>
      </w:r>
    </w:p>
    <w:p>
      <w:r>
        <w:t>Hằng năm</w:t>
      </w:r>
    </w:p>
    <w:p>
      <w:r>
        <w:t>5</w:t>
      </w:r>
    </w:p>
    <w:p>
      <w:r>
        <w:t>Triển khai công tác tuyên truyền về du lịch, đồng thời nâng cao chất lượng các sản phẩm thông tin đối ngoại; đa dạng hóa hình thức truyền tải để thông tin đến gần hơn với công chúng trong và ngoài nước.</w:t>
      </w:r>
    </w:p>
    <w:p>
      <w:r>
        <w:t>Báo Hải Dương, Đài Phát thanh và Truyền hình tỉnh</w:t>
      </w:r>
    </w:p>
    <w:p>
      <w:r>
        <w:t>Sở VHTTDL</w:t>
      </w:r>
    </w:p>
    <w:p>
      <w:r>
        <w:t>Hằng năm</w:t>
      </w:r>
    </w:p>
    <w:p>
      <w:r>
        <w:t>6</w:t>
      </w:r>
    </w:p>
    <w:p>
      <w:r>
        <w:t>Xây dựng và phát triển các sản phẩm du lịch như trong Đề án “Phát triển du lịch chất lượng cao tỉnh Hải Dương giai đoạn 2021- 2030, tầm nhìn đến năm 2050”.</w:t>
      </w:r>
    </w:p>
    <w:p>
      <w:r>
        <w:t>UBND các huyện, thị xã, thành phố</w:t>
      </w:r>
    </w:p>
    <w:p>
      <w:r>
        <w:t>Các sở, ban, ngành, đoàn thể</w:t>
      </w:r>
    </w:p>
    <w:p>
      <w:r>
        <w:t>Hằng năm</w:t>
      </w:r>
    </w:p>
    <w:p>
      <w:r>
        <w:t>VI</w:t>
      </w:r>
    </w:p>
    <w:p>
      <w:r>
        <w:t>Hỗ trợ doanh nghiệp kinh doanh du lịch</w:t>
      </w:r>
    </w:p>
    <w:p>
      <w:r>
        <w:t>1</w:t>
      </w:r>
    </w:p>
    <w:p>
      <w:r>
        <w:t>Đề nghị Bộ Công Thương nghiên cứu, bổ sung nhóm khách hàng “cơ sở lưu trú du lịch” được áp dụng giá bán lẻ điện ngang bằng giá bán lẻ điện cho khách hàng sản xuất.</w:t>
      </w:r>
    </w:p>
    <w:p>
      <w:r>
        <w:t>Sở Công Thương</w:t>
      </w:r>
    </w:p>
    <w:p>
      <w:r>
        <w:t>Các sở, ban, ngành, đoàn thể và UBND các huyện, thị xã, thành phố</w:t>
      </w:r>
    </w:p>
    <w:p>
      <w:r>
        <w:t>Hằng năm</w:t>
      </w:r>
    </w:p>
    <w:p>
      <w:r>
        <w:t>2</w:t>
      </w:r>
    </w:p>
    <w:p>
      <w:r>
        <w:t>Căn cứ quy định của Chính phủ và hướng dẫn của Bộ Tài chính, Sở tài chính phối hợp với các sở, ngành, tham mưu cho UBND tỉnh triển khai thực hiện chính sách hỗ trợ ưu đãi vay vốn tín dụng cho các doanh nghiệp du lịch trên địa bàn tỉnh theo quy định.</w:t>
      </w:r>
    </w:p>
    <w:p>
      <w:r>
        <w:t>Sở Tài chính</w:t>
      </w:r>
    </w:p>
    <w:p>
      <w:r>
        <w:t>Các sở, ban, ngành, đoàn thể và UBND các huyện, thị xã, thành phố</w:t>
      </w:r>
    </w:p>
    <w:p>
      <w:r>
        <w:t>Hằng năm</w:t>
      </w:r>
    </w:p>
    <w:p>
      <w:r>
        <w:t>3</w:t>
      </w:r>
    </w:p>
    <w:p>
      <w:r>
        <w:t>Hỗ trợ thu hút các nhà đầu tư chiến lược, phát triển các tổ chức vui chơi, giải trí, nghỉ dưỡng và dịch vụ bổ trợ.</w:t>
      </w:r>
    </w:p>
    <w:p>
      <w:r>
        <w:t>Sở Kế hoạch và Đầu tư</w:t>
      </w:r>
    </w:p>
    <w:p>
      <w:r>
        <w:t>Các sở, ban, ngành, đoàn thể và UBND các huyện, thị xã, thành phố</w:t>
      </w:r>
    </w:p>
    <w:p>
      <w:r>
        <w:t>Hằng năm</w:t>
      </w:r>
    </w:p>
    <w:p>
      <w:r>
        <w:t>VII</w:t>
      </w:r>
    </w:p>
    <w:p>
      <w:r>
        <w:t>Nâng cao chất lượng đào tạo, bồi dưỡng nguồn nhân lực</w:t>
      </w:r>
    </w:p>
    <w:p>
      <w:r>
        <w:t>1</w:t>
      </w:r>
    </w:p>
    <w:p>
      <w:r>
        <w:t>Dự kiến mỗi năm tổ chức 03 lớp tập huấn nâng cao chuyên môn, nghiệp vụ du lịch cho phòng Văn hóa và Thông tin cấp huyện, công chức văn hóa xã hội cấp xã và các doanh nghiệp du lịch trên địa bàn toàn tỉnh.</w:t>
      </w:r>
    </w:p>
    <w:p>
      <w:r>
        <w:t>Sở VHTTDL</w:t>
      </w:r>
    </w:p>
    <w:p>
      <w:r>
        <w:t>Các sở, ban, ngành, đoàn thể và UBND các huyện, thị xã, thành phố</w:t>
      </w:r>
    </w:p>
    <w:p>
      <w:r>
        <w:t>Hằng năm</w:t>
      </w:r>
    </w:p>
    <w:p>
      <w:r>
        <w:t>2</w:t>
      </w:r>
    </w:p>
    <w:p>
      <w:r>
        <w:t>Tập trung triển khai thực hiện có hiệu quả Đề án “Phát triển nguồn nhân lực đáp ứng yêu cầu sản xuất kinh doanh, góp phần xây dựng Hải Dương trở thành tỉnh công nghiệp hiện đại vào năm 2030”.</w:t>
      </w:r>
    </w:p>
    <w:p>
      <w:r>
        <w:t>Sở Lao động - Thương binh và Xã hội</w:t>
      </w:r>
    </w:p>
    <w:p>
      <w:r>
        <w:t>Các sở, ban, ngành, đoàn thể và UBND các huyện, thị xã, thành phố</w:t>
      </w:r>
    </w:p>
    <w:p>
      <w:r>
        <w:t>Hằng năm</w:t>
      </w:r>
    </w:p>
    <w:p>
      <w:r>
        <w:t>3</w:t>
      </w:r>
    </w:p>
    <w:p>
      <w:r>
        <w:t>Tham mưu chính sách về an sinh xã hội; chính sách về đào tạo nghề, nâng cao chất lượng nguồn nhân lực du lịch.</w:t>
      </w:r>
    </w:p>
    <w:p>
      <w:r>
        <w:t>Sở Lao động - Thương binh và Xã hội</w:t>
      </w:r>
    </w:p>
    <w:p>
      <w:r>
        <w:t>Các sở, ban, ngành, đoàn thể và UBND các huyện, thị xã, thành phố</w:t>
      </w:r>
    </w:p>
    <w:p>
      <w:r>
        <w:t>Hằng năm</w:t>
      </w:r>
    </w:p>
    <w:p>
      <w:r>
        <w:t>4</w:t>
      </w:r>
    </w:p>
    <w:p>
      <w:r>
        <w:t>Đưa nội dung tuyên truyền, quảng bá tiềm năng, tài nguyên du lịch của tỉnh, các mô hình về bảo vệ môi trường du lịch... vào trong các nhà trường để nâng cao nhận thức xã hội về du lịch đối với học sinh, sinh viên.</w:t>
      </w:r>
    </w:p>
    <w:p>
      <w:r>
        <w:t>Sở Giáo dục và Đào tạo</w:t>
      </w:r>
    </w:p>
    <w:p>
      <w:r>
        <w:t>Các sở, ban, ngành, đoàn thể và UBND các huyện, thị xã, thành phố</w:t>
      </w:r>
    </w:p>
    <w:p>
      <w:r>
        <w:t>Hằng năm</w:t>
      </w:r>
    </w:p>
    <w:p>
      <w:r>
        <w:t>5</w:t>
      </w:r>
    </w:p>
    <w:p>
      <w:r>
        <w:t>Tuyên truyền, hướng dẫn người dân, cộng đồng dân cư tại các khu, điểm du lịch nâng cao ý thức trách nhiệm, thái độ ứng xử văn minh.</w:t>
      </w:r>
    </w:p>
    <w:p>
      <w:r>
        <w:t>UBND các huyện, thị xã, thành phố</w:t>
      </w:r>
    </w:p>
    <w:p>
      <w:r>
        <w:t>Các sở, ban, ngành, đoàn thể</w:t>
      </w:r>
    </w:p>
    <w:p>
      <w:r>
        <w:t>Hằng năm</w:t>
      </w:r>
    </w:p>
    <w:p>
      <w:r>
        <w:t>VIII</w:t>
      </w:r>
    </w:p>
    <w:p>
      <w:r>
        <w:t>Đẩy nhanh thực hiện chuyển đổi số, thúc đẩy khởi nghiệp, đổi mới sáng tạo trong lĩnh vực du lịch</w:t>
      </w:r>
    </w:p>
    <w:p>
      <w:r>
        <w:t>1</w:t>
      </w:r>
    </w:p>
    <w:p>
      <w:r>
        <w:t>Xây dựng triển khai thực hiện đề án du lịch thông minh, hỗ trợ công tác quản lý nhà nước, kinh doanh dịch vụ du lịch, nâng cao trải nghiệm du khách bao gồm xây dựng hệ thống cơ sở dữ liệu du lịch của tỉnh.</w:t>
      </w:r>
    </w:p>
    <w:p>
      <w:r>
        <w:t>Sở Thông tin và Truyền thông</w:t>
      </w:r>
    </w:p>
    <w:p>
      <w:r>
        <w:t>Sở VHTTDL</w:t>
      </w:r>
    </w:p>
    <w:p>
      <w:r>
        <w:t>2023-2025</w:t>
      </w:r>
    </w:p>
    <w:p>
      <w:r>
        <w:t>2</w:t>
      </w:r>
    </w:p>
    <w:p>
      <w:r>
        <w:t>Xây dựng website du lịch, quảng bá hình ảnh du lịch Hải Dương đến với khách du lịch trong và ngoài nước.</w:t>
      </w:r>
    </w:p>
    <w:p>
      <w:r>
        <w:t>Sở Thông tin và Truyền thông</w:t>
      </w:r>
    </w:p>
    <w:p>
      <w:r>
        <w:t>Sở VHTTDL</w:t>
      </w:r>
    </w:p>
    <w:p>
      <w:r>
        <w:t>Quý IV/2023</w:t>
      </w:r>
    </w:p>
    <w:p>
      <w:r>
        <w:t>3</w:t>
      </w:r>
    </w:p>
    <w:p>
      <w:r>
        <w:t>Triển khai hiệu quả nhiệm vụ được giao tại Chương trình Chuyển đổi số quốc gia theo Quyết định số 749/QĐ-TTg ngày 03 tháng 6 năm 2020 của Thủ tướng Chính phủ; phát triển hệ thống cơ sở dữ liệu du lịch của tỉnh, các nền tảng số kết nối liên thông hệ thống thông tin du lịch với các ngành liên quan phục vụ công tác hoạch định chính sách và điều hành, quản lý nhà nước và phục vụ doanh nghiệp, khách du lịch trong nước, quốc tế.</w:t>
      </w:r>
    </w:p>
    <w:p>
      <w:r>
        <w:t>Sở Thông tin và Truyền thông</w:t>
      </w:r>
    </w:p>
    <w:p>
      <w:r>
        <w:t>Sở VHTTDL</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