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2024 về tiêm chủng mở rộng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239/KH-UBND</w:t>
      </w:r>
    </w:p>
    <w:p>
      <w:r>
        <w:t>Quảng Ngãi, ngày 11 tháng 12 năm 2024</w:t>
      </w:r>
    </w:p>
    <w:p>
      <w:r>
        <w:t>KẾ HOẠCH</w:t>
      </w:r>
    </w:p>
    <w:p>
      <w:r>
        <w:t>TIÊM CHỦNG MỞ RỘNG NĂM 2025 TRÊN ĐỊA BÀN TỈNH QUẢNG NGÃI</w:t>
      </w:r>
    </w:p>
    <w:p>
      <w:r>
        <w:t>Thực hiện Quyết định số 1987/QĐ-BYT ngày 11/7/2024 của Bộ trưởng Bộ Y tế ban hành Kế hoạch Tiêm chủng mở rộng năm 2025 và xét đề nghị của Giám đốc Sở Y tế tại Tờ trình số 2243/TTr-SYT ngày 04/12/2024, UBND tỉnh ban hành Kế hoạch tiêm chủng mở rộng năm 2025 trên địa bàn tỉnh Quảng Ngãi, cụ thể như sau:</w:t>
      </w:r>
    </w:p>
    <w:p>
      <w:r>
        <w:t>I. MỤC TIÊU</w:t>
      </w:r>
    </w:p>
    <w:p>
      <w:r>
        <w:t>1. Mục tiêu chung:    Nâng cao chất lượng, an toàn tiêm chủng và tỷ lệ tiêm chủng các loại vắc xin trong Chương trình tiêm chủng mở rộng, tiêm chủng phòng chống dịch, khống chế hiệu quả các bệnh truyền nhiễm có vắc xin bảo vệ ở trẻ em; bảo vệ thành quả thanh toán Bại liệt; duy trì thành quả loại trừ uốn ván sơ sinh, tiến tới loại trừ bệnh sởi.</w:t>
      </w:r>
    </w:p>
    <w:p>
      <w:r>
        <w:t>2. Chỉ tiêu cụ thể</w:t>
      </w:r>
    </w:p>
    <w:p>
      <w:r>
        <w:t>a) Chỉ tiêu tiêm chủng vắc xin tiêm chủng mở rộng năm 2025</w:t>
      </w:r>
    </w:p>
    <w:p>
      <w:r>
        <w:t>- Tỷ lệ tiêm chủng đầy đủ 8 loại vắc xin cho trẻ &lt; 1 tuổi trên toàn tỉnh (lao, bạch hầu, ho gà, uốn ván, bại liệt, sởi, viêm gan B, Hib) đạt ≥ 98%.</w:t>
      </w:r>
    </w:p>
    <w:p>
      <w:r>
        <w:t>- Tỷ lệ tiêm vắc xin viêm gan B cho trẻ sơ sinh trong 24 giờ đầu đạt ≥ 90%</w:t>
      </w:r>
    </w:p>
    <w:p>
      <w:r>
        <w:t>- Tỷ lệ tiêm đủ mũi vắc xin uốn ván (ít nhất 2 mũi) cho phụ nữ có thai đạt ≥ 95%.</w:t>
      </w:r>
    </w:p>
    <w:p>
      <w:r>
        <w:t>- Tỷ lệ tiêm vắc xin viêm não Nhật Bản mũi 2, mũi 3 đạt ≥ 97%.</w:t>
      </w:r>
    </w:p>
    <w:p>
      <w:r>
        <w:t>- Tỷ lệ tiêm chủng vắc xin Sởi-Rubella và DPT mũi 4 đạt ≥ 95%.</w:t>
      </w:r>
    </w:p>
    <w:p>
      <w:r>
        <w:t>- Tỷ lệ tiêm vắc xin IPV mũi 1 đạt ≥ 98%.</w:t>
      </w:r>
    </w:p>
    <w:p>
      <w:r>
        <w:t>- Tỷ lệ tiêm vắc xin IPV mũi 2 đạt ≥ 90%.</w:t>
      </w:r>
    </w:p>
    <w:p>
      <w:r>
        <w:t>- Tỷ lệ uống vắc xin Rota đạt ≥ 90%.</w:t>
      </w:r>
    </w:p>
    <w:p>
      <w:r>
        <w:t>- Tỷ lệ tiêm vắc xin Bạch hầu - Uốn ván giảm liều (Td) cho trẻ 7 tuổi đạt ≥ 90%.</w:t>
      </w:r>
    </w:p>
    <w:p>
      <w:r>
        <w:t>b) Chỉ tiêu giám sát bệnh trong tiêm chủng mở rộng năm 2025</w:t>
      </w:r>
    </w:p>
    <w:p>
      <w:r>
        <w:t>- Không có vi rút bại liệt hoang dại (Không ca).</w:t>
      </w:r>
    </w:p>
    <w:p>
      <w:r>
        <w:t>- 100% huyện, thị xã, thành phố đạt tiêu chuẩn loại trừ uốn ván sơ sinh.</w:t>
      </w:r>
    </w:p>
    <w:p>
      <w:r>
        <w:t>- Tỷ lệ mắc Sởi/Rubella ≤ 5/100.000 dân.</w:t>
      </w:r>
    </w:p>
    <w:p>
      <w:r>
        <w:t>- Tỷ lệ mắc Bạch hầu ≤ 0,1/100.000 dân.</w:t>
      </w:r>
    </w:p>
    <w:p>
      <w:r>
        <w:t>- Tỷ lệ mắc Ho gà ≤ 1/100.000 dân.</w:t>
      </w:r>
    </w:p>
    <w:p>
      <w:r>
        <w:t>- Ca liệt mềm cấp được điều tra và lấy mẫu ≥ 1/100.000 trẻ dưới 15 tuổi.</w:t>
      </w:r>
    </w:p>
    <w:p>
      <w:r>
        <w:t>- Ca nghi sởi/rubella được điều tra và lấy mẫu xét nghiệm ≥ 2/100.000 dân trên phạm vi huyện, thị xã, thành phố.</w:t>
      </w:r>
    </w:p>
    <w:p>
      <w:r>
        <w:t>- Số ca chết sơ sinh được điều tra ≥ 2/1.000 trẻ đẻ sống.</w:t>
      </w:r>
    </w:p>
    <w:p>
      <w:r>
        <w:t>II. GIẢI PHÁP, NHIỆM VỤ CHỦ YẾU</w:t>
      </w:r>
    </w:p>
    <w:p>
      <w:r>
        <w:t>1. Công tác triển khai thực hiện</w:t>
      </w:r>
    </w:p>
    <w:p>
      <w:r>
        <w:t>Tăng cường sự tham gia, phối hợp của các sở, ban ngành, địa phương, tổ chức chính trị-xã hội để đảm bảo hoàn thành các mục tiêu, chỉ tiêu đề ra. Nâng cao trách nhiệm của chính quyền các cấp trong công tác tiêm chủng mở rộng; hỗ trợ các nguồn lực đảm bảo về cơ sở vật chất, trang thiết bị... phục vụ công tác tiêm chủng mở rộng trên địa bàn.</w:t>
      </w:r>
    </w:p>
    <w:p>
      <w:r>
        <w:t>2. Tăng cường công tác thông tin, truyền thông</w:t>
      </w:r>
    </w:p>
    <w:p>
      <w:r>
        <w:t>- Tăng cường các hoạt động truyền thông về lợi ích của tiêm chủng mở rộng bằng các hình thức phù hợp thông qua các phương tiện thông tin đại chúng; kết hợp truyền thông đa phương tiện hướng đến đối tượng các bà mẹ có con trong độ tuổi tiêm chủng để tuyên truyền, nhắc nhở lịch tiêm chủng mở rộng; khuyến cáo người dân đưa con em tham gia tiêm chủng đầy đủ, đúng lịch.</w:t>
      </w:r>
    </w:p>
    <w:p>
      <w:r>
        <w:t>- Phối hợp với các cơ quan truyền thông, cung cấp tài liệu, nội dung truyền thông về hoạt động tiêm chủng mở rộng. Tăng cường xây dựng chuyên đề về tiêm chủng mở rộng, an toàn tiêm chủng, phổ biến lịch tiêm chủng cho trẻ em và phụ nữ có thai, hướng dẫn các bà mẹ theo dõi trẻ sau tiêm chủng trên các kênh thông tin đại chúng.</w:t>
      </w:r>
    </w:p>
    <w:p>
      <w:r>
        <w:t>3. Triển khai các hoạt động chuyên môn</w:t>
      </w:r>
    </w:p>
    <w:p>
      <w:r>
        <w:t>a) Đảm bảo nguồn cung ứng vắc xin, vật tư trong Chương trình tiêm chủng mở rộng</w:t>
      </w:r>
    </w:p>
    <w:p>
      <w:r>
        <w:t>- Tổng hợp đầy đủ nhu cầu vắc xin của tỉnh trong năm và gửi Bộ Y tế trước ngày 30 tháng 6 hằng năm để có cơ sở xây dựng kế hoạch cung ứng và sử dụng vắc xin tiêm chủng mở rộng.</w:t>
      </w:r>
    </w:p>
    <w:p>
      <w:r>
        <w:t>- Tiếp nhận, phân bổ, điều phối các loại vắc xin tiêm chủng mở rộng giữa các đơn vị trên địa bàn tỉnh đầy đủ, liên tục và kịp thời.</w:t>
      </w:r>
    </w:p>
    <w:p>
      <w:r>
        <w:t>- Mua sắm, cung ứng và tiếp nhận kịp thời đầy đủ bơm kim tiêm, vật tư tiêu hao phục vụ tốt công tác tiêm chủng mở rộng cho các cơ sở đủ điều kiện tiêm chủng trên địa bàn tỉnh.</w:t>
      </w:r>
    </w:p>
    <w:p>
      <w:r>
        <w:t>- Tổ chức mua sắm, đấu thầu đảm bảo cung ứng đầy đủ, kịp thời các loại vắc xin trong trường hợp nguồn cung ứng vắc xin từ Bộ Y tế bị gián đoạn hoặc cần bổ sung các loại vắc xin theo lộ trình tăng số lượng vắc xin trong Chương trình tiêm chủng mở rộng giai đoạn 2021-2030 của Chính phủ.</w:t>
      </w:r>
    </w:p>
    <w:p>
      <w:r>
        <w:t>b) Công tác bảo quản, cấp phát, vận chuyển và sử dụng vắc xin</w:t>
      </w:r>
    </w:p>
    <w:p>
      <w:r>
        <w:t>Thường xuyên thực hiện kiểm tra, bảo trì, bảo dưỡng, hiệu chuẩn, kiểm định các thiết bị thuộc dây chuyền lạnh và bổ sung, thay thế các thiết bị theo dõi nhiệt độ dây chuyền lạnh đã hết hạn sử dụng để đảm bảo vắc xin được bảo quản ở nhiệt độ phù hợp với từng loại vắc xin theo đúng quy định từ khâu vận chuyển đến khi thực hiện công tác tiêm chủng.</w:t>
      </w:r>
    </w:p>
    <w:p>
      <w:r>
        <w:t>c) Tổ chức tiêm chủng</w:t>
      </w:r>
    </w:p>
    <w:p>
      <w:r>
        <w:t>- Phạm vi thực hiện: Toàn tỉnh.</w:t>
      </w:r>
    </w:p>
    <w:p>
      <w:r>
        <w:t>- Đối tượng: Trẻ em trong độ tuổi tiêm chủng mở rộng, phụ nữ có thai được sử dụng vắc xin theo đúng thời gian quy định.</w:t>
      </w:r>
    </w:p>
    <w:p>
      <w:r>
        <w:t>- Thời gian tổ chức tiêm: Hàng tháng tổ chức tiêm chủng thường xuyên, duy trì theo lịch tiêm chủng của từng địa phương.</w:t>
      </w:r>
    </w:p>
    <w:p>
      <w:r>
        <w:t>- Địa điểm tiêm chủng: Các cơ sở y tế công lập đã được công bố đủ điều kiện tiêm chủng, các điểm tiêm chủng ngoại trạm trên địa bàn tỉnh.</w:t>
      </w:r>
    </w:p>
    <w:p>
      <w:r>
        <w:t>- Đảm bảo thực hiện đầy đủ các quy định về an toàn tiêm chủng theo đúng quy định.</w:t>
      </w:r>
    </w:p>
    <w:p>
      <w:r>
        <w:t>d) Giám sát công tác tiêm chủng mở rộng tại các tuyến</w:t>
      </w:r>
    </w:p>
    <w:p>
      <w:r>
        <w:t>- Triển khai công tác kiểm tra, giám sát tiêm chủng mở rộng ở tất cả các tuyến theo phân cấp quản lý.</w:t>
      </w:r>
    </w:p>
    <w:p>
      <w:r>
        <w:t>- Tổ chức thanh tra, kiểm tra việc chấp hành các quy định của pháp luật về công tác tiêm chủng mở rộng.</w:t>
      </w:r>
    </w:p>
    <w:p>
      <w:r>
        <w:t>- Kịp thời phát hiện và đề xuất, triển khai các giải pháp kịp thời nhằm nâng cao chất lượng công tác tiêm chủng và khống chế các dịch truyền nhiễm trong Chương trình tiêm chủng mở rộng.</w:t>
      </w:r>
    </w:p>
    <w:p>
      <w:r>
        <w:t>- Củng cố hệ thống giám sát phản ứng sau tiêm chủng tại tất cả các tuyến theo đúng quy định.</w:t>
      </w:r>
    </w:p>
    <w:p>
      <w:r>
        <w:t>đ) Công tác thống kê, báo cáo và ứng dụng công nghệ thông tin trong quản lý số liệu tiêm chủng</w:t>
      </w:r>
    </w:p>
    <w:p>
      <w:r>
        <w:t>- Số liệu báo cáo trong tiêm chủng mở rộng tại các tuyến theo đúng quy định.</w:t>
      </w:r>
    </w:p>
    <w:p>
      <w:r>
        <w:t>- Cập nhật số liệu tiêm chủng, vắc xin trên Hệ thống quản lý thông tin tiêm chủng Quốc gia theo đúng quy định.</w:t>
      </w:r>
    </w:p>
    <w:p>
      <w:r>
        <w:t>- Ứng dụng công nghệ thông tin vào quản lý tiêm chủng như: Phần mềm quản lý dây chuyền lạnh, app Sổ tiêm chủng gia đình, thực hiện báo cáo hoạt động tiêm chủng bằng văn bản và bằng Hệ thống quản lý thông tin tiêm chủng Quốc gia.</w:t>
      </w:r>
    </w:p>
    <w:p>
      <w:r>
        <w:t>e) Nâng cao chất lượng nhân lực tiêm chủng mở rộng</w:t>
      </w:r>
    </w:p>
    <w:p>
      <w:r>
        <w:t>Tổ chức tập huấn mới hoặc nhắc lại nhằm nâng cao năng lực quản lý, chuyên môn, kỹ thuật, an toàn tiêm chủng, bảo quản, vận chuyển vắc xin, hướng dẫn sử dụng thành thạo phần mềm Quản lý thông tin tiêm chủng Quốc gia cho đội ngũ y tế thuộc mạng lưới tiêm chủng mở rộng tại các tuyến.</w:t>
      </w:r>
    </w:p>
    <w:p>
      <w:r>
        <w:t>III. KINH PHÍ THỰC HIỆN:    Ngân sách địa phương đảm bảo cho hoạt động của Chương trình tiêm chủng mở rộng trên địa bàn tỉnh theo đúng quy định hiện hành.</w:t>
      </w:r>
    </w:p>
    <w:p>
      <w:r>
        <w:t>IV. TỔ CHỨC THỰC HIỆN</w:t>
      </w:r>
    </w:p>
    <w:p>
      <w:r>
        <w:t>1. Sở Y tế</w:t>
      </w:r>
    </w:p>
    <w:p>
      <w:r>
        <w:t>- Chủ trì, phối hợp với các sở, ngành liên quan và UBND các huyện, thị xã, thành phố tổ chức rà soát các đối tượng trong Chương trình tiêm chủng mở rộng, xác định nhu cầu vắc xin, tham mưu UBND tỉnh báo cáo Bộ Y tế đảm bảo cung ứng đầy đủ, kịp thời các loại vắc xin tiêm chủng mở rộng theo quy định.</w:t>
      </w:r>
    </w:p>
    <w:p>
      <w:r>
        <w:t>- Phối hợp với các cơ quan truyền thông tăng cường tuyên truyền, vận động gia đình có trẻ trong độ tuổi tiêm chủng mở rộng, phụ nữ có thai tích cực tham gia tiêm vắc xin phòng bệnh, đúng lịch, đủ liều.</w:t>
      </w:r>
    </w:p>
    <w:p>
      <w:r>
        <w:t>- Hướng dẫn chuyên môn, chỉ đạo, đôn đốc công tác tiêm chủng trên địa bàn. Tăng cường công tác điều tra, giám sát, phát hiện các loại dịch bệnh truyền nhiễm có vắc xin phòng bệnh, xử lý kịp thời, không để dịch bệnh lây lan.</w:t>
      </w:r>
    </w:p>
    <w:p>
      <w:r>
        <w:t>- Chỉ đạo các cơ sở khám, chữa bệnh trong toàn tỉnh sẵn sàng phương tiện, trang thiết bị, nhân lực đảm bảo kịp thời tiếp nhận, cấp cứu các trường hợp tai biến sau tiêm chủng. Tổ chức họp Hội đồng tư vấn chuyên môn đánh giá nguyên nhân tai biến nặng trong quá trình sử dụng vắc xin theo quy định.</w:t>
      </w:r>
    </w:p>
    <w:p>
      <w:r>
        <w:t>- Hướng dẫn đơn vị sử dụng kinh phí trong tiêm chủng mở rộng tiết kiệm, hiệu quả, tránh lãng phí, thất thoát.</w:t>
      </w:r>
    </w:p>
    <w:p>
      <w:r>
        <w:t>- Tăng cường thanh tra, kiểm tra, giám sát, xử lý nghiêm các hành vi vi phạm hoặc đề xuất cấp có thẩm quyền xử lý các vi phạm xảy ra trong quá trình triển khai hoạt động tiêm chủng. Tổng hợp việc thực hiện, báo cáo Bộ Y tế, UBND tỉnh theo quy định.</w:t>
      </w:r>
    </w:p>
    <w:p>
      <w:r>
        <w:t>2. Sở Thông tin và Truyền thông</w:t>
      </w:r>
    </w:p>
    <w:p>
      <w:r>
        <w:t>Tăng cường chỉ đạo công tác truyền thông trên các phương tiện thông tin đại chúng về lợi ích và hiệu quả của việc tiêm chủng phòng bệnh; các khuyến cáo phòng, chống dịch bệnh để người dân tích cực tham gia tiêm vắc xin phòng bệnh cho trẻ đúng lịch, đủ liều; theo dõi và xử lý các trường hợp phản ứng nhẹ sau tiêm chủng.</w:t>
      </w:r>
    </w:p>
    <w:p>
      <w:r>
        <w:t>3. Sở Giáo dục và Đào tạo</w:t>
      </w:r>
    </w:p>
    <w:p>
      <w:r>
        <w:t>- Chỉ đạo các cơ sở giáo dục phối hợp với cơ sở y tế địa phương triển khai rà soát trẻ nhập học tại các cơ sở giáo dục mầm non, tiểu học để tổ chức tiêm bổ sung, tiêm bù cho trẻ chưa được tiêm hoặc tiêm chưa đầy đủ các loại vắc xin trong Chương trình tiêm chủng mở rộng.</w:t>
      </w:r>
    </w:p>
    <w:p>
      <w:r>
        <w:t>- Phối hợp với ngành Y tế tiếp tục đẩy mạnh hoạt động y tế trường học; triển khai các chiến dịch tiêm chủng, khám, phát hiện sớm các trường hợp mắc bệnh dịch truyền nhiễm trong Chương trình tiêm chủng mở rộng; đồng thời, tổ chức khoanh vùng, dập dịch theo đúng hướng dẫn để hạn chế lây lan trong các cơ sở giáo dục.</w:t>
      </w:r>
    </w:p>
    <w:p>
      <w:r>
        <w:t>- Đẩy mạnh công tác tuyên truyền trong các cơ sở giáo dục, phổ biến lợi ích của việc thực hiện tiêm các loại vắc xin phòng bệnh truyền nhiễm ở trẻ em, đặc biệt là các loại vắc xin có trong Chương trình tiêm chủng mở rộng đối với lứa tuổi mầm non và tiểu học.</w:t>
      </w:r>
    </w:p>
    <w:p>
      <w:r>
        <w:t>4. Sở Tài chính</w:t>
      </w:r>
    </w:p>
    <w:p>
      <w:r>
        <w:t>Phối hợp với Sở Y tế tham mưu cấp có thẩm quyền bố trí kinh phí để triển khai thực hiện Kế hoạch theo quy định của Luật ngân sách nhà nước và các quy định hiện hành.</w:t>
      </w:r>
    </w:p>
    <w:p>
      <w:r>
        <w:t>5. Các tổ chức chính trị - xã hội tỉnh</w:t>
      </w:r>
    </w:p>
    <w:p>
      <w:r>
        <w:t>Phối hợp với ngành Y tế, ngành Giáo dục và Đào tạo, các sở, ngành liên quan và chính quyền địa phương tham gia tổ chức triển khai thực hiện Kế hoạch theo chức năng, nhiệm vụ.</w:t>
      </w:r>
    </w:p>
    <w:p>
      <w:r>
        <w:t>6. Ủy ban nhân dân các huyện, thị xã, thành phố</w:t>
      </w:r>
    </w:p>
    <w:p>
      <w:r>
        <w:t>- Xây dựng Kế hoạch tiêm chủng mở rộng năm 2025 phù hợp với tình hình thực tế tại địa phương, trong đó chú trọng công tác rà soát, đối chiếu số trẻ em trong độ tuổi chưa được tiêm chủng hoặc tiêm chủng chưa đầy đủ các mũi vắc xin.</w:t>
      </w:r>
    </w:p>
    <w:p>
      <w:r>
        <w:t>- Tích cực phối hợp với Sở Y tế kịp thời đề xuất nhu cầu sử dụng các loại vắc xin trong Chương trình tiêm chủng mở rộng để cấp đúng, cấp đủ theo đúng quy định.</w:t>
      </w:r>
    </w:p>
    <w:p>
      <w:r>
        <w:t>- Tăng cường chỉ đạo công tác tuyên truyền để thông tin về các bệnh truyền nhiễm, hiệu quả của tiêm vắc xin phòng bệnh, đảm bảo miễn dịch cộng đồng, phòng tránh lây lan dịch bệnh truyền nhiễm, đặc biệt các dịch bệnh có vắc xin trong Chương trình tiêm chủng mở rộng.</w:t>
      </w:r>
    </w:p>
    <w:p>
      <w:r>
        <w:t>- Chỉ đạo tổ chức triển khai các hoạt động tiêm chủng mở rộng trên địa bàn. Kiểm tra, giám sát, tháo gỡ khó khăn cho các đơn vị trong quá trình triển khai tiêm chủng mở rộng, đảm bảo an toàn, hiệu quả, đạt các chỉ tiêu được giao./.</w:t>
      </w:r>
    </w:p>
    <w:p>
      <w:r>
        <w:t>Nơi nhận:</w:t>
      </w:r>
    </w:p>
    <w:p>
      <w:r>
        <w:t>- Bộ Y tế (báo cáo);</w:t>
      </w:r>
    </w:p>
    <w:p>
      <w:r>
        <w:t>- CT, PCT UBND tỉnh;</w:t>
      </w:r>
    </w:p>
    <w:p>
      <w:r>
        <w:t>- Ủy ban MTTQ Việt Nam tỉnh;</w:t>
      </w:r>
    </w:p>
    <w:p>
      <w:r>
        <w:t>- Các tổ chức chính trị - xã hội tỉnh;</w:t>
      </w:r>
    </w:p>
    <w:p>
      <w:r>
        <w:t>- Các Sở: Y tế, Tài chính, Giáo dục và Đào tạo, Thông tin và Truyền thông;</w:t>
      </w:r>
    </w:p>
    <w:p>
      <w:r>
        <w:t>- UBND các huyện, thị xã, thành phố;</w:t>
      </w:r>
    </w:p>
    <w:p>
      <w:r>
        <w:t>- Báo Quảng Ngãi, Đài PT-TH tỉnh;</w:t>
      </w:r>
    </w:p>
    <w:p>
      <w:r>
        <w:t>- VPUB: CVP, PCVP;</w:t>
      </w:r>
    </w:p>
    <w:p>
      <w:r>
        <w:t>- Cổng TTĐT tỉnh;</w:t>
      </w:r>
    </w:p>
    <w:p>
      <w:r>
        <w:t>- Lưu: VT, KGVX 461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