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236/KH-UBND tổ chức sự kiện ngày Chuyển đổi số quốc gia trên địa bàn tỉnh Cà Mau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28/09/2023</w:t>
            </w:r>
          </w:p>
        </w:tc>
      </w:tr>
      <w:tr>
        <w:tc>
          <w:tcPr>
            <w:tcW w:type="dxa" w:w="4320"/>
          </w:tcPr>
          <w:p>
            <w:r>
              <w:t>Ngày hiệu lực</w:t>
            </w:r>
          </w:p>
        </w:tc>
        <w:tc>
          <w:tcPr>
            <w:tcW w:type="dxa" w:w="4320"/>
          </w:tcPr>
          <w:p>
            <w:r>
              <w:t>28/09/2023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236/KH-UBND</w:t>
      </w:r>
    </w:p>
    <w:p>
      <w:r>
        <w:t>Cà Mau, ngày 28 tháng 9 năm 2023</w:t>
      </w:r>
    </w:p>
    <w:p>
      <w:r>
        <w:t>KẾ HOẠCH</w:t>
      </w:r>
    </w:p>
    <w:p>
      <w:r>
        <w:t>TỔ CHỨC SỰ KIỆN NGÀY CHUYỂN ĐỔI SỐ QUỐC GIA TRÊN ĐỊA BÀN TỈNH NĂM 2023</w:t>
      </w:r>
    </w:p>
    <w:p>
      <w:r>
        <w:t>Thực hiện Kế hoạch số 201/KH-UBND ngày 17/8/2023 của Ủy ban nhân dân tỉnh về tổ chức hoạt động ngày Chuyển đổi số quốc gia trên địa bàn tỉnh năm 2023, Ủy ban nhân dân tỉnh ban hành Kế hoạch tổ chức sự kiện ngày Chuyển đổi số quốc gia trên địa bàn tỉnh năm 2023, cụ thể như sau:</w:t>
      </w:r>
    </w:p>
    <w:p>
      <w:r>
        <w:t>I. MỤC ĐÍCH, YÊU CẦU</w:t>
      </w:r>
    </w:p>
    <w:p>
      <w:r>
        <w:t>1. Mục đích</w:t>
      </w:r>
    </w:p>
    <w:p>
      <w:r>
        <w:t>- Đánh giá kết quả thực hiện chuyển đổi số trên địa bàn tỉnh; chia sẻ kinh nghiệm, cách làm mới; đồng thời tôn vinh, khen thưởng các tổ chức, cá nhân đã tham gia và có đóng góp nổi bật vào hoạt động chuyển đổi số của tỉnh.</w:t>
      </w:r>
    </w:p>
    <w:p>
      <w:r>
        <w:t>- Giới thiệu các nền tảng số, dịch vụ số mang lại lợi ích thiết thực cho người dân; thúc đẩy, quảng bá việc tăng cường sử dụng các sản phẩm, dịch vụ số; phổ cập kỹ năng số, làm cho người dân được thụ hưởng kết quả do chuyển đổi số mang lại.</w:t>
      </w:r>
    </w:p>
    <w:p>
      <w:r>
        <w:t>- Tạo sự lan tỏa để người dân tích cực hưởng ứng tham gia chuyển đổi số, góp phần phát triển kinh tế số, xã hội số, nâng cao Chỉ số chuyển đổi số của tỉnh.</w:t>
      </w:r>
    </w:p>
    <w:p>
      <w:r>
        <w:t>2. Yêu cầu</w:t>
      </w:r>
    </w:p>
    <w:p>
      <w:r>
        <w:t>Tổ chức ngày Chuyển đổi số quốc gia trên địa bàn tỉnh năm 2023 sáng tạo, thiết thực, tiết kiệm, hiệu quả, phù hợp với mục đích, ý nghĩa, chủ đề của ngày Chuyển đổi số quốc gia năm 2023  “Khai thác dữ liệu số để tạo ra giá trị”  và tình hình thực tế tại địa phương.</w:t>
      </w:r>
    </w:p>
    <w:p>
      <w:r>
        <w:t>II. NỘI DUNG</w:t>
      </w:r>
    </w:p>
    <w:p>
      <w:r>
        <w:t>Các sở, ban, ngành tỉnh; Ủy ban nhân dân các huyện, thành phố Cà Mau; đơn vị có liên quan tập trung triển khai thực hiện hiệu quả những công việc trọng tâm sau:</w:t>
      </w:r>
    </w:p>
    <w:p>
      <w:r>
        <w:t>1. Tham gia hưởng ứng hoạt động ngày Chuyển đổi số quốc gia trên địa bàn tỉnh năm 2023.</w:t>
      </w:r>
    </w:p>
    <w:p>
      <w:r>
        <w:t>2. Lan truyền thông điệp ngày Chuyển đổi số quốc gia năm 2023.</w:t>
      </w:r>
    </w:p>
    <w:p>
      <w:r>
        <w:t>3. Thúc đẩy, phát triển, kết nối, khai thác dữ liệu số để tạo ra giá trị mới trong hoạt động của cơ quan nhà nước, phục vụ người dân và doanh nghiệp.</w:t>
      </w:r>
    </w:p>
    <w:p>
      <w:r>
        <w:t>4. Phát động phong trào tháng 10 - tháng tiêu dùng số.</w:t>
      </w:r>
    </w:p>
    <w:p>
      <w:r>
        <w:t>5. Tổ chức hoạt động cộng đồng nhằm nâng cao nhận thức của người dân về chuyển đổi số.</w:t>
      </w:r>
    </w:p>
    <w:p>
      <w:r>
        <w:t>III. SỰ KIỆN HƯỞNG ỨNG NGÀY CHUYỂN ĐỔI SỐ QUỐC GIA</w:t>
      </w:r>
    </w:p>
    <w:p>
      <w:r>
        <w:t>1. Ngày 09/10/2023</w:t>
      </w:r>
    </w:p>
    <w:p>
      <w:r>
        <w:t>a) Tọa đàm thúc đẩy chuyển đổi số du lịch trên địa bàn tỉnh</w:t>
      </w:r>
    </w:p>
    <w:p>
      <w:r>
        <w:t>- Chủ đề: “Chuyển đổi số du lịch tạo ra sản phẩm mới, giá trị mới”.</w:t>
      </w:r>
    </w:p>
    <w:p>
      <w:r>
        <w:t>- Đơn vị chủ trì: Sở Văn hóa, Thể thao và Du lịch.</w:t>
      </w:r>
    </w:p>
    <w:p>
      <w:r>
        <w:t>- Đơn vị phối hợp: Sở Thông tin và Truyền thông; Văn phòng Ủy ban nhân dân tỉnh; Hiệp hội Doanh nghiệp tỉnh và các đơn vị liên quan.</w:t>
      </w:r>
    </w:p>
    <w:p>
      <w:r>
        <w:t>- Nội dung chính: Trao đổi, chia sẻ những cách làm hay, mô hình mới hiệu quả của các doanh nghiệp hoạt động trong lĩnh vực du lịch khi thực hiện chuyển đổi số, khó khăn, vướng mắc (nếu có) và đề xuất những giải pháp để góp phần tăng tốc chuyển đổi số trong lĩnh vực du lịch trên địa bàn tỉnh.</w:t>
      </w:r>
    </w:p>
    <w:p>
      <w:r>
        <w:t>- Quy mô: khoảng 120 đại biểu.</w:t>
      </w:r>
    </w:p>
    <w:p>
      <w:r>
        <w:t>- Thành phần: Mời 02 diễn giả; lãnh đạo các sở, ban, ngành tỉnh có liên quan; lãnh đạo Ủy ban nhân dân các huyện, thành phố Cà Mau; Tổ công nghệ số cộng đồng; Hiệp hội Doanh nghiệp tỉnh; các doanh nghiệp lưu trú, vận tải, lữ hành trong tỉnh; doanh nghiệp cung cấp giải pháp du lịch thông minh...</w:t>
      </w:r>
    </w:p>
    <w:p>
      <w:r>
        <w:t>- Thời gian: dự  kiến bắt đầu lúc 08 giờ, ngày 09/10/2023 (thứ Hai).</w:t>
      </w:r>
    </w:p>
    <w:p>
      <w:r>
        <w:t>- Địa điểm: Tại Hội trường Ủy ban nhân dân tỉnh, tầng G, Tòa nhà Ủy ban nhân dân tỉnh (số 91-93, Lý Thường Kiệt, Phường 5, Thành phố Cà Mau).</w:t>
      </w:r>
    </w:p>
    <w:p>
      <w:r>
        <w:t>b) Tọa đàm thúc đẩy chuyển đổi số trong quảng bá, tiêu thụ sản phẩm OCOP</w:t>
      </w:r>
    </w:p>
    <w:p>
      <w:r>
        <w:t>- Chủ đề: “Chuyển đổi số trong quảng bá, tiêu thụ sản phẩm OCOP”.</w:t>
      </w:r>
    </w:p>
    <w:p>
      <w:r>
        <w:t>- Đơn vị chủ trì: Trung tâm Xúc tiến đầu tư và Hỗ trợ doanh nghiệp (iPEC).</w:t>
      </w:r>
    </w:p>
    <w:p>
      <w:r>
        <w:t>- Đơn vị phối hợp: Sở Thông tin và Truyền thông; Sở Công Thương, Sở Nông nghiệp và Phát triển nông thôn và các đơn vị liên quan.</w:t>
      </w:r>
    </w:p>
    <w:p>
      <w:r>
        <w:t>- Nội dung chính: Xu thế chuyển đổi số trong hoạt động xúc tiến thương mại; chia sẻ kinh nghiệm thành công của doanh nghiệp điển hình trong chuyển đổi số; hướng dẫn kỹ năng tuyên truyền quảng bá, tiêu thụ sản phẩm OCOP trên nền tăng số và liên thông với các mạng xã hội khác.</w:t>
      </w:r>
    </w:p>
    <w:p>
      <w:r>
        <w:t>- Quy mô: khoảng 120 đại biểu.</w:t>
      </w:r>
    </w:p>
    <w:p>
      <w:r>
        <w:t>- Thành phần: đại diện lãnh đạo các sở, ngành có liên quan; chuyên gia về chuyển đổi số trong lĩnh vực thương mại; doanh nghiệp thành công điển hình trong chuyển đổi số; Hiệp hội Doanh nghiệp tỉnh; Liên minh Hợp tác xã; Ủy ban nhân dân các huyện, thành phố Cà Mau, các chủ thể OCOP...</w:t>
      </w:r>
    </w:p>
    <w:p>
      <w:r>
        <w:t>- Thời gian:  dự kiến bắt đầu lúc 08 giờ, ngày 09/10/2023 (thứ Hai).</w:t>
      </w:r>
    </w:p>
    <w:p>
      <w:r>
        <w:t>- Địa điểm: Tại Phòng họp trực tuyến 1, Tầng G, Tòa nhà Ủy ban nhân dân tỉnh (số 91-93, Lý Thường Kiệt, Phường 5, Thành phố Cà Mau).</w:t>
      </w:r>
    </w:p>
    <w:p>
      <w:r>
        <w:t>3. Ngày 09/10/2023 - 10/10/2023: Tổ chức trưng bày, giới thiệu sản phẩm, dịch vụ, giải pháp chuyển đổi số</w:t>
      </w:r>
    </w:p>
    <w:p>
      <w:r>
        <w:t>3.1. Tổ chức chương trình khai mạc</w:t>
      </w:r>
    </w:p>
    <w:p>
      <w:r>
        <w:t>- Chủ đề: “Giới thiệu sản phẩm, dịch vụ và giải pháp chuyển đổi số”.</w:t>
      </w:r>
    </w:p>
    <w:p>
      <w:r>
        <w:t>- Đơn vị chủ trì: Sở Thông tin và Truyền thông.</w:t>
      </w:r>
    </w:p>
    <w:p>
      <w:r>
        <w:t>- Đơn vị phối hợp: Tỉnh đoàn, Công an tỉnh, Hiệp hội Doanh nghiệp tỉnh, Sở Giao thông vận tải, Sở Công Thương, UBND thành phố Cà Mau và đơn vị liên quan.</w:t>
      </w:r>
    </w:p>
    <w:p>
      <w:r>
        <w:t>- Nội dung: đón tiếp đại biểu, văn nghệ chào mừng, phát biểu khai mạc, cắt băng khai trương và hướng dẫn đại biểu tham quan các sản phẩm, dịch vụ và giải pháp chuyển đổi số.</w:t>
      </w:r>
    </w:p>
    <w:p>
      <w:r>
        <w:t>- Thành phần: Như thành phần tham dự Chương trình họp mặt Ngày Doanh nhân Việt Nam và hưởng ứng Ngày Chuyển đổi số quốc gia. Giao Sở Thông tin và Truyền thông phối hợp với Hiệp hội Doanh nghiệp tỉnh mời thành phần đảm bảo phù hợp.</w:t>
      </w:r>
    </w:p>
    <w:p>
      <w:r>
        <w:t>- Thời gian: dự kiến khai mạc diễn ra vào lúc  13 giờ 45 phút, ngày 09/10/2023.</w:t>
      </w:r>
    </w:p>
    <w:p>
      <w:r>
        <w:t>- Địa điểm: Tại Trung tâm Văn hóa, Truyền thông và Thể thao thành phố Cà Mau (Công viên văn hóa Hùng Vương).</w:t>
      </w:r>
    </w:p>
    <w:p>
      <w:r>
        <w:t>3.2. Tổ chức trưng bày và giới thiệu sản phẩm</w:t>
      </w:r>
    </w:p>
    <w:p>
      <w:r>
        <w:t>- Đơn vị chủ trì: Sở Thông tin và Truyền thông</w:t>
      </w:r>
    </w:p>
    <w:p>
      <w:r>
        <w:t>- Đơn vị phối hợp: Văn phòng Ủy ban nhân dân tỉnh (iPEC, Trung tâm Giải quyết thủ tục hành chính); Hiệp hội Doanh nghiệp tỉnh; Công an tỉnh; Tỉnh đoàn; Sở Giao thông vận tải, Sở Công Thương; Ngân hàng Nhà nước Việt Nam tỉnh; các doanh nghiệp bưu chính viễn thông, công nghệ số.</w:t>
      </w:r>
    </w:p>
    <w:p>
      <w:r>
        <w:t>- Nội dung: Tổ chức trưng bày giới thiệu sản phẩm, dịch vụ và giải pháp số; giới thiệu, hướng dẫn, đăng ký sử dụng VNeID; hướng dẫn sử dụng dịch vụ công trực tuyến, chứng thực điện tử, thanh toán trực tuyến; mở tài khoản thanh toán trực tuyến, giới thiệu các dịch vụ ngân hàng số; dịch vụ thương mại không dùng tiền mặt; dịch vụ vận tải thanh toán không tiếp xúc và các hoạt động giao lưu hỏi đáp về chuyển đổi số...</w:t>
      </w:r>
    </w:p>
    <w:p>
      <w:r>
        <w:t>- Quy mô: khoảng 20 gian hàng; mỗi gian hàng có diện tích khoảng 16 m 2  (4 m x4 m ),</w:t>
      </w:r>
    </w:p>
    <w:p>
      <w:r>
        <w:t>- Đơn vị tham gia trưng bày</w:t>
      </w:r>
    </w:p>
    <w:p>
      <w:r>
        <w:t>+ Công an tỉnh: hướng dẫn đăng ký mã định danh điện tử cho người dân; giới thiệu các tiện ích của ứng dụng VNeID.</w:t>
      </w:r>
    </w:p>
    <w:p>
      <w:r>
        <w:t>+ Trung tâm Giải quyết thủ tục hành chính tỉnh: hướng dẫn sử dụng dịch vụ công trực tuyến, chứng thực điện tử, thanh toán trực tuyến...</w:t>
      </w:r>
    </w:p>
    <w:p>
      <w:r>
        <w:t>+ Ngân hàng Nhà nước tỉnh: lựa chọn 04 đơn vị ngân hàng đóng trên địa bàn tham gia gian hàng giới thiệu, hướng dẫn mở tài khoản thanh toán trực tuyến và sử dụng các dịch vụ số do đơn vị cung cấp.</w:t>
      </w:r>
    </w:p>
    <w:p>
      <w:r>
        <w:t>+ Các doanh nghiệp bưu chính, viễn thông, công nghệ số (VNPT, VIETTEL, MobiFone, FPT, MISA ...): giới thiệu sản phẩm, dịch vụ, giải pháp chuyển đổi số trong doanh nghiệp, ngành, lĩnh vực.</w:t>
      </w:r>
    </w:p>
    <w:p>
      <w:r>
        <w:t>+ Tỉnh đoàn: Bố trí gian hàng, tạo điểm check-in và chụp ảnh, nhằm lan tỏa Ngày Chuyển đổi số qua kênh mạng xã hội.</w:t>
      </w:r>
    </w:p>
    <w:p>
      <w:r>
        <w:t>+ iPEC: trưng bày, giới thiệu các sản phẩm OCOP; thanh toán không dùng tiền mặt; thương mại điện tử ...</w:t>
      </w:r>
    </w:p>
    <w:p>
      <w:r>
        <w:t>+ Mời một số doanh nghiệp thương mại, dịch vụ vận tải tham gia trưng bày, giới thiệu sản phẩm, dịch vụ số, hoạt động chuyển đổi số của đơn vị.</w:t>
      </w:r>
    </w:p>
    <w:p>
      <w:r>
        <w:t>- Thời gian:  từ ngày 09/10/2023 đến ngày 10/10/2023.</w:t>
      </w:r>
    </w:p>
    <w:p>
      <w:r>
        <w:t>- Địa điểm: Tại Trung tâm Văn hóa, Truyền thông và Thể thao thành phố Cà Mau (Công viên văn hóa Hùng Vương).</w:t>
      </w:r>
    </w:p>
    <w:p>
      <w:r>
        <w:t>* Lưu ý:    tùy theo quy mô, tính chất ngành nghề; đơn vị tham gia trưng bày sản phẩm chuyển đổi số được bố trí từ 01 đến 02 gian hàng tiêu chuẩn hoặc ghép từ 02 đơn vị trở lên tham gia cùng 01 gian hàng. Đơn vị tham gia tự trang trí, trưng bày sản phẩm, dịch vụ và hoàn thành trước 16 giờ ngày 08/10/2023.</w:t>
      </w:r>
    </w:p>
    <w:p>
      <w:r>
        <w:t>4. Tổ chức sự kiện họp mặt Ngày Doanh nhân Việt Nam và hưởng ứng Ngày Chuyển đổi số quốc gia</w:t>
      </w:r>
    </w:p>
    <w:p>
      <w:r>
        <w:t>- Dự kiến chủ đề:</w:t>
      </w:r>
    </w:p>
    <w:p>
      <w:r>
        <w:t>“TỈNH CÀ MAU</w:t>
      </w:r>
    </w:p>
    <w:p>
      <w:r>
        <w:t>HỌP MẶT NGÀY DOANH NHÂN VIỆT NAM VÀ HƯỞNG ỨNG NGÀY CHUYỂN ĐỔI SỐ QUỐC GIA”</w:t>
      </w:r>
    </w:p>
    <w:p>
      <w:r>
        <w:t>- Đơn vị chủ trì:  Hiệp hội Doanh nghiệp tỉnh.</w:t>
      </w:r>
    </w:p>
    <w:p>
      <w:r>
        <w:t>- Đơn vị phối hợp:  Sở Thông tin và Truyền thông; Văn phòng Ủy ban nhân dân tỉnh (iPEC); Sở Kế hoạch và Đầu tư; Tỉnh đoàn; Đài Phát thanh - Truyền hình; VNPT Cà Mau.</w:t>
      </w:r>
    </w:p>
    <w:p>
      <w:r>
        <w:t>- Dự kiến nội dung:  Văn nghệ chào mừng; tuyên bố lý do và giới thiệu đại biểu; phát biểu của Chủ tịch Hiệp hội Doanh nghiệp tỉnh; trình chiếu  “Video clip kết quả phát triển doanh nghiệp và hoạt động chuyển đổi số năm 2023” ; khen thưởng, tài trợ; phát biểu của Lãnh đạo Ủy ban nhân dân tỉnh; kết thúc chương trình.</w:t>
      </w:r>
    </w:p>
    <w:p>
      <w:r>
        <w:t>- Quy mô:  khoảng 350 đại biểu.</w:t>
      </w:r>
    </w:p>
    <w:p>
      <w:r>
        <w:t>- Thành phần:  Thực hiện theo chỉ đạo của cấp thẩm quyền về tổ chức họp mặt Ngày Doanh nhân Việt Nam; đồng thời lồng ghép mời các thành phần có liên quan đến tổ chức Ngày Chuyển đổi số quốc gia. Giao Sở Thông tin và Truyền thông phối hợp chặt chẽ với Hiệp hội Doanh nghiệp tỉnh để mời thành phần tham dự đảm bảo phù hợp.</w:t>
      </w:r>
    </w:p>
    <w:p>
      <w:r>
        <w:t>- Thời gian, địa điểm: ngày 09/10/2023</w:t>
      </w:r>
    </w:p>
    <w:p>
      <w:r>
        <w:t>+ Từ 13 giờ 45 phút đến 14 giờ 45 phút:  mời các đại biểu dự khai mạc các gian hàng tại Trung tâm Văn hóa, Truyền thông và Thể thao thành phố Cà Mau (Công viên văn hóa Hùng Vương).</w:t>
      </w:r>
    </w:p>
    <w:p>
      <w:r>
        <w:t>+ 15 giờ:  dự Chương trình “Tỉnh Cà Mau - Họp mặt Ngày Doanh nhân Việt Nam và hưởng ứng Ngày Chuyển đổi số quốc gia” tại Hội trường VNPT Cà Mau.</w:t>
      </w:r>
    </w:p>
    <w:p>
      <w:r>
        <w:t>IV. KINH PHÍ THỰC HIỆN</w:t>
      </w:r>
    </w:p>
    <w:p>
      <w:r>
        <w:t>Kinh phí tổ chức sự kiện ngày Chuyển đổi số quốc gia trên địa bàn tỉnh năm 2023 được bố trí từ nguồn ngân sách tỉnh và các nguồn kinh phí xã hội hóa, tài trợ, hỗ trợ của các tổ chức, doanh nghiệp và các kinh phí hợp pháp khác theo quy định.</w:t>
      </w:r>
    </w:p>
    <w:p>
      <w:r>
        <w:t>V. TỔ CHỨC THỰC HIỆN</w:t>
      </w:r>
    </w:p>
    <w:p>
      <w:r>
        <w:t>1. Đề nghị Ban Tuyên giáo Tỉnh ủy</w:t>
      </w:r>
    </w:p>
    <w:p>
      <w:r>
        <w:t>Tham mưu cho Tỉnh ủy chỉ đạo các cơ quan, đơn vị trực thuộc Tỉnh ủy; Mặt trận Tổ quốc; các tổ chức chính trị - xã hội hưởng ứng ngày Chuyển đổi số quốc gia thiết thực, phù hợp. Định hướng, chỉ đạo các cơ quan báo chí, thông tin đại chúng triển khai thực hiện tốt công tác thông tin, tuyên truyền về ngày Chuyển đổi số quốc gia trên địa bàn tỉnh năm 2023.</w:t>
      </w:r>
    </w:p>
    <w:p>
      <w:r>
        <w:t>2. Sở Thông tin và Truyền thông</w:t>
      </w:r>
    </w:p>
    <w:p>
      <w:r>
        <w:t>a) Chủ trì, làm đầu mối phối hợp với các cơ quan, đơn vị có liên quan triển khai thực hiện Kế hoạch này; xây dựng kịch bản, tổng hợp các hoạt động cụ thể diễn ra các trong các ngày tổ chức sự kiện Ngày Chuyển đổi số quốc gia trên địa bàn tỉnh, báo cáo Ủy ban nhân dân tỉnh   trước ngày 03/10/2023.</w:t>
      </w:r>
    </w:p>
    <w:p>
      <w:r>
        <w:t>b) Phối hợp với Ban Tuyên giáo Tỉnh ủy chỉ đạo các cơ quan báo chí, truyền thông trên địa bàn tỉnh thực hiện tốt, nâng cao chất lượng thông tin, tuyên truyền về ngày Chuyển đổi số quốc gia năm 2023, hoạt động có liên quan để người dân được biết, cùng hưởng ứng.</w:t>
      </w:r>
    </w:p>
    <w:p>
      <w:r>
        <w:t>c) Chủ trì, phối hợp với Ủy ban nhân dân thành phố Cà Mau và các cơ quan, đơn vị có liên quan tổ chức trưng bày, giới thiệu sản phẩm, dịch vụ số, giải pháp chuyển đổi số.</w:t>
      </w:r>
    </w:p>
    <w:p>
      <w:r>
        <w:t>d) Phối hợp với Hiệp hội Doanh nghiệp tỉnh, VNPT Cà Mau tổ chức Chương trình “Tỉnh Cà Mau - Họp mặt Ngày Doanh nhân Việt Nam và hưởng ứng Ngày Chuyển đổi số quốc gia”.</w:t>
      </w:r>
    </w:p>
    <w:p>
      <w:r>
        <w:t>đ) Chủ trì mời các doanh nghiệp bưu chính, viễn thông, công nghệ số tham gia không gian trưng bày, giới thiệu sản phẩm, dịch vụ số, giải pháp chuyển đổi số trong ngành, lĩnh vực, doanh nghiệp.</w:t>
      </w:r>
    </w:p>
    <w:p>
      <w:r>
        <w:t>e) Chủ trì, phối hợp với Đài Phát thanh - Truyền hình, Sở Kế hoạch và Đầu tư và đơn vị liên quan xây dựng  “Video clip kết quả phát triển doanh nghiệp và hoạt động chuyển đổi số năm 2023”;  hoàn thành chậm nhất ngày 03/10/2023.</w:t>
      </w:r>
    </w:p>
    <w:p>
      <w:r>
        <w:t>g) Vận động tổ chức, cá nhân tài trợ cho hoạt động sự kiện Ngày Chuyển đổi số quốc gia.</w:t>
      </w:r>
    </w:p>
    <w:p>
      <w:r>
        <w:t>h) Đề xuất khen thưởng tổ chức, cá nhân có thành tích tiêu biểu trong chuyển đổi số.</w:t>
      </w:r>
    </w:p>
    <w:p>
      <w:r>
        <w:t>i) Tổng hợp dự toán kinh phí tổ chức hoạt động sự kiện Ngày Chuyển đổi số quốc gia trên địa bàn tỉnh năm 2023, gửi Sở Tài chính thẩm định, tham mưu Ủy ban nhân dân tỉnh bố trí kinh phí theo quy định.</w:t>
      </w:r>
    </w:p>
    <w:p>
      <w:r>
        <w:t>j) Đầu mối tổng hợp, theo dõi, đôn đốc các cơ quan, đơn vị triển khai thực hiện nhiệm vụ theo Kế hoạch đã đề ra.</w:t>
      </w:r>
    </w:p>
    <w:p>
      <w:r>
        <w:t>3. Văn phòng Ủy ban nhân dân tỉnh</w:t>
      </w:r>
    </w:p>
    <w:p>
      <w:r>
        <w:t>a) Chỉ đạo Trung tâm Giải quyết thủ tục hành chính, Trung tâm Xúc tiến đầu tư và Hỗ trợ doanh nghiệp (iPEC) triển khai thực hiện các nhiệm vụ được nêu tại Kế hoạch này.</w:t>
      </w:r>
    </w:p>
    <w:p>
      <w:r>
        <w:t>b) Phối hợp với Hiệp hội Doanh nghiệp tỉnh, Sở Thông tin và Truyền thông tổ chức Chương trình họp mặt Ngày Doanh nhân Việt Nam và hưởng ứng Ngày Chuyển đổi số quốc gia.</w:t>
      </w:r>
    </w:p>
    <w:p>
      <w:r>
        <w:t>4. Sở Tài chính</w:t>
      </w:r>
    </w:p>
    <w:p>
      <w:r>
        <w:t>Phối hợp với Sở Thông tin và Truyền thông và các đơn vị có liên quan thẩm định nhu cầu kinh phí và tham mưu cấp thẩm quyền bố trí kinh phí thực hiện Kế hoạch này. Đồng thời, hướng dẫn các đơn vị sử dụng ngân sách và thanh quyết toán kinh phí theo đúng quy định hiện hành.</w:t>
      </w:r>
    </w:p>
    <w:p>
      <w:r>
        <w:t>5. Sở Văn hóa, Thể thao và Du lịch</w:t>
      </w:r>
    </w:p>
    <w:p>
      <w:r>
        <w:t>a) Chủ trì, phối hợp với các cơ quan, đơn vị có liên quan xây dựng Kế hoạch chi tiết triển khai nội dung được giao.</w:t>
      </w:r>
    </w:p>
    <w:p>
      <w:r>
        <w:t>b) Xây dựng dự toán kinh phí, gửi Sở Thông tin và Truyền thông trước ngày 01/10/2023 để tổng hợp, trình cấp có thẩm quyền thẩm định theo quy định.</w:t>
      </w:r>
    </w:p>
    <w:p>
      <w:r>
        <w:t>6. Sở Giao thông vận tải</w:t>
      </w:r>
    </w:p>
    <w:p>
      <w:r>
        <w:t>Chủ trì, phối hợp với Sở Thông tin và Truyền thông mời ít nhất 02 doanh nghiệp vận tải tham gia trưng bày, giới thiệu sản phẩm, dịch vụ, giải pháp chuyển đổi số. Danh sách các doanh nghiệp tham gia gửi về Sở Thông tin và Truyền thông trước ngày 01/10/2023 để tổng hợp và bố trí vị trí.</w:t>
      </w:r>
    </w:p>
    <w:p>
      <w:r>
        <w:t>7. Sở Công Thương</w:t>
      </w:r>
    </w:p>
    <w:p>
      <w:r>
        <w:t>Chủ trì, phối hợp với Sở Thông tin và Truyền thông mời ít nhất 02 doanh nghiệp kinh doanh hàng hóa, dịch vụ tham gia trưng bày, giới thiệu sản phẩm, dịch vụ, giải pháp chuyển đổi số. Danh sách các doanh nghiệp tham gia gửi về Sở Thông tin và Truyền thông trước ngày 01/10/2023 để tổng hợp và bố trí vị trí.</w:t>
      </w:r>
    </w:p>
    <w:p>
      <w:r>
        <w:t>8. Sở Nội vụ</w:t>
      </w:r>
    </w:p>
    <w:p>
      <w:r>
        <w:t>Phối hợp với Sở Thông tin và Truyền thông tham mưu, đề xuất khen thưởng cho các tập thể và cá nhân có thành tích xuất sắc trong đóng góp, triển khai thực hiện công tác chuyển đổi số trên địa bàn tỉnh.</w:t>
      </w:r>
    </w:p>
    <w:p>
      <w:r>
        <w:t>9. Sở Kế hoạch và Đầu tư</w:t>
      </w:r>
    </w:p>
    <w:p>
      <w:r>
        <w:t>Báo cáo tình hình hoạt động đầu tư phát triển doanh nghiệp trên địa bàn tỉnh để phục vụ xây dựng  “Video clip kết quả phát triển doanh nghiệp và hoạt động chuyển đổi số năm 2023”,  gửi Sở Thông tin và Truyền thông trước ngày 03/10/2023.</w:t>
      </w:r>
    </w:p>
    <w:p>
      <w:r>
        <w:t>10. Ngân hàng Nhà nước Việt Nam Chi nhánh Cà Mau</w:t>
      </w:r>
    </w:p>
    <w:p>
      <w:r>
        <w:t>Chủ trì, mời ít nhất 04 ngân hàng đóng trên địa bàn tham gia gian hàng giới thiệu, hướng dẫn mở tài khoản thanh toán trực tuyến và sử dụng các dịch vụ số do đơn vị cung cấp. Danh sách các doanh nghiệp tham gia gửi về Sở Thông tin và Truyền thông trước ngày 01/10/2023 để tổng hợp và bố trí vị trí.</w:t>
      </w:r>
    </w:p>
    <w:p>
      <w:r>
        <w:t>11. Các sở, ban, ngành tỉnh</w:t>
      </w:r>
    </w:p>
    <w:p>
      <w:r>
        <w:t>Tham gia hưởng ứng hoạt động ngày Chuyển đổi số quốc gia trên địa bàn tỉnh năm 2023 phù hợp với chức năng, nhiệm vụ của từng cơ quan, đơn vị. Phối hợp, hỗ trợ thực hiện nội dung có liên quan đến lĩnh vực của đơn vị mình quản lý.</w:t>
      </w:r>
    </w:p>
    <w:p>
      <w:r>
        <w:t>12. Báo Cà Mau, Đài Phát thanh - Truyền hình Cà Mau, Cổng Thông tin điện tử tỉnh</w:t>
      </w:r>
    </w:p>
    <w:p>
      <w:r>
        <w:t>Tổ chức xây dựng chuyên trang, chuyên mục, chuyên đề và bố trí thời lượng phù hợp phát sóng và sản xuất các sản phẩm, chương trình truyền thông chuyên đề về chuyển đổi số, các hoạt động hưởng ứng Ngày Chuyển đổi số quốc gia trên địa bàn tỉnh theo hướng đa dạng, hấp dẫn, có sức thuyết phục, phù hợp với trình độ, nhu cầu của người dân ở từng vùng, nhất là vùng đồng bào dân tộc thiểu số, vùng đặc biệt khó khăn ít có điều kiện tiếp cận thông tin.</w:t>
      </w:r>
    </w:p>
    <w:p>
      <w:r>
        <w:t>13. Hiệp hội Doanh nghiệp tỉnh</w:t>
      </w:r>
    </w:p>
    <w:p>
      <w:r>
        <w:t>Chủ trì, phối hợp với Sở Thông tin và Truyền thông và đơn vị liên quan tổ chức Chương trình “Tỉnh Cà Mau - Họp mặt Ngày Doanh nhân Việt Nam và hưởng ứng Ngày Chuyển đổi số quốc gia” theo nội dung Kế hoạch này và các văn bản chỉ đạo của cấp thẩm quyền.</w:t>
      </w:r>
    </w:p>
    <w:p>
      <w:r>
        <w:t>14. Đề nghị Tỉnh đoàn</w:t>
      </w:r>
    </w:p>
    <w:p>
      <w:r>
        <w:t>a) Chủ trì, phối hợp với Sở Văn hóa, Thể thao và Du lịch thiết kế logo, tạo điểm check-in tại khu vực trưng bày các gian hàng giới thiệu sản phẩm, dịch vụ số, giải pháp chuyển đổi số.</w:t>
      </w:r>
    </w:p>
    <w:p>
      <w:r>
        <w:t>b) Xây dựng kịch bản dẫn chương trình cắt băng khai mạc và thuyết minh, giới thiệu sản phẩm, dịch vụ, giải pháp chuyển đổi số.</w:t>
      </w:r>
    </w:p>
    <w:p>
      <w:r>
        <w:t>c) Chủ trì tổ chức cho đoàn viên, thanh niên hướng dẫn đại biểu tham quan các gian hàng trưng bày, giới thiệu sản phẩm, dịch vụ số, giải pháp chuyển đổi số từ ngày 09/10/2023 đến ngày 10/10/2023 (có sơ đồ cụ thể).</w:t>
      </w:r>
    </w:p>
    <w:p>
      <w:r>
        <w:t>d) Tổ chức giao lưu văn nghệ, tìm hiểu về hoạt động chuyển đổi số vào buổi tối ngày 09/10/2023.</w:t>
      </w:r>
    </w:p>
    <w:p>
      <w:r>
        <w:t>* Lưu ý: Tỉnh đoàn có Kế hoạch cụ thể triển khai các nhiệm vụ trên, hoàn thành trước ngày 03/10/2023.</w:t>
      </w:r>
    </w:p>
    <w:p>
      <w:r>
        <w:t>15. Đề nghị VNPT Cà Mau</w:t>
      </w:r>
    </w:p>
    <w:p>
      <w:r>
        <w:t>Hỗ trợ hội trường và các điều kiện cần thiết khác tổ chức Chương trình “Tỉnh Cà Mau - Họp mặt Ngày Doanh nhân Việt Nam và hưởng ứng Ngày Chuyển đổi số quốc gia”.</w:t>
      </w:r>
    </w:p>
    <w:p>
      <w:r>
        <w:t>16. Ủy ban nhân dân thành phố Cà Mau</w:t>
      </w:r>
    </w:p>
    <w:p>
      <w:r>
        <w:t>a) Chỉ đạo Trung tâm Văn hóa, Truyền thông và Thể thao phối hợp với đơn vị có liên quan chuẩn bị các điều kiện tại Công viên Văn hóa Hùng Vương phục vụ sự kiện ngày Chuyển đổi số quốc gia trên địa bàn tỉnh.</w:t>
      </w:r>
    </w:p>
    <w:p>
      <w:r>
        <w:t>b) Chỉ đạo Ủy ban nhân dân Phường 5, đơn vị có liên quan xây dựng kế hoạch triển khai nhiệm vụ, bảo đảm công tác an ninh trật tự, an toàn giao thông; phòng, chống cháy nổ; ứng cứu, xử lý kịp thời khi có tình huống xảy ra; đảm bảo công tác vệ sinh môi trường, an toàn nguồn điện phục vụ tại các điểm diễn ra sự kiện; bố trí điểm giữ xe tại buổi Lễ khai mạc và các hoạt động của sự kiện, bố trí lực lượng hướng dẫn, điều tiết phương tiện tại nơi diễn ra các hoạt động.</w:t>
      </w:r>
    </w:p>
    <w:p>
      <w:r>
        <w:t>Kế hoạch này trong quá trình thực hiện có thể điều chỉnh, bổ sung cho phù hợp tình hình thực tế; quá trình thực hiện có khó khăn, vướng mắc, các đơn vị kịp thời phản ánh về Sở Thông tin và Truyền thông để tổng hợp, báo cáo, đề xuất Ủy ban nhân dân tỉnh xem xét, chỉ đạo./.</w:t>
      </w:r>
    </w:p>
    <w:p>
      <w:r>
        <w:t>Nơi nhận:</w:t>
      </w:r>
    </w:p>
    <w:p>
      <w:r>
        <w:t>- Bộ Thông tin và Truyền thông;</w:t>
      </w:r>
    </w:p>
    <w:p>
      <w:r>
        <w:t>- TT: Tỉnh ủy, HĐND tỉnh;</w:t>
      </w:r>
    </w:p>
    <w:p>
      <w:r>
        <w:t>- CT, các PCTUBND tỉnh;</w:t>
      </w:r>
    </w:p>
    <w:p>
      <w:r>
        <w:t>- Các đơn vị tại Mục V;</w:t>
      </w:r>
    </w:p>
    <w:p>
      <w:r>
        <w:t>- LĐVP UBND tỉnh;</w:t>
      </w:r>
    </w:p>
    <w:p>
      <w:r>
        <w:t>- Các phòng, đơn vị thuộc VP;</w:t>
      </w:r>
    </w:p>
    <w:p>
      <w:r>
        <w:t>- KGVX (Đ);</w:t>
      </w:r>
    </w:p>
    <w:p>
      <w:r>
        <w:t>- Lưu: VT, Đ14, M.A95/9.</w:t>
      </w:r>
    </w:p>
    <w:p>
      <w:r>
        <w:t>KT. CHỦ TỊCH</w:t>
      </w:r>
    </w:p>
    <w:p>
      <w:r>
        <w:t>PHÓ CHỦ TỊCH</w:t>
      </w:r>
    </w:p>
    <w:p>
      <w:r>
        <w:t>Nguyễn Minh Luân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