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232/KH-UBND bảo đảm trật tự an toàn giao thông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232/KH-UBND</w:t>
      </w:r>
    </w:p>
    <w:p>
      <w:r>
        <w:t>Đắk Nông, ngày 15 tháng 4 năm 2025</w:t>
      </w:r>
    </w:p>
    <w:p>
      <w:r>
        <w:t>KẾ HOẠCH</w:t>
      </w:r>
    </w:p>
    <w:p>
      <w:r>
        <w:t>BẢO ĐẢM TRẬT TỰ AN TOÀN GIAO THÔNG NĂM 2025</w:t>
      </w:r>
    </w:p>
    <w:p>
      <w:r>
        <w:t>Trong 3 tháng đầu năm 2025, các cấp, các ngành, các địa phương đã chủ động xây dựng, triển khai thực hiện giải pháp bảo đảm trật tự an toàn giao thông theo các chỉ đạo của Ban Bí thư Trung ương Đảng, Chính phủ, Ủy ban An toàn giao thông và của Tỉnh ủy, Ủy ban nhân dân tỉnh nhằm bảo đảm an toàn, phục vụ tốt nhu cầu đi lại của nhân dân trong dịp nghỉ Lễ, Tết... Tuy nhiên tình hình trật tự an toàn giao thông trên địa bàn tỉnh vẫn chưa thật ổn định, tai nạn giao thông trong 3 tháng đầu năm 2025 còn tăng ( cả 03 tiêu chí ) về số vụ, số người chết và bị thương so với cùng kỳ năm 2024. Cụ thể:   xảy ra 45 vụ tăng 06 vụ (45/39 vụ), làm 30 người chết tăng 02 người chết (30/28 người), 28 người bị thương tăng 03 người bị thương (28/25 người  ), trong đó tai nạn giao thông rất nghiêm trọng vẫn còn xảy ra ( 04 vụ làm 06 người chết, 04 người bị thương ).</w:t>
      </w:r>
    </w:p>
    <w:p>
      <w:r>
        <w:t>Để phấn đấu, kiềm chế và kéo giảm tai nạn giao thông theo tinh thần chỉ đạo của Ban Bí thư Trung ương Đảng tại Chỉ thị số 23-CT/TW ngày 25/5/2023 về tăng cường sự lãnh đạo của Đảng đối với công tác bảo đảm trật tự, an toàn giao thông (TTATGT) trong tình hình mới (sau đây gọi là Chỉ thị số 23-CT/TW); Nghị quyết số 149/NQ-CP ngày 21/9/2023 của Chính phủ ban hành chương trình hành động của Chính phủ thực hiện Chỉ thị số 23-CT/TW (Nghị quyết số 149/NQ-CP); các Chỉ thị của Thủ tướng Chính phủ về công tác bảo đảm trật tự an toàn giao thông [1]  và Công văn số 227/TTg-CN ngày 27/02/2025 của Thủ tướng Chính phủ về việc bảo đảm trật tự An toàn giao thông năm 2025. Ủy ban nhân dân tỉnh ban hành Kế hoạch bảo đảm an toàn giao thông năm 2025, với các nội dung cụ thể như sau:</w:t>
      </w:r>
    </w:p>
    <w:p>
      <w:r>
        <w:t>I. MỤC ĐÍCH</w:t>
      </w:r>
    </w:p>
    <w:p>
      <w:r>
        <w:t>1. Nâng cao hiệu quả quản lý nhà nước trong hoạt động bảo đảm trật tự ATGT; nâng cao ý thức trách nhiệm, tính chuyên nghiệp, đạo đức nghề nghiệp của người thực thi công vụ trong lĩnh vực bảo đảm trật tự ATGT.</w:t>
      </w:r>
    </w:p>
    <w:p>
      <w:r>
        <w:t>2. Nâng cao nhận thức và ý thức tự giác chấp hành pháp luật của người tham gia giao thông, xây dựng văn hóa giao thông an toàn trong mọi tầng lớp nhân dân, nhất là người điều khiển mô tô, xe máy, doanh nghiệp và lái xe vận tải khách.</w:t>
      </w:r>
    </w:p>
    <w:p>
      <w:r>
        <w:t>3. Phòng ngừa không để xảy ra tình trạng tụ tập đua xe trái phép, gây rối trật tự công cộng, chống người thi hành công vụ. Khắc phục tình trạng ùn tắc giao thông trên các trục giao thông chính, các đầu mối giao thông trọng điểm...</w:t>
      </w:r>
    </w:p>
    <w:p>
      <w:r>
        <w:t>4. Kiềm chế và kéo giảm tai nạn giao thông trên cả 3 tiêu chí về số vụ, số người chết, số người bị thương so với năm 2024. Hạn chế thấp nhất tai nạn giao thông đặc biệt nghiêm trọng.</w:t>
      </w:r>
    </w:p>
    <w:p>
      <w:r>
        <w:t>II. YÊU CẦU</w:t>
      </w:r>
    </w:p>
    <w:p>
      <w:r>
        <w:t>1. Bảo đảm sự chỉ đạo, thực hiện thống nhất giữa các sở, ban, ngành, hội đoàn thể, các địa phương và các đơn vị liên quan; thường xuyên kiểm tra, đôn đốc, sơ tổng kết đánh giá, phát huy những ưu điểm, kịp thời chấn chỉnh, khắc phục những tồn tại, hạn chế trong công tác lãnh đạo, chỉ đạo đối với công tác bảo đảm trật tự, an toàn giao thông ngay từ tháng đầu, quý đầu và cả năm 2025</w:t>
      </w:r>
    </w:p>
    <w:p>
      <w:r>
        <w:t>2. Các sở, ngành, đoàn thể, cơ quan thành viên Ban An toàn giao thông tỉnh và Ủy ban nhân dân các huyện, thành phố xây dựng kế hoạch hoạt động và bố trí ngân sách phù hợp chức năng, nhiệm vụ và điều kiện thực tiễn của đơn vị, địa phương, bảo đảm tiết kiệm, hiệu quả.</w:t>
      </w:r>
    </w:p>
    <w:p>
      <w:r>
        <w:t>3. Kiên trì tuyên truyền, phổ biến, giáo dục pháp luật về TTATGT, quán triệt nhiệm vụ đến từng tổ chức, cá nhân, người tham gia giao thông tuyệt đối tuân thủ pháp luật về TTATGT, từng bước xây dựng văn hóa giao thông an toàn; gắn trách nhiệm của cá nhân người đứng đầu với kết quả thực hiện nhiệm vụ bảo đảm TTATGT trong phạm vi chức năng, nhiệm vụ, thẩm quyền của các cơ quan, đơn vị thực thi công vụ.</w:t>
      </w:r>
    </w:p>
    <w:p>
      <w:r>
        <w:t>4.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III. NHIỆM VỤ TRỌNG TÂM</w:t>
      </w:r>
    </w:p>
    <w:p>
      <w:r>
        <w:t>1. Nâng cao hiệu lực, hiệu quả công tác lãnh đạo, chỉ đạo, tăng cường kiểm tra, đôn đốc việc triển khai thực hiện các chỉ đạo của Tỉnh ủy theo Kế hoạch số 119-KH/TU ngày 24/8/2023 của Tỉnh ủy về việc thực hiện chỉ thị số 23-CT/TW ngày 25/5/2023 của Ban Bí thư về tăng cường sự Lãnh đạo của Đảng đối với công tác bảo đảm trật tự an toàn giao thông trong tình hình mới; Chỉ đạo của UBND tỉnh tại các Kế hoạch triển khai thực hiện Chỉ thị của Thủ tướng Chính phủ [2]  và chỉ đạo của Thủ tướng Chính phủ tại văn bản số 227/TTg-CN ngày 27/02/2025 về việc bảo đảm trật tự an toàn giao thông năm 2025.</w:t>
      </w:r>
    </w:p>
    <w:p>
      <w:r>
        <w:t>2. Vận dụng chính sách pháp luật và các quy định liên quan đến công tác bảo đảm TTATGT, nhằm áp dụng kịp thời, hiệu quả các thành tựu của cuộc cách mạng công nghiệp lần thứ tư vào thực tiễn; lồng ghép mục tiêu bảo đảm trật tự, an toàn giao thông vào các quy hoạch tỉnh, quy hoạch sử dụng đất, xây dựng đô thị, nông thôn và các quy hoạch chuyên ngành khác.</w:t>
      </w:r>
    </w:p>
    <w:p>
      <w:r>
        <w:t>3. Bảo đảm tiến độ, chất lượng các dự án đầu tư kết cấu hạ tầng giao thông trọng điểm; tập trung rà soát, khắc phục, tổ chức các hệ thống báo hiệu đường bộ hợp lý, cắm bổ sung biển báo hướng dẫn, kẻ vạch phân chia làn đường, phần đường..., sửa chữa, khắc phục hệ thống đèn tín hiệu giao thông; tổ chức phân luồng giao thông tổng thể, không để tình trạng "xử lý chỗ này, phát sinh chỗ khác"; bảo đảm trật tự đô thị, xử lý lấn chiếm lòng đường, lề đường, trông giữ xe trái phép gây cản trở, ùn tắc giao thông; bảo trì, sửa chữa kết cấu hạ tầng giao thông gắn với rà soát, xử lý dứt điểm các điểm đen, điểm tiềm ẩn tai nạn giao thông; ngăn ngừa, xử lý hoạt động lấn chiếm hành lang an toàn giao thông, nhất là trên các tuyến Quốc lộ đoạn qua địa bàn tỉnh.</w:t>
      </w:r>
    </w:p>
    <w:p>
      <w:r>
        <w:t>4. Tiếp tục kiên trì, đồng bộ thực hiện các giải pháp bảo đảm an toàn giao thông cho trẻ em, học sinh, trong đó có các chuyên đề về phát hiện, xử lý các vi phạm về trật tự, an toàn giao thông của trẻ em, học sinh, giáo dục an toàn giao thông cho trẻ em học sinh; không giao xe cho trẻ em chưa đủ điều kiện; các quy định, hướng dẫn quy trình đưa, đón trẻ và quy trình quản lý học sinh các cấp nhằm nâng cao an toàn giao thông cho lứa tuổi học sinh;</w:t>
      </w:r>
    </w:p>
    <w:p>
      <w:r>
        <w:t>5. Tăng cường các giải pháp quản lý an toàn giao thông, quản lý lái xe tại các đơn vị kinh doanh vận tải, trong đó có việc chia sẻ thông tin trong quản lý khám sức khỏe lái xe, quản lý tình trạng lái xe sử dụng ma túy, làm rõ trách nhiệm của doanh nghiệp vận tải trong thực hiện các quy định về bảo đảm trật tự, an toàn giao thông và trách nhiệm của doanh nghiệp khi xảy ra tai nạn giao thông.</w:t>
      </w:r>
    </w:p>
    <w:p>
      <w:r>
        <w:t>6. Tiếp tục thực hiện xuyên suốt các chuyên đề tuần tra kiểm soát, xử lý vi phạm để kéo giảm các hành vi có nguy cơ cao dẫn tới tai nạn giao thông (sử dụng ma túy, rượu bia hoặc các chất cấm khi điều khiển phương tiện, vi phạm quy định tốc độ, không chấp hành hiệu lệnh tín hiệu đèn giao thông, đi ngược chiều đường, không đội mũ bảo hiểm khi ngồi trên mô tô xe máy, không thắt dây an toàn trên xe ô tô, sử dụng điện thoại khi lái xe, chở quá tải trọng....); kiên quyết xử lý nghiêm các hành vi vi phạm pháp luật về trật tự, an toàn giao thông đường bộ theo đúng quy định của Nghị định số 168/2024/NĐ-CP và các quy định có liên quan;</w:t>
      </w:r>
    </w:p>
    <w:p>
      <w:r>
        <w:t>7. Kiên trì tuyên truyền để thay đổi nhận thức và hành vi tham gia giao thông, xây dựng văn hóa giao thông an toàn; đổi mới cách thức và nâng cao hiệu quả truyền thông về trật tự, an toàn giao thông; tập trung thực hiện tốt công tác tuyên truyền, định hướng cho các cơ quan báo chí đẩy mạnh tuyên truyền tích cực, hiệu quả của Luật Trật tự, an toàn giao thông đường bộ và Nghị định số 168/2024/NĐ-CP đối với xây dựng kỷ cương, nề nếp trong hoạt động giao thông vận tải đường bộ, không để bị lợi dụng, xuyên tạc.</w:t>
      </w:r>
    </w:p>
    <w:p>
      <w:r>
        <w:t>8. Nâng cao năng lực cứu hộ, cứu nạn, cứu chữa nạn nhân và khắc phục hậu quả TNGT; cải thiện năng lực sơ cứu TNGT cho nhân viên y tế thôn, bản, trạm y tế; nâng cao năng lực chuyên môn, phương tiện, trang thiết bị cho bệnh viện và trung tâm y tế tuyến huyện bảo đảm khả năng tiếp cận hiện trường và cứu chữa đa số thương tích cho nạn nhân tai nạn giao thông; khẩn trương xây dựng ứng dụng báo thông tin tai nạn giao thông trên nền kỹ thuật số nhằm kịp thời nắm bắt thông tin để xử lý và khắc phục hậu quả của tai nạn giao thông.</w:t>
      </w:r>
    </w:p>
    <w:p>
      <w:r>
        <w:t>9. Các huyện, thành phố có tai nạn giao thông tăng cao trong năm 2024, nhất là các địa phương nằm trên tuyến đường Hồ Chí Minh đoạn qua địa bàn tỉnh nghiêm túc xây dựng kế hoạch bài bản, khả thi để kiềm chế, kéo giảm tai nạn giao thông, trong đó chú trọng đánh giá nguyên nhân xảy ra tai nạn giao thông theo các tiêu chí cụ thể, làm rõ nguyên nhân trực tiếp và gián tiếp dẫn tới tai nạn giao thông đặc biệt là các nguyên nhân về thể chế, quy định pháp luật; xác định các mục tiêu giải pháp cụ thể về hạ tầng, tổ chức giao thông, quản lý phương tiện, tuyên truyền nâng cao ý thức người tham gia giao thông, giám sát xử lý vi phạm; phân công trách nhiệm, bố trí nguồn lực và tiến độ thực hiện cho từng cơ quan, đơn vị. Đưa nội dung bảo đảm trật tự, an toàn giao thông vào các cuộc giao ban hàng tháng của các cấp ủy, Hội đồng nhân dân, Ủy ban nhân dân các cấp để phân tích, kiểm điểm và đề xuất giải pháp trên địa bàn.</w:t>
      </w:r>
    </w:p>
    <w:p>
      <w:r>
        <w:t>IV. PHÂN CÔNG TRÁCH NHIỆM</w:t>
      </w:r>
    </w:p>
    <w:p>
      <w:r>
        <w:t>1. Ban An toàn giao thông tỉnh</w:t>
      </w:r>
    </w:p>
    <w:p>
      <w:r>
        <w:t>a) Phối hợp với các sở, ban, ngành, địa phương triển khai thực hiện kế hoạch Năm An toàn giao thông 2025. Chủ động tham mưu cho UBND tỉnh, Chủ tịch UBND tỉnh triển khai thực hiện kịp thời các chỉ đạo của Ban Bí thư Trung ương Đảng, Chính phủ và các Chương trình của Ủy ban ATGT Quốc gia về công tác bảo đảm trật tự ATGT.</w:t>
      </w:r>
    </w:p>
    <w:p>
      <w:r>
        <w:t>b) Chủ trì, phối hợp với các Sở, ban, ngành, Hội đoàn thể, cơ quan thành viên Ban ATGT tỉnh, cơ quan truyền thông và các đơn vị có liên quan đổi mới phương thức, nội dung, hình thức tuyên truyền, phổ biến pháp luật về trật tự ATGT. Phát huy hiệu quả chuyên mục ATGT của Báo Đắk Nông, Đài Phát thanh và Truyền hình Đắk Nông, Đài truyền thanh các huyện, thành phố...</w:t>
      </w:r>
    </w:p>
    <w:p>
      <w:r>
        <w:t>c) Đẩy mạnh xã hội hóa công tác bảo đảm trật tự ATGT thông qua các chương trình phối hợp với các doanh nghiệp thực hiện “Tuyên truyền pháp luật ATGT gắn với tập huấn kỹ năng lái xe an toàn” cho các em học sinh, sinh viên tại các trường học trên địa bàn tỉnh; vận động hỗ trợ hoạt động thăm gia đình nạn nhân có hoàn cảnh đặc biệt khó khăn vì tai nạn giao thông; tài trợ, cấp phát áo phao, mũ bảo hiểm cho nhân dân và học sinh nghèo tham gia giao thông.</w:t>
      </w:r>
    </w:p>
    <w:p>
      <w:r>
        <w:t>d) Phối hợp với Sở Xây dựng, Công an tỉnh và các đơn vị, địa phương tổ chức rà soát, đề xuất khắc phục kịp thời các điểm mất ATGT; khảo sát đề xuất lắp đặt hệ thống cảnh báo, đèn tín hiệu giao thông, hệ thống đèn chiếu sáng, lắp đặt Camera giám sát giao thông tại các nút giao phức tạp trên địa bàn tỉnh để phục vụ công tác quản lý trật tự ATGT.</w:t>
      </w:r>
    </w:p>
    <w:p>
      <w:r>
        <w:t>e) Phối hợp với các đơn vị có liên quan tổ chức các hoạt động hưởng ứng  ‘‘Ngày thế giới tưởng niệm các nạn nhân tử vong vì tai nạn giao thông” ; các hoạt động chuyên đề khác theo hướng dẫn của Ủy ban ATGT Quốc gia. Xem xét, tham gia Hội nghị, các hội thảo về công tác ATGT,... do Ủy ban An toàn giao thông Quốc gia tổ chức.</w:t>
      </w:r>
    </w:p>
    <w:p>
      <w:r>
        <w:t>h) Định kỳ thành lập đoàn kiểm tra liên ngành tổ chức kiểm tra các nhiệm vụ đảm bảo trật tự an toàn giao thông ở các địa phương, nhất là các địa phương có tai nạn giao thông tăng cao.</w:t>
      </w:r>
    </w:p>
    <w:p>
      <w:r>
        <w:t>2. Sở Xây dựng</w:t>
      </w:r>
    </w:p>
    <w:p>
      <w:r>
        <w:t>a) Tiếp tục tăng cường phổ biến và triển khai Luật Đường bộ năm 2024, các Nghị định của Chính phủ quy định về kinh doanh và điều kiện kinh doanh vận tải, về xử phạt vi phạm hành chính trong lĩnh vực giao thông vận tải đến các tổ chức và cá nhân trên địa bàn tỉnh.</w:t>
      </w:r>
    </w:p>
    <w:p>
      <w:r>
        <w:t>b) Tiếp tục cải cách thủ tục hành chính và tăng cường ứng dụng công nghệ thông tin, chuyển đổi số nhằm nâng cao hiệu quả quản lý Nhà nước, trong lĩnh vực giao thông vận tải, đầu tư phát triển hạ tầng giao thông, tạo thuận lợi cho người dân, doanh nghiệp và đáp ứng nhu cầu cầu phát triển kinh tế xã hội.</w:t>
      </w:r>
    </w:p>
    <w:p>
      <w:r>
        <w:t>c) Chỉ đạo các Trung tâm đăng kiểm trên địa bàn tỉnh nâng cao chất lượng đăng kiểm phương tiện xe ô tô; cương quyết không kiểm định đối với các phương tiện không bảo đảm yêu cầu kỹ thuật theo quy định.</w:t>
      </w:r>
    </w:p>
    <w:p>
      <w:r>
        <w:t>d) Nâng cao hiệu quả quản lý, nâng cao chất lượng công tác đào tạo giấy phép lái xe; rà soát điều kiện trình độ chuyên môn và tăng cường giáo dục nâng cao tinh thần trách nhiệm, đạo đức của đội ngũ giáo viên dạy lái xe.</w:t>
      </w:r>
    </w:p>
    <w:p>
      <w:r>
        <w:t>đ) Siết chặt quản lý hoạt động kinh doanh vận tải, việc chấp hành các quy định về điều kiện kinh doanh vận tải bằng xe ô tô đối với các đơn vị kinh doanh vận tải; theo dõi, khai thác dữ liệu từ thiết bị giám sát hành trình để xử lý chủ xe, lái xe có các hành vi vi phạm về tốc độ, hành trình, thời gian lái xe liên tục, đặc biệt là đối với xe ô tô kinh doanh vận tải hành khách theo tuyến cố định và hợp đồng; kiên quyết thu hồi giấy phép kinh doanh vận tải tải đối với các doanh nghiệp, hộ kinh doanh vận tải vi phạm điều kiện kinh doanh vận tải bằng xe ô tô theo quy định.</w:t>
      </w:r>
    </w:p>
    <w:p>
      <w:r>
        <w:t>e) Tập trung triển khai đúng tiến độ, chất lượng và bảo đảm ATGT các dự án đầu tư xây dựng kết cấu hạ tầng giao thông theo kế hoạch đã được cấp có thẩm quyền phê duyệt đang triển khai xây dựng; thực hiện nghiêm quy định về quản lý chất lượng công trình. Triển khai kế hoạch bảo trì, sửa chữa và bảo đảm an toàn kết cấu hạ tầng giao thông hàng năm theo quy định; chỉ đạo các đơn vị quản lý hạ tầng giao thông thực hiện bổ sung đầy đủ hệ thống ATGT, kịp thời chỉ đạo khắc phục, sửa chữa hư hỏng (nếu có) bảo đảm ATGT trong mùa mưa, lũ; tăng cường phối hợp với Ban An toàn giao thông tỉnh, Công an tỉnh và chính quyền địa phương có liên quan rà soát, đề xuất xử lý các bất cập về hạ tầng giao thông trên hệ thống đường do Sở quản lý; kiểm tra việc khắc phục sửa chữa các tuyến đường tỉnh, đường địa phương bị hư hỏng bảo đảm thuận lợi an toàn cho người tham gia giao thông.</w:t>
      </w:r>
    </w:p>
    <w:p>
      <w:r>
        <w:t>h) Tăng cường thanh tra, kiểm tra chuyên ngành việc chấp hành các quy định về điều kiện kinh doanh vận tải và dịch vụ hỗ trợ vận tải đường bộ; đăng kiểm phương tiện cơ giới đường bộ; đào tạo lái xe; trật tự xây dựng; bảo vệ kết cấu hạ tầng giao thông và các hành vi xây dựng công trình lấn chiếm hành lang an toàn giao thông</w:t>
      </w:r>
    </w:p>
    <w:p>
      <w:r>
        <w:t>k) Tăng cường công tác quản lý trong các lĩnh vực phát triển đô thị, quy hoạch đô thị nhằm đảm bảo khả năng đáp ứng kết nối giao thông đô thị.</w:t>
      </w:r>
    </w:p>
    <w:p>
      <w:r>
        <w:t>g) Kiểm soát chặt chẽ công tác lập, thẩm định, phê duyệt đồ án quy hoạch xây dựng, quy hoạch đô thị đảm bảo tuân thủ quy chuẩn, tiêu chuẩn kỹ thuật về tỷ lệ diện tích đất giao thông, lộ giới hoặc mặt cắt ngang tối thiểu nền, mặt đường, vỉa hè, các bãi đỗ xe cho đô thị.</w:t>
      </w:r>
    </w:p>
    <w:p>
      <w:r>
        <w:t>3. Công an tỉnh</w:t>
      </w:r>
    </w:p>
    <w:p>
      <w:r>
        <w:t>a) Tiếp tục theo dõi, kiểm tra, đôn đốc việc triển khai thực hiện chỉ đạo của Tỉnh ủy Đắk Nông tại Kế hoạch số 119-KH/TU ngày 24/8/2023 về thực hiện Chỉ thị số 23-CT/TW ngày 25/5/2023 của Ban Bí thư Trung ương Đảng về tăng cường sự lãnh đạo của Đảng đối với công tác bảo đảm trật tự ATGT trong tình hình mới; Chỉ đạo lực lượng Công an thực hiện có hiệu quả Chỉ thị số 01/CT-BCA ngày 09/01/2019 của Bộ trưởng Bộ Công an về “Nâng cao hiệu lực, hiệu quả công tác bảo đảm trật tự ATGT của lực lượng Công an nhân dân trong tình hình mới”, Kế hoạch số 634/KH-UBND ngày 03/10/2024 của UBND tỉnh về Triển khai thực hiện Chỉ thị số 35/CT-TTg ngày 17/9/2024 của Thủ tướng Chính phủ về xử lý cán bộ, công chức, viên chức và chiến sĩ trong lực lượng vũ trang vi phạm quy định về điều khiển phương tiện giao thông và trong máu hoặc hơi thở có nồng độ cồn; không hợp tác với lực lượng chức năng trong xử lý vi phạm và các chỉ đạo của UBND tỉnh về tăng cường các giải pháp bảo đảm trật tự ATGT trên địa bàn tỉnh.</w:t>
      </w:r>
    </w:p>
    <w:p>
      <w:r>
        <w:t>b) Đẩy mạnh công tác phối hợp tuyên truyền, giáo dục, phổ biến pháp luật về an toàn giao thông, vận động toàn dân tham gia bảo đảm trật tự ATGT gắn với phong trào Toàn dân bảo vệ an ninh Tổ quốc. Xây dựng, nhân rộng các chương trình phối hợp với các tổ chức chính trị - xã hội nhằm phát triển phong trào quần chúng bảo vệ an ninh, trật tự nói chung, trật tự ATGT nói riêng gắn với việc thực hiện các Cuộc vận động, các mô hình đang triển khai thực hiện đảm bảo thiết thực, hiệu quả hơn. Chú trọng tập trung tuyên truyền cho lứa tuổi học sinh, thanh, thiếu niên, lái xe, các doanh nghiệp kinh doanh vận tải, các đối tượng thường vi phạm về trật tự ATGT tại địa phương, cho biết cam kết không tái phạm. Tiếp tục thực hiện hiệu quả việc tuyên truyền, vận động các tổ chức, cá nhân kinh doanh vận tải, lái xe ký cam kết chấp hành pháp luật về giao thông. Tiếp tục chỉ đạo triển khai thực hiện tốt Cuộc vận động “Toàn dân tham gia phát hiện, cung cấp thông tin, hình ảnh phản ánh hành vi vi phạm về trật tự, an toàn giao thông trên địa bàn tỉnh”.</w:t>
      </w:r>
    </w:p>
    <w:p>
      <w:r>
        <w:t>c) Tăng cường công tác tuần tra kiểm soát, mở cao điểm bảo đảm trật tự ATGT, trật tự xã hội trong các dịp Lễ, Tết chú trọng kết hợp linh hoạt, hiệu quả các phương thức tuần tra kiểm soát; đẩy mạnh ứng dụng công nghệ thông tin, thiết bị kỹ thuật nghiệp vụ cũng như phương án sử dụng thiết bị ghi hình của các tổ chức được giao quản lý, khai thác hệ thống kết cấu hạ tầng giao thông để phát hiện và xử lý các hành vi vi phạm quy định về trật tự ATGT; tập trung kiểm soát, xử lý các hành vi vi phạm là nguyên nhân trực tiếp dẫn đến tai nạn giao thông trong đó tập trung các hành vi: vi phạm quy định về nồng độ cồn, ma túy, tốc độ đối với người lái xe; vi phạm quy định về mũ bảo hiểm đối với người đi mô tô, xe máy, xe đạp điện; xe ô tô hết niên hạn và quá hạn kiểm định; giao xe cho người không đủ điều kiện điều khiển phương tiện tham gia giao thông; sử dụng điện thoại khi đang điều khiển phương tiện cơ giới đường bộ; phương tiện thủy chở quá tải, không đăng ký, không đăng kiểm, không trang bị hoặc thiếu dụng cụ cứu sinh,.... Trong quá trình xử lý các vi phạm pháp luật về giao thông thực hiện nghiêm “không có vùng cấm, không có ngoại lệ”, tất cả các hành vi vi phạm về trật tự ATGT đều phải được xử lý theo quy định của pháp luật; tất cả cán bộ, đảng viên vi phạm pháp luật về giao thông phải được thông báo về thủ trưởng cơ quan, đơn vị để xử lý nghiêm theo quy định.</w:t>
      </w:r>
    </w:p>
    <w:p>
      <w:r>
        <w:t>d) Chỉ đạo các lực lượng chức năng, Công an các địa phương kiểm tra, rà soát, nghiêm túc thực hiện việc tổng hợp số liệu thống kê báo cáo theo đúng quy định; đồng thời, tập trung đánh giá, phân tích cụ thể tình hình trật tự ATGT trên địa bàn tỉnh trong thời gian qua, trên cơ sở đó đề ra các giải pháp khả thi, hiệu quả nhằm tăng cường công tác đảm bảo ATGT, giảm thiểu tai nạn giao thông.</w:t>
      </w:r>
    </w:p>
    <w:p>
      <w:r>
        <w:t>e) Khi xảy ra tai nạn giao thông đặc biệt nghiêm trọng chậm nhất trong vòng 01 giờ phải có báo cáo nhanh cho Chủ tịch Ủy ban nhân dân tỉnh về nguyên nhân ban đầu, tình hình cứu hộ, cứu nạn, khắc phục hậu quả của vụ tai nạn; đồng thời đề xuất nội dung để Chủ tịch UBND tỉnh chỉ đạo các sở, ngành, địa phương có liên quan tiếp tục công tác thăm hỏi, động viên, cứu chữa người bị nạn và khắc phục hậu quả của vụ tai nạn. Tổ chức điều tra, xử lý nghiêm các vụ tai nạn giao thông; các vụ tai nạn giao thông có đủ yếu tố cấu thành tội phạm phải phối hợp chặt chẽ với các cơ quan tố tụng để kiên quyết xử lý bằng pháp luật hình sự.</w:t>
      </w:r>
    </w:p>
    <w:p>
      <w:r>
        <w:t>h) Thông qua hoạt động tuần tra kiểm soát, xử lý vi phạm trật tự ATGT, chủ động phát hiện và kiến nghị khắc phục các vấn đề bất hợp lý về tổ chức giao thông.</w:t>
      </w:r>
    </w:p>
    <w:p>
      <w:r>
        <w:t>k) Ứng dụng công nghệ hiện đại trong việc thống kê, xây dựng cơ sở dữ liệu xử lý vi phạm trật tự ATGT, cơ sở dữ liệu tai nạn giao thông theo hướng dẫn của Bộ Công an để có biện pháp bảo đảm trật tự ATGT kịp thời, hiệu quả. Hoàn thiện cơ sở dữ liệu xử phạt vi phạm hành chính trong lĩnh vực giao thông; trong đó có kết nối và chia sẻ với hệ thống dữ liệu đăng ký phương tiện, đăng kiểm phương tiện, giấy phép lái xe theo hướng dẫn của Bộ Công an.</w:t>
      </w:r>
    </w:p>
    <w:p>
      <w:r>
        <w:t>g) Đẩy mạnh cải cách hành chính, triển khai có hiệu quả các dịch vụ công trực tuyến trong công tác bảo đảm trật tự ATGT. Tăng cường kiểm tra, giám sát, phòng ngừa, ngăn chặn vi phạm, sai phạm, chấn chỉnh việc tuân thủ quy trình công tác, tư thế, tác phong, văn hóa ứng xử của cán bộ, chiến sĩ trong thực hiện nhiệm vụ bảo đảm trật tự ATGT, tạo chuyển biến rõ nét về hình ảnh người Cảnh sát giao thông bản lĩnh, nhân văn, thân thiện, vì Nhân dân phục vụ.</w:t>
      </w:r>
    </w:p>
    <w:p>
      <w:r>
        <w:t>4. Sở Giáo dục và Đào tạo</w:t>
      </w:r>
    </w:p>
    <w:p>
      <w:r>
        <w:t>a) Chỉ đạo các cơ sở giáo dục, các trường học tăng cường thực hiện biện pháp tuyên truyền, giáo dục kiến thức ATGT năm học 2024-2025 và năm học 2025-2026; xây dựng kế hoạch triển khai Năm ATGT 2025 trong hệ thống giáo dục. Tăng cường công tác tuyên truyền, giáo dục An toàn giao thông cho Học sinh, sinh viên trong các dịp cao điểm 30/4, dịp nghỉ hè, kỳ thi tốt nghiệp THPT năm 2025 và phát động “ Tháng cao điểm an toàn giao thông cho học sinh tới trường - tháng 9/2025 ”. Triển khai thực hiện có hiệu quả Kế hoạch số 41/KH-UBND ngày 18/01/2024, của UBND tỉnh về triển khai thực hiện Chỉ thị số 31/CT-TTg ngày 21/12/2023 của Thủ tướng Chính phủ về tăng cường công tác bảo đảm trật tự, an toàn giao thông cho lứa tuổi học sinh trong tình hình mới.</w:t>
      </w:r>
    </w:p>
    <w:p>
      <w:r>
        <w:t>b) Tổ chức lễ ra quân phát động học sinh, sinh viên nghiêm chỉnh chấp hành pháp luật về ATGT năm học 2025 - 2026.</w:t>
      </w:r>
    </w:p>
    <w:p>
      <w:r>
        <w:t>c) Phối hợp chặt chẽ giữa nhà trường và phụ huynh trong việc nhắc nhở học sinh tự giác chấp hành quy tắc giao thông, đội mũ bảo hiểm khi tham gia giao thông, không điều khiển xe mô tô, xe gắn máy khi chưa đủ tuổi, không có giấy phép lái xe và sau khi đã uống rượu, bia. Tổ chức cho phụ huynh học sinh ký cam kết việc không giao xe máy cho học sinh chưa đủ tuổi, chưa có giấy phép lái xe và cam kết đội mũ bảo hiểm cho học sinh khi ngồi trên xe mô tô, xe gắn máy tham gia giao thông.</w:t>
      </w:r>
    </w:p>
    <w:p>
      <w:r>
        <w:t>d) Phối hợp với Ban An toàn giao thông tỉnh và các ngành chức năng tổ chức các buổi giao lưu, tuyên truyền trực quan cho học sinh, sinh viên về ATGT với nội dung thiết thực, sinh động, hiệu quả. Tăng cường giáo dục nâng cao kiến thức, chuyên môn, nghiệp vụ về giáo dục ATGT cho giáo viên; vận động học sinh THCS, THPT tham gia cuộc thi “Giao thông học đường” trên internet năm học 2025-2026.</w:t>
      </w:r>
    </w:p>
    <w:p>
      <w:r>
        <w:t>e) Chủ trì, phối hợp với Văn phòng Ban An toàn giao thông tỉnh, Phòng Cảnh sát giao thông - Công an tỉnh tổ chức các đoàn kiểm tra, đôn đốc nắm bắt tình hình một số cơ sở giáo dục tại địa bàn phức tạp về giao thông trong công tác tuyên truyền, giáo dục pháp luật ATGT cho học sinh, sinh viên.</w:t>
      </w:r>
    </w:p>
    <w:p>
      <w:r>
        <w:t>h) Tổ chức khen thưởng các trường làm tốt và kiểm điểm kỷ luật người đứng đầu các trường để xảy ra nhiều vi phạm trật tự ATGT.</w:t>
      </w:r>
    </w:p>
    <w:p>
      <w:r>
        <w:t>5. Sở Tài chính</w:t>
      </w:r>
    </w:p>
    <w:p>
      <w:r>
        <w:t>a) Phối hợp với các cơ quan, đơn vị tham gia hướng dẫn thực hiện các quy định về tài chính trong lĩnh vực quản lý nhà nước về công tác đảm bảo trật tự an toàn giao thông trên địa bàn tỉnh.</w:t>
      </w:r>
    </w:p>
    <w:p>
      <w:r>
        <w:t>b) Phối hợp với các cơ quan, đơn vị tham mưu, đề xuất UBND tỉnh cân đối, bố trí kinh phí cho các đơn vị được giao nhiệm vụ thực hiện công tác đảm bảo trật tự an toàn giao thông trên địa bàn tỉnh phù hợp với khả năng cân đối của ngân sách và theo đúng các quy định hiện hành của Nhà nước.</w:t>
      </w:r>
    </w:p>
    <w:p>
      <w:r>
        <w:t>6. Bộ Chỉ huy Quân sự tỉnh và Bộ đội biên phòng tỉnh</w:t>
      </w:r>
    </w:p>
    <w:p>
      <w:r>
        <w:t>a) Tiếp tục nâng cao hiệu lực, hiệu quả quản lý nhà nước trong lĩnh vực bảo đảm trật tự ATGT, tập trung vào công tác quản lý, sử dụng phương tiện vận tải quân sự; tăng cường kiểm tra, kiểm soát việc sử dụng phương tiện cá nhân trong đơn vị; thực hiện kiểm tra tình trạng kỹ thuật của phương tiện cá nhân và nhận thức, hiểu biết các quy định của pháp luật, của Quân đội về bảo đảm trật tự ATGT đối với người điều khiển. Quản lý nâng cao trình độ, kỹ năng cho đội ngũ lái xe ô tô quân sự; bảo đảm kỹ thuật và tham gia kiểm định an toàn kỹ thuật và bảo vệ môi trường xe máy quân sự, phương tiện Vận tải đường thủy đúng quy định.</w:t>
      </w:r>
    </w:p>
    <w:p>
      <w:r>
        <w:t>b) Đẩy mạnh tuyên truyền, phổ biến giáo dục pháp luật về trật tự ATGT để mọi quân nhân, công nhân viên chức quốc phòng, người lao động trong quân đội gương mẫu, tự giác chấp hành nghiêm quy định của pháp luật về trật tự ATGT.</w:t>
      </w:r>
    </w:p>
    <w:p>
      <w:r>
        <w:t>c) Duy trì nghiêm hoạt động của lực lượng kiểm soát quân sự, kiểm tra xe quân sự trong công tác kiểm tra, kiểm soát, xử lý vi phạm pháp luật Nhà nước, kỷ luật Quân đội đối với quân nhân, công nhân, viên chức quốc phòng, người lao động và phương tiện quân sự hoạt động ngoài doanh trại. Phối hợp chặt chẽ với các lực lượng chức năng trên địa bàn, tham gia hướng dẫn, bảo đảm trật tự ATGT trong khu vực đóng quân. Chỉ đạo lực lượng kiểm tra xe quân sự và lực lượng vệ binh các cấp tăng cường công tác kiểm tra, kiểm soát việc sử dụng phương tiện cá nhân ngay từ trong đơn vị. Xử lý nghiêm các hành vi vi phạm trật tự ATGT và tai nạn giao thông do lỗi chủ quan, gây hậu quả nghiêm trọng.</w:t>
      </w:r>
    </w:p>
    <w:p>
      <w:r>
        <w:t>7. Sở Y tế</w:t>
      </w:r>
    </w:p>
    <w:p>
      <w:r>
        <w:t>a) Chỉ đạo tổ chức cứu chữa kịp thời nạn nhân trong các vụ tai nạn giao thông; xét nghiệm nồng độ cồn, ma túy của người điều khiển phương tiện giao thông trong các vụ tai nạn giao thông theo quy định hiện hành. Nâng cao năng lực cứu chữa nạn nhân và khắc phục hậu quả tai nạn giao thông; cải thiện năng lực sơ cứu TNGT cho nhân viên y tế thôn, bản, trạm y tế; nâng cao năng lực chuyên môn, phương tiện trang thiết bị y tế cho bệnh viện nhằm đảm bảo khả năng tiếp cận hiện trường và cứu chữa đa số thương tích cho nạn nhân tai nạn giao thông.</w:t>
      </w:r>
    </w:p>
    <w:p>
      <w:r>
        <w:t>b)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8. Sở Văn hóa, Thể thao và Du lịch</w:t>
      </w:r>
    </w:p>
    <w:p>
      <w:r>
        <w:t>a) Phối hợp với các cơ quan, đơn vị liên quan định hướng, hướng dẫn các cơ quan báo chí trên địa bàn tỉnh; phòng Văn hóa, Khoa học và Thông tin; Trung tâm Văn hóa, thể thao và Truyền thông các huyện, thành phố đẩy mạnh công tác tuyên truyền về trật tự ATGT đa dạng về hình thức, phong phú về nội dung đảm bảo hiệu quả, thiết thực. Trong đó, chú trọng tuyên truyền "không điều khiển các phương tiện tham gia giao thông khi đã sử dụng rượu, bia, các chất kích thích khác".</w:t>
      </w:r>
    </w:p>
    <w:p>
      <w:r>
        <w:t>b) Kịp thời đăng tải các vấn đề liên quan đến trật tự ATGT như cảnh báo nguyên nhân chính gây tai nạn giao thông, hậu quả của tai nạn giao thông, nhất là tai nạn giao thông liên quan đến xe mô tô, xe gắn máy, tai nạn giao thông trên các tuyến quốc lộ, tỉnh lộ, đường đèo dốc, trơn trượt...; chế tài xử lý nếu vi phạm của người tham gia giao thông; quy định của pháp luật liên quan đến phương tiện giao thông đường bộ hết niên hạn sử dụng, quá hạn đăng kiểm...</w:t>
      </w:r>
    </w:p>
    <w:p>
      <w:r>
        <w:t>c) Kiểm tra, giám sát chặt chẽ loại bỏ những thông tin kích động hành vi vi phạm quy định pháp luật về trật tự ATGT trước khi cho lưu hành các tác phẩm văn hóa, nghệ thuật; giám sát chặt chẽ việc gắn quảng cáo rượu, bia với cảnh báo tác hại, nguy cơ xảy ra tai nạn nếu điều khiển phương tiện khi sử dụng rượu, bia.</w:t>
      </w:r>
    </w:p>
    <w:p>
      <w:r>
        <w:t>d) Phối hợp phát huy hiệu quả công tác tuyên truyền lưu động, sân khấu hóa và các hình ảnh về ATGT.</w:t>
      </w:r>
    </w:p>
    <w:p>
      <w:r>
        <w:t>9. Sở Dân tộc và Tôn giáo:  Phối hợp với Ban An toàn giao thông tỉnh và các đơn vị liên quan tổ chức thông tin tuyên truyền, phổ biến, vận động chức sắc, chức việc, nhà tu hành, tín đồ các tổ chức tôn giáo, ban quản lý  (người đại diện)  các cơ sở tín ngưỡng chấp hành nghiêm chính sách pháp luật về trật tự ATGT; phối hợp với các cơ quan, tổ chức chính trị xã hội biểu dương, khen thưởng, nhân rộng các mô hình bảo đảm trật tự ATGT của các tổ chức tôn giáo.</w:t>
      </w:r>
    </w:p>
    <w:p>
      <w:r>
        <w:t>10. Sở Nội vụ:  Tham mưu, đề xuất biện pháp xử lý cán bộ, công chức, viên chức, người lao động trong cơ quan Nhà nước vi phạm pháp luật về giao thông khi có thông báo từ cơ quan chức năng; đồng thời, đưa nội dung này vào các tiêu chí để đánh giá xếp loại tập thể, cá nhân, xem xét xử lý trách nhiệm của người đứng đầu cơ quan, đơn vị theo quy định;</w:t>
      </w:r>
    </w:p>
    <w:p>
      <w:r>
        <w:t>11. Báo Đắk Nông, Đài Phát thanh và Truyền hình Đắk Nông</w:t>
      </w:r>
    </w:p>
    <w:p>
      <w:r>
        <w:t>a) Đẩy mạnh công tác tuyên truyền ATGT, tăng thời lượng, đổi mới cách thức, xây dựng chuyên trang, chuyên mục tuyên truyền phổ biến các chủ trương, đường lối của Đảng, chính sách pháp luật của Nhà nước về đảm bảo ATGT với nội dung phù hợp với từng đối tượng, vùng, miền dân tộc.</w:t>
      </w:r>
    </w:p>
    <w:p>
      <w:r>
        <w:t>b) Phối hợp với Ban An toàn giao thông tỉnh và các cơ quan chức năng cập nhật kịp thời thông tin về tình hình trật tự ATGT trên địa bàn tỉnh, nêu gương cá nhân, tập thể tiêu biểu trong việc chấp hành các quy định của pháp luật về trật tự ATGT, phê phán các hành vi vi phạm pháp luật về ATGT, duy trì các chuyên mục an toàn giao thông hàng tuần, hàng tháng.</w:t>
      </w:r>
    </w:p>
    <w:p>
      <w:r>
        <w:t>12. Đề nghị Viện Kiểm sát nhân dân tỉnh, Tòa án nhân dân tỉnh</w:t>
      </w:r>
    </w:p>
    <w:p>
      <w:r>
        <w:t>a) Phối hợp với cơ quan điều tra các cấp đẩy nhanh tiến độ khởi tố, điều tra, truy tố, xét xử các vụ án vi phạm pháp luật về ATGT.</w:t>
      </w:r>
    </w:p>
    <w:p>
      <w:r>
        <w:t>b) Phối hợp đưa ra xét xử lưu động các vụ án điểm, dư luận xã hội quan tâm nhằm phổ biến, tuyên truyền pháp luật về trật tự ATGT, răn đe, giáo dục, ngăn ngừa các hành vi vi phạm pháp luật về trật tự ATGT.</w:t>
      </w:r>
    </w:p>
    <w:p>
      <w:r>
        <w:t>13. Đề nghị Ủy ban Mặt trận Tổ quốc Việt Nam tỉnh, các Hội đoàn thể</w:t>
      </w:r>
    </w:p>
    <w:p>
      <w:r>
        <w:t>a) Đẩy mạnh công tác tuyên truyền pháp luật trật tự ATGT để nâng cao ý thức tự giác của người tham gia giao thông, đặc biệt đẩy mạnh tuyên truyền pháp luật về trật tự ATGT đến tận cơ sở, phường, xã, thị trấn, tổ dân phố. Tập trung tuyên truyền vào các đối tượng có nguy cơ gây tai nạn giao thông cao, như: lái xe khách, người điều khiển xe mô tô, thanh thiếu niên trên địa bàn nông thôn.</w:t>
      </w:r>
    </w:p>
    <w:p>
      <w:r>
        <w:t>b) Tiếp tục xây dựng và nhân rộng các mô hình điểm về vận động nhân dân tham gia bảo đảm trật tự ATGT, đặc biệt chú trọng vận động nhân dân tham gia bảo vệ, chống lấn chiếm vỉa hè, lòng đường, hành lang ATGT.</w:t>
      </w:r>
    </w:p>
    <w:p>
      <w:r>
        <w:t>c) Tiếp tục phát huy vai trò của Hội Nông dân và Đoàn Thanh niên Cộng sản Hồ Chí Minh các cấp trong việc tuyên truyền nâng cao nhận thức người dân trên địa bàn trong việc chấp hành các quy định của pháp luật về trật tự ATGT: Liên đoàn Lao động tỉnh đẩy mạnh hoạt động tuyên truyền, vận động công nhân, viên chức, người lao động tự giác chấp hành pháp luật về trật tự ATGT; Đoàn Thanh niên Cộng sản Hồ Chí Minh tinh tăng cường hướng dẫn kỹ năng tham gia giao thông an toàn, đẩy mạnh thực hiện hiệu quả cuộc vận động “Thanh niên với văn hóa giao thông”.</w:t>
      </w:r>
    </w:p>
    <w:p>
      <w:r>
        <w:t>14. Đề nghị Cục Đường bộ Việt Nam</w:t>
      </w:r>
    </w:p>
    <w:p>
      <w:r>
        <w:t>a) Chỉ đạo đơn vị trực thuộc thường xuyên phối hợp với Ban An toàn giao thông tỉnh, Sở Giao thông vận tải và các đơn vị liên quan tổ chức kiểm tra, yêu cầu các Nhà đầu tư BOT, các đơn vị quản lý tuyến quốc lộ thực hiện nghiêm việc khắc phục các hư hỏng, bất cập hạ tầng giao thông, đặc biệt trên tuyến quốc lộ 14 qua địa bàn tỉnh; Kịp thời phối hợp, chỉ đạo các đơn vị quản lý tuyến khắc phục và điều chỉnh những bất hợp lý tại các nút giao đồng mức, xử lý “điểm đen” tai nạn giao thông và mất ATGT; khẩn trương rà soát và điều chỉnh hệ thống báo hiệu đường bộ theo Quy chuẩn 41:2019/BGTVT.</w:t>
      </w:r>
    </w:p>
    <w:p>
      <w:r>
        <w:t>b) Tiếp tục kiểm tra, yêu cầu các đơn vị quản lý tuyến bổ sung các cảnh báo, báo hiệu đường bộ tại các vị trí qua trường học trên tuyến quốc lộ nhằm bảo đảm an toàn tuyệt đối cho các em học sinh tham gia giao thông.</w:t>
      </w:r>
    </w:p>
    <w:p>
      <w:r>
        <w:t>15. UBND các huyện, thành phố</w:t>
      </w:r>
    </w:p>
    <w:p>
      <w:r>
        <w:t>Căn cứ vào nội dung, chỉ tiêu giảm tai nạn giao thông của Kế hoạch này và điều kiện thực tế tại địa phương xây dựng Kế hoạch Năm An toàn giao thông 2025, với một số nhiệm vụ trọng tâm như sau:</w:t>
      </w:r>
    </w:p>
    <w:p>
      <w:r>
        <w:t>a) Thực hiện đạt chỉ tiêu giảm thiểu tai nạn giao thông trên địa bàn theo kế hoạch của UBND tỉnh; đồng thời, giao chỉ tiêu phấn đấu giảm tai nạn giao thông cho các xã, phường, thị trấn trên địa bàn. Chịu trách nhiệm trước UBND tỉnh nếu để gia tăng các chỉ tiêu tai nạn giao thông trên địa bàn quản lý.</w:t>
      </w:r>
    </w:p>
    <w:p>
      <w:r>
        <w:t>b) Tiếp tục triển khai hiệu quả chỉ đạo của Tỉnh ủy tại Kế hoạch số 119-KH/TU ngày 15/11/2023 về thực hiện Chỉ thị số 23-CT/TW ngày 25/5/2023 của Ban Bí thư Trung ương Đảng về tăng cường sự lãnh đạo của Đảng đối với công tác bảo đảm trật tự ATGT trong tình hình mới và các chỉ đạo của UBND tỉnh về tăng cường các giải pháp bảo đảm trật tự ATGT trên địa bàn tỉnh.</w:t>
      </w:r>
    </w:p>
    <w:p>
      <w:r>
        <w:t>c) Xây dựng kế hoạch chuyên đề tuyên truyền, vận động gắn với giám sát thực hiện nhiệm vụ bảo đảm trật tự ATGT năm 2025, chuyên đề tuyên truyền không điều khiển phương tiện tham gia giao thông khi đã sử dụng rượu bia, chuyên đề ATGT cho người đi xe mô tô, xe gắn máy, xe đạp điện và các chuyên đề phù hợp với điều kiện thực tế của địa phương; phát huy mạnh mẽ vai trò của các tổ chức chính trị xã hội, hiệu quả của hệ thống loa phát thanh, hệ thống đài truyền thanh tại các xã, phường, thị trấn, các loại hình văn hóa nghệ thuật dân tộc, các công cụ truyền thông hiện đại để tạo chuyển biến quan trọng trong văn hóa giao thông trên toàn tỉnh. Trong đó đẩy mạnh công tác tuyên truyền, giáo dục về trật tự ATGT ở các xã, phường, thị trấn thường xuyên vi phạm trật tự ATGT, xảy ra nhiều tai nạn giao thông; cho đối tượng thường vi phạm về trật tự ATGT tại địa phương viết cam kết không tái phạm.</w:t>
      </w:r>
    </w:p>
    <w:p>
      <w:r>
        <w:t>d) Chỉ đạo các lực lượng chức năng tăng cường tuần tra, kiểm soát ngăn chặn và kiềm chế tai nạn giao thông liên quan đến mô tô, xe gắn máy trên các tuyến đường nông thôn, nội thị, tỉnh lộ; tăng cường, bố trí thêm các lực lượng khác ngoài Cảnh sát giao thông tham gia bảo đảm trật tự ATGT trong các dịp lễ, tết; xử lý nghiêm đối với các trường hợp đã uống rượu, bia điều khiển mô tô, xe gắn máy tham gia giao thông, chở quá số người quy định, không đội mũ bảo hiểm khi đi mô tô, xe gắn máy,...</w:t>
      </w:r>
    </w:p>
    <w:p>
      <w:r>
        <w:t>e) Thực hiện các biện pháp đảm bảo ATGT tại các trường học, không để xảy ra tình trạng đậu, đỗ xe tràn xuống lòng đường gây ùn tắc giao thông và mất ATGT.</w:t>
      </w:r>
    </w:p>
    <w:p>
      <w:r>
        <w:t>h) Làm tốt công tác phòng ngừa không để xảy ra tình trạng lấn, chiếm, tái lấn chiếm hành lang ATGT. Chịu trách nhiệm chính trong việc để xảy ra tình trạng lấn, chiếm xây dựng công trình, vật kiến trúc không phép, sai phép trong hành lang ATGT gây mất ATGT. Xử lý kiên quyết (kể cả cưỡng chế) việc lấn, chiếm hành lang ATGT đường bộ gây mất ATGT theo đúng trình tự, thủ tục quy định của pháp luật.</w:t>
      </w:r>
    </w:p>
    <w:p>
      <w:r>
        <w:t>i) Tăng cường phát quang, giải tỏa tầm nhìn tại các ngã ba, ngã tư, các đoạn đường cong, đoạn đường có tầm nhìn bị che khuất của các tuyến đường được phân công quản lý trên địa bàn. Thực hiện nghiêm việc đấu nối giao thông vào các tuyến Quốc lộ, Tỉnh lộ theo quy định; triển khai xây dựng các khu dân cư dọc các tuyến Quốc lộ, Tỉnh lộ tính đến phương án thoát nước nhằm hạn chế ngập nước gây mất an toàn giao thông; rà soát, bổ sung biển báo “STOP chú ý quan sát” và làm gồ giảm tốc trên các đường ngang thuộc địa bàn quản lý đấu nối vào Quốc lộ.</w:t>
      </w:r>
    </w:p>
    <w:p>
      <w:r>
        <w:t>k) Thường xuyên kiểm tra, rà soát, thực hiện chỉnh trang hạ tầng giao thông, hệ thống đèn chiếu sáng, hệ thống đèn tín hiệu giao thông, biển báo, vạch sơn, gờ giảm tốc; các điểm đấu nối với đường chính nhằm bảo đảm cho người dân lưu thông an toàn, thuận lợi.</w:t>
      </w:r>
    </w:p>
    <w:p>
      <w:r>
        <w:t>n) Phát huy vai trò của người có uy tín, già làng, trưởng bản, Bí thư Chi bộ, Trưởng dân phố, Chủ tịch Mặt trận Tổ quốc trong tuyên truyền, vận động người dân chấp hành nghiêm quy định pháp luật về giao thông, nhất là "đã uống rượu, bia không điều khiển phương tiện giao thông";</w:t>
      </w:r>
    </w:p>
    <w:p>
      <w:r>
        <w:t>m) Kiểm tra, đôn đốc thường xuyên, liên tục và có trọng điểm các biện pháp bảo đảm trật tự ATGT trên địa bàn; xây dựng phương án, kế hoạch cụ thể để xử lý dứt điểm các vấn đề tồn tại trong công tác bảo đảm trật tự ATGT.</w:t>
      </w:r>
    </w:p>
    <w:p>
      <w:r>
        <w:t>V. KINH PHÍ THỰC HIỆN</w:t>
      </w:r>
    </w:p>
    <w:p>
      <w:r>
        <w:t>1. Kinh phí thực hiện Kế hoạch được bố trí trong dự toán chi ngân sách năm 2025 của các cơ quan, các tổ chức liên quan và các địa phương theo phân cấp ngân sách Nhà nước hiện hành.</w:t>
      </w:r>
    </w:p>
    <w:p>
      <w:r>
        <w:t>2. Căn cứ nhiệm vụ được giao, các cơ quan, đơn vị xây dựng dự toán chi thực hiện Kế hoạch, tổng hợp chung vào dự toán chi ngân sách Nhà nước hằng năm, gửi cơ quan tài chính, kế hoạch và đầu tư để xem xét, tổng hợp theo quy định của Luật Ngân sách nhà nước và các văn bản hướng dẫn hiện hành.</w:t>
      </w:r>
    </w:p>
    <w:p>
      <w:r>
        <w:t>3. Ban An toàn giao thông tỉnh, các Sở, ban, ngành, các tổ chức Chính trị - Xã hội và UBND các huyện, thành phố chủ động huy động các nguồn vốn khác ngoài ngân sách từ các nhà tài trợ, tổ chức, cá nhân trong và ngoài nước để thực hiện các nhiệm vụ được giao theo quy định của pháp luật.</w:t>
      </w:r>
    </w:p>
    <w:p>
      <w:r>
        <w:t>VI. TỔ CHỨC THỰC HIỆN</w:t>
      </w:r>
    </w:p>
    <w:p>
      <w:r>
        <w:t>1. Giao Ban An toàn giao thông tỉnh</w:t>
      </w:r>
    </w:p>
    <w:p>
      <w:r>
        <w:t>a) Chủ trì, phối hợp chặt chẽ với các sở, ban, ngành, tổ chức Chính trị - Xã hội và Ủy ban nhân dân các huyện, thành phố và các đơn vị liên quan theo dõi, đôn đốc, kiểm tra, đánh giá và tổ chức sơ kết, Tổng kết, khen thưởng trong việc triển khai thực hiện Kế hoạch.</w:t>
      </w:r>
    </w:p>
    <w:p>
      <w:r>
        <w:t>b) Định kỳ hàng tháng, quý tổng hợp, báo cáo Chủ tịch Ủy ban nhân dân tỉnh - Trưởng Ban An toàn giao thông tỉnh và Ủy ban nhân dân tỉnh tiến độ triển khai thực hiện kế hoạch và những vấn đề mới phát sinh, tham mưu, đề xuất các giải pháp xử lý kịp thời.</w:t>
      </w:r>
    </w:p>
    <w:p>
      <w:r>
        <w:t>2. Các sở, ban, ngành, tổ chức Chính trị - Xã hội, Ủy ban nhân dân các huyện, thành phố:</w:t>
      </w:r>
    </w:p>
    <w:p>
      <w:r>
        <w:t>a) Căn cứ theo chức năng, nhiệm vụ và điều kiện thực tế của đơn vị, địa phương chủ động xây dựng kế hoạch thực hiện các nhiệm vụ, giải pháp và gửi về Ban An toàn giao thông tỉnh trước ngày 15/4/2025 để theo dõi, tổng hợp.</w:t>
      </w:r>
    </w:p>
    <w:p>
      <w:r>
        <w:t>b) Bố trí, huy động các nguồn lực và sử dụng hiệu quả nguồn vốn để thực hiện tốt Kế hoạch. Báo cáo tình hình thực hiện Kế hoạch và các vướng mắc phát sinh về Ủy ban nhân dân tỉnh ( thông qua Ban An toàn giao thông tỉnh ) hàng tháng, quý và năm để kịp thời chỉ đạo./.</w:t>
      </w:r>
    </w:p>
    <w:p>
      <w:r>
        <w:t>Nơi nhận:</w:t>
      </w:r>
    </w:p>
    <w:p>
      <w:r>
        <w:t>- UBATGTQG;</w:t>
      </w:r>
    </w:p>
    <w:p>
      <w:r>
        <w:t>- Bộ Xây dựng;</w:t>
      </w:r>
    </w:p>
    <w:p>
      <w:r>
        <w:t>- Thường trực Tỉnh ủy;</w:t>
      </w:r>
    </w:p>
    <w:p>
      <w:r>
        <w:t>- Thường trực HĐND tỉnh;</w:t>
      </w:r>
    </w:p>
    <w:p>
      <w:r>
        <w:t>- CT, các PCT UBND tỉnh;</w:t>
      </w:r>
    </w:p>
    <w:p>
      <w:r>
        <w:t>- UBMTTQVN t ỉ nh;</w:t>
      </w:r>
    </w:p>
    <w:p>
      <w:r>
        <w:t>- Các Sở, ban, ngành;</w:t>
      </w:r>
    </w:p>
    <w:p>
      <w:r>
        <w:t>- Công an tỉnh;</w:t>
      </w:r>
    </w:p>
    <w:p>
      <w:r>
        <w:t>- Tòa án nhân dân tỉnh;</w:t>
      </w:r>
    </w:p>
    <w:p>
      <w:r>
        <w:t>- Viện Kiểm sát nhân dân tỉnh;</w:t>
      </w:r>
    </w:p>
    <w:p>
      <w:r>
        <w:t>- Các tổ chức chính trị - xã hội, đoàn thể cấp tỉnh;</w:t>
      </w:r>
    </w:p>
    <w:p>
      <w:r>
        <w:t>- UBND các huyện, thành phố;</w:t>
      </w:r>
    </w:p>
    <w:p>
      <w:r>
        <w:t>- Khu quản lý đường bộ;</w:t>
      </w:r>
    </w:p>
    <w:p>
      <w:r>
        <w:t>- VP Ban ATGT tỉnh;</w:t>
      </w:r>
    </w:p>
    <w:p>
      <w:r>
        <w:t>- CVP, các PCVP UBND tỉnh;</w:t>
      </w:r>
    </w:p>
    <w:p>
      <w:r>
        <w:t>- Lưu: VT, TH, KGVX, KT  (MNC) .</w:t>
      </w:r>
    </w:p>
    <w:p>
      <w:r>
        <w:t>CHỦ TỊCH</w:t>
      </w:r>
    </w:p>
    <w:p>
      <w:r>
        <w:t>Hồ Văn Mười</w:t>
      </w:r>
    </w:p>
    <w:p>
      <w:r>
        <w:t>[1]   Chỉ thị số 10/CT-TTg ngày 19/4/2023 của Thủ tướng Chính phủ về tăng cường công tác Bảo đảm TTATGT đường bộ trong tình hình mới; Chỉ thị số 31/CT-TTg của Thủ tướng Chính phủ ngày 21/12/2023 về tăng cường công tác bảo đảm trật tự, an toàn giao thông cho lứa tuổi học sinh trong tình hình mới; Chỉ thị 23/CT-TTg của Thủ tướng Chính phủ ngày 26/07/2024 về tăng cường công tác bảo đảm trật tự, an toàn giao thông đối với hoạt động kinh doanh vận tải đường bộ trong tình hình mới và Chỉ thị số 35/CT-TTg của Thủ tướng Chính phủ ngày 17/09/2024 về xử lý cán bộ, công chức, viên chức và chiến sĩ trong lực lượng vũ trang vi phạm quy định về điều khiển phương tiện giao thông mà trong máu hoặc hơi thở có nồng độ cồn; không hợp tác với lực lượng chức năng trong xử lý vi phạm,</w:t>
      </w:r>
    </w:p>
    <w:p>
      <w:r>
        <w:t>[2]   Kế hoạch số 310/KH-UBND ngày 16/5/2023 về việc thực hiện Chỉ thị số 10/CT-TTg ngày 19/4/2023 của Thủ tướng Chính phủ; Kế hoạch số 41/KH-UBND ngày 18/01/2024 về triển khai thực hiện Chỉ thị số 31/CT-TTg ngày 21/12/2023 của Thủ tướng Chính phủ: Kế hoạch số 634/KH-UBND ngày 03/10/2024 của UBND tỉnh về Triển khai thực hiện Chỉ thị số 35/CT-TTg ngày 17/9/2024 của Thủ tướng Chính phủ; Kế hoạch số 552/KH-UBND ngày 23/8/2024 về thực hiện chỉ thị số 23/CT-TTg ngày 26/7/2024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