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2024 thực hiện Nghị quyết sắp xếp đơn vị hành chính cấp xã của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230/KH-UBND</w:t>
      </w:r>
    </w:p>
    <w:p>
      <w:r>
        <w:t>Quảng Ngãi, ngày 02 tháng 12 năm 2024</w:t>
      </w:r>
    </w:p>
    <w:p>
      <w:r>
        <w:t>KẾ HOẠCH</w:t>
      </w:r>
    </w:p>
    <w:p>
      <w:r>
        <w:t>VỀ VIỆC TRIỂN KHAI THỰC HIỆN NGHỊ QUYẾT CỦA ỦY BAN THƯỜNG VỤ QUỐC HỘI VỀ VIỆC SẮP XẾP ĐƠN VỊ HÀNH CHÍNH CẤP XÃ CỦA TỈNH QUẢNG NGÃI GIAI ĐOẠN 2023 - 2025</w:t>
      </w:r>
    </w:p>
    <w:p>
      <w:r>
        <w:t>Thực hiện Nghị quyết số 1279/NQ-UBTVQH15 của Ủy ban Thường vụ Quốc hội về việc sắp xếp đơn vị hành chính cấp xã của tỉnh Quảng Ngãi giai đoạn 2023 - 2025 được thông qua ngày 14/11/2024 (sau đây gọi là Nghị quyết số 1279/NQ-UBTVQH15), Ủy ban nhân dân tỉnh Quảng Ngãi xây dựng Kế hoạch triển khai thực hiện Nghị quyết của Ủy ban Thường vụ Quốc hội trên địa bàn tỉnh, với các nội dung cụ thể như sau:</w:t>
      </w:r>
    </w:p>
    <w:p>
      <w:r>
        <w:t>I. MỤC ĐÍCH, YÊU CẦU</w:t>
      </w:r>
    </w:p>
    <w:p>
      <w:r>
        <w:t>1. Mục đích</w:t>
      </w:r>
    </w:p>
    <w:p>
      <w:r>
        <w:t>a) Triển khai thực hiện nghiêm túc, kịp thời và hiệu quả Nghị quyết số 1279/NQ-UBTVQH15 của Ủy ban Thường vụ Quốc hội; đảm bảo các đơn vị hành chính cấp xã mới hình thành sau sắp xếp đi vào hoạt động kể từ ngày Nghị quyết số 1279/NQ-UBTVQH15 có hiệu lực thi hành.</w:t>
      </w:r>
    </w:p>
    <w:p>
      <w:r>
        <w:t>b) Tuyên truyền, phổ biến, quán triệt đến toàn thể đảng viên, đội ngũ cán bộ, công chức, viên chức, người lao động và Nhân dân trên địa bàn tỉnh về Nghị quyết số 1279/NQ-UBTVQH15 và các quy định khác của Trung ương, của Tỉnh liên quan đến việc sắp xếp các đơn vị hành chính cấp xã giai đoạn 2023 - 2025; đặc biệt các đơn vị hành chính cấp xã thực hiện sắp xếp phải đồng thuận, thống nhất cao trong tổ chức thực hiện Nghị quyết của Ủy ban Thường vụ Quốc hội và các văn bản của tỉnh; góp phần đấu tranh với các quan điểm sai trái, nhận thức lệch lạc trong việc sắp xếp đơn vị hành chính.</w:t>
      </w:r>
    </w:p>
    <w:p>
      <w:r>
        <w:t>2. Yêu cầu</w:t>
      </w:r>
    </w:p>
    <w:p>
      <w:r>
        <w:t>a) Đảm bảo duy trì hoạt động liên tục, hiệu lực, hiệu quả của bộ máy trong hệ thống chính trị ở các đơn vị hành chính cấp xã thực hiện sắp xếp cho đến khi các xã, thị trấn hình thành sau sắp xếp chính thức đi vào hoạt động; tạo điều kiện thuận lợi, không làm xáo trộn đến đời sống, sinh hoạt của Nhân dân và sản xuất, kinh doanh của các tổ chức, đơn vị, doanh nghiệp đóng trên địa bàn; ổn định an ninh, chính trị, trật tự an toàn xã hội tại địa phương.</w:t>
      </w:r>
    </w:p>
    <w:p>
      <w:r>
        <w:t>b) Phát huy tính tích cực, chủ động của cấp ủy, chính quyền địa phương các đơn vị hành chính sắp xếp trong công tác lãnh đạo, chỉ đạo việc triển khai thực hiện Nghị quyết số 1279/NQ-UBTVQH15.</w:t>
      </w:r>
    </w:p>
    <w:p>
      <w:r>
        <w:t>c) Xác định rõ nội dung, thời hạn, tiến độ hoàn thành và trách nhiệm của các cơ quan, đơn vị, địa phương để các cơ quan, đơn vị, tổ chức, cá nhân liên quan trong hệ thống chính trị từ tỉnh đến cơ sở chủ động triển khai tổ chức thực hiện Nghị quyết 1279/NQ-UBTVQH15 đảm bảo kịp thời, đồng bộ, thống nhất, chất lượng, hiệu quả, đúng quy định.</w:t>
      </w:r>
    </w:p>
    <w:p>
      <w:r>
        <w:t>d) Tổ chức thực hiện việc bàn giao, quản lý chặt chẽ về tài sản, tài chính; hoàn thiện các điều kiện để tổ chức bộ máy của đơn vị hành chính mới thành lập sau khi sắp xếp đi vào hoạt động theo quy định.</w:t>
      </w:r>
    </w:p>
    <w:p>
      <w:r>
        <w:t>II. NHIỆM VỤ, LỘ TRÌNH, THỜI GIAN THỰC HIỆN</w:t>
      </w:r>
    </w:p>
    <w:p>
      <w:r>
        <w:t>1. Tổ chức công bố Nghị quyết số 1279/NQ-UBTVQH15</w:t>
      </w:r>
    </w:p>
    <w:p>
      <w:r>
        <w:t>Ủy ban nhân dân thành phố và các huyện: Mộ Đức, Tư Nghĩa, Sơn Tịnh thực hiện sắp xếp, thành lập thị trấn tổ chức công bố Nghị quyết số 1279/NQ-UBTVQH15 của Ủy ban Thường vụ Quốc hội và công bố thời gian các xã, thị trấn mới thành lập chính thức đi vào hoạt động.</w:t>
      </w:r>
    </w:p>
    <w:p>
      <w:r>
        <w:t>Thời gian thực hiện: Chậm nhất  trước ngày 20/12/2024.</w:t>
      </w:r>
    </w:p>
    <w:p>
      <w:r>
        <w:t>2. Công tác thông tin, tuyên truyền</w:t>
      </w:r>
    </w:p>
    <w:p>
      <w:r>
        <w:t>a) Các cấp, các ngành và Ủy ban nhân dân các huyện, thành phố thực hiện sắp xếp tập trung lãnh đạo, chỉ đạo các cơ quan chuyên môn liên quan, các cơ quan thông tin đại chúng trên địa bàn tăng cường phổ biến, thông tin, tuyên truyền về sắp xếp đơn vị hành chính cấp xã theo Nghị quyết số 1279/NQ-UBTVQH15; chỉ đạo, cung cấp thông tin cho các cơ quan báo, đài địa phương, Trung ương đóng trên địa bàn để thực hiện tuyên truyền sâu rộng nhằm nâng cao nhận thức và tạo sự đồng thuận của cán bộ, công chức, đảng viên và các tầng lớp Nhân dân trong quá trình thực hiện sắp xếp các đơn vị hành chính cấp xã của tỉnh theo Nghị quyết số 1279/NQ-UBTVQH15.</w:t>
      </w:r>
    </w:p>
    <w:p>
      <w:r>
        <w:t>b) Các cơ quan, đơn vị, địa phương có liên quan tập trung tuyên truyền một số nội dung chủ yếu sau:</w:t>
      </w:r>
    </w:p>
    <w:p>
      <w:r>
        <w:t>- Chủ trương của Đảng, quy định của Nhà nước về công tác sắp xếp các đơn vị hành chính cấp xã giai đoạn 2023 - 2025; mục đích, ý nghĩa của việc sắp xếp đơn vị hành chính cấp xã giai đoạn 2023 - 2025 của tỉnh;</w:t>
      </w:r>
    </w:p>
    <w:p>
      <w:r>
        <w:t>- Nội dung Nghị quyết số 1279/NQ-UBTVQH15 của Ủy ban Thường vụ Quốc hội về việc sắp xếp đơn vị hành chính cấp xã của tỉnh Quảng Ngãi giai đoạn 2023 - 2025;</w:t>
      </w:r>
    </w:p>
    <w:p>
      <w:r>
        <w:t>- Công tác kiện toàn, sắp xếp tổ chức bộ máy trong hệ thống chính trị, đơn vị sự nghiệp công lập, các chức danh cán bộ lãnh đạo ở các xã, thị trấn hình thành sau sắp xếp;</w:t>
      </w:r>
    </w:p>
    <w:p>
      <w:r>
        <w:t>- Thời gian bắt đầu hoạt động và việc bố trí trụ sở, thay đổi bảng tên cơ quan, địa chỉ liên hệ, trạm y tế, trường học, nhà văn hóa, công trình công cộng của các xã, thị trấn mới hình thành sau sắp xếp;</w:t>
      </w:r>
    </w:p>
    <w:p>
      <w:r>
        <w:t>- Các quy định và việc thực hiện chuyển đổi các loại giấy tờ cho cơ quan, tổ chức, cá nhân liên quan chịu ảnh hưởng do sắp xếp các đơn vị hành chính cấp xã trên địa bàn tỉnh;</w:t>
      </w:r>
    </w:p>
    <w:p>
      <w:r>
        <w:t>- Công khai quyền và nghĩa vụ tài chính của công dân trong việc đóng góp hoặc đã hoàn thành việc đóng góp xây dựng cơ sở hạ tầng, các công trình phúc lợi công cộng trong phạm vi đơn vị hành chính cấp xã do nhân dân đóng góp toàn bộ hoặc một phần kinh phí.</w:t>
      </w:r>
    </w:p>
    <w:p>
      <w:r>
        <w:t>Thời gian thực hiện: Từ ngày ban hành Nghi quyết số 1279/NQ-UBTVQH15.</w:t>
      </w:r>
    </w:p>
    <w:p>
      <w:r>
        <w:t>3. Sắp xếp, kiện toàn tổ chức bộ máy của hệ thống chính trị tại các xã, thị trấn hình thành sau sắp xếp</w:t>
      </w:r>
    </w:p>
    <w:p>
      <w:r>
        <w:t>Việc sắp xếp, kiện toàn bộ máy của các cơ quan, tổ chức trong hệ thống chính trị tại các xã, thị trấn hình thành sau sắp xếp được thực hiện theo điều lệ, quy định của các tổ chức chính trị, chính trị - xã hội, quy định của pháp luật, văn bản Hướng dẫn số 26-HD/BTCTW ngày 30/11/2023 của Ban Tổ chức Trung ương và Hướng dẫn số 4099/HD-BNV ngày 29/7/2023 của Bộ Nội vụ. Cụ thể:</w:t>
      </w:r>
    </w:p>
    <w:p>
      <w:r>
        <w:t>a) Kiện toàn tổ chức cơ sở Đảng tại các xã, thị trấn mới thành lập và Bầu các chức danh lãnh đạo Hội đồng nhân dân, UBND của các xã, thị trấn mới theo Nghị quyết số 1279/NQ-UBTVQH15 để các tổ chức đi vào hoạt động.</w:t>
      </w:r>
    </w:p>
    <w:p>
      <w:r>
        <w:t>Thời gian thực hiện: Từ ngày  01/01/2025 đến ngày 05/01/2025.</w:t>
      </w:r>
    </w:p>
    <w:p>
      <w:r>
        <w:t>b) Khẩn trương kiện toàn các tổ chức chính trị - xã hội và các tổ chức khác tại các xã, thị trấn mới chậm nhất 30 ngày kể từ ngày Nghị quyết số 1279/NQ-UBTVQH15 có hiệu lực thi hành  (chậm nhất ngày 31/01/2025)</w:t>
      </w:r>
    </w:p>
    <w:p>
      <w:r>
        <w:t>c) Tổ chức và hoạt động của các thôn, tổ dân phố: Các thôn, tổ dân phố sau sắp xếp về đơn vị hành chính cấp xã mới thì giữ ổn định tổ chức và hoạt động như hiện nay. Thực hiện chuyển thôn thành tổ dân phố theo quy định.</w:t>
      </w:r>
    </w:p>
    <w:p>
      <w:r>
        <w:t>d) Đối với các trường học: giữ nguyên hệ thống các đơn vị sự nghiệp công lập về giáo dục tại các đơn vị hành chính mới thành lập sau sắp xếp.</w:t>
      </w:r>
    </w:p>
    <w:p>
      <w:r>
        <w:t>đ) Đối với các Trạm y tế xã: Thực hiện sắp xếp mỗi đơn vị hành chính cấp xã có 01 Trạm y tế, đồng thời địa phương có phương án tiếp tục bố trí Trạm Y tế xã cũ còn lại để phục vụ khám chữa bệnh cho nhân dân theo quy định.</w:t>
      </w:r>
    </w:p>
    <w:p>
      <w:r>
        <w:t>Thời gian thực hiện: Hoàn thành chậm nhất ngày  31/01/2025.</w:t>
      </w:r>
    </w:p>
    <w:p>
      <w:r>
        <w:t>4. Sắp xếp, bố trí các chức danh lãnh đạo, quản lý, đội ngũ cán bộ, công chức, người hoạt động không chuyên trách tại các xã, thị trấn hình thành sau sắp xếp và giải quyết chế độ, chính sách đối với các trường hợp dôi dư</w:t>
      </w:r>
    </w:p>
    <w:p>
      <w:r>
        <w:t>a) Xây dựng kế hoạch, lộ trình thực hiện sắp xếp số lượng lãnh đạo, quản lý, đội ngũ cán bộ, công chức, người hoạt động không chuyên trách cấp xã tại các cơ quan, tổ chức của các xã, thị trấn hình thành sau sắp xếp theo các nghị quyết, kết luận của Đảng, quy định của Nhà nước bảo đảm phù hợp với thực tế và theo lộ trình, kế hoạch của địa phương. Việc thực hiện phải bám sát và đồng bộ với lộ trình kiện toàn về tổ chức bộ máy cấp ủy, chính quyền và các cơ quan, tổ chức khác ở địa phương khi tổ chức đại hội đảng bộ nhiệm kỳ 2025 - 2030 và bầu cử đại biểu hội đồng nhân dân nhiệm kỳ 2026 - 2031.</w:t>
      </w:r>
    </w:p>
    <w:p>
      <w:r>
        <w:t>Thời gian thực hiện: Hoàn thành chậm nhất ngày 31/01/2025.</w:t>
      </w:r>
    </w:p>
    <w:p>
      <w:r>
        <w:t>b) Bố trí số lượng cán bộ, công chức cấp xã</w:t>
      </w:r>
    </w:p>
    <w:p>
      <w:r>
        <w:t>- Bố trí số lượng cán bộ, công chức cấp xã theo số lượng được cấp thẩm quyền giao; giải quyết hợp lý số lượng cán bộ, công chức cấp xã dôi dư theo lộ trình sắp xếp quy định tại khoản 3 Điều 11 Nghị quyết số 35/2023/UBTVQH15 ngày 12/7/2023 của Ủy ban Thường vụ Quốc hội về việc sắp xếp ĐVHC cấp huyện, cấp xã giai đoạn 2023 - 2030; đồng thời giải quyết chế độ, chính sách cho cán bộ, công chức cấp xã dôi dư nghỉ công tác theo quy định Nghị định số 29/2023/NĐ-CP của Chính phủ, Nghị quyết số 33/2024/NQ-HĐND ngày 08/11/2024 của Hội đồng nhân dân tỉnh và quy định có liên quan.</w:t>
      </w:r>
    </w:p>
    <w:p>
      <w:r>
        <w:t>Thời gian thực hiện: Hoàn thành chậm nhất 05 năm kể từ ngày Nghị quyết số 1279/NQ-UBTVQH15 có hiệu lực thi hành.</w:t>
      </w:r>
    </w:p>
    <w:p>
      <w:r>
        <w:t>b) Người hoạt động không chuyên trách cấp xã</w:t>
      </w:r>
    </w:p>
    <w:p>
      <w:r>
        <w:t>- Bố trí đúng số lượng, chức danh theo Nghị quyết số 30/2023/NQ-HĐND ngày 08/12/2023 của Hội đồng nhân dân tỉnh về quy định chức danh, mức phụ cấp, mức hỗ trợ, việc kiêm nhiệm chức danh, phụ cấp kiêm nhiệm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 Quảng Ngãi. Bố trí hợp lý số lượng người hoạt động không chuyên trách cấp xã dôi dư theo lộ trình sắp xếp quy định tại khoản 3 Điều 11 Nghị quyết số 35/2023/UBTVQH15 ngày 12/7/2023 của Ủy ban Thường vụ Quốc hội về việc sắp xếp ĐVHC cấp huyện, cấp xã giai đoạn 2023 - 2030.</w:t>
      </w:r>
    </w:p>
    <w:p>
      <w:r>
        <w:t>Thời gian thực hiện: Hoàn thành chậm nhất 05 năm kể từ ngày Nghị quyết số 1279/NQ-UBTVQH15 có hiệu lực thi hành.</w:t>
      </w:r>
    </w:p>
    <w:p>
      <w:r>
        <w:t>- Giải quyết chế độ, chính sách đối với người hoạt động không chuyên trách cấp xã dôi dư nghỉ công tác theo quy định tại Nghị định 29/2023/NĐ-CP của Chính phủ và Nghị quyết số 33/2024/NQ-HĐND ngày 08/11/2024 của Hội đồng nhân dân tỉnh và quy định có liên quan.</w:t>
      </w:r>
    </w:p>
    <w:p>
      <w:r>
        <w:t>Thời gian thực hiện: Thực hiện sau khi có Nghị quyết số 1279/NQ-UBTVQH15.</w:t>
      </w:r>
    </w:p>
    <w:p>
      <w:r>
        <w:t>c) Số lượng người làm việc các đơn vị sự nghiệp công lập</w:t>
      </w:r>
    </w:p>
    <w:p>
      <w:r>
        <w:t>- Đối với các đơn vị sự nghiệp giáo dục: Giữ nguyên trạng số lượng người làm việc tại các đơn vị sự nghiệp giáo dục trên địa bàn;</w:t>
      </w:r>
    </w:p>
    <w:p>
      <w:r>
        <w:t>- Đối với Trạm Y tế xã: Sở Y tế chủ trì, phối hợp với các cơ quan, đơn vị có liên quan thực hiện bố trí số người làm việc của Trạm Y tế đảm bảo phù hợp với quy định và số dân của các xã, thị trấn hình thành sau sắp xếp.</w:t>
      </w:r>
    </w:p>
    <w:p>
      <w:r>
        <w:t>5. Bố trí trụ sở làm việc, thống kê, kiểm kê, chuẩn bị hồ sơ, tài liệu phục vụ công tác bàn giao, tiếp nhận giữa các đơn vị hành chính cũ và các đơn vị hành chính mới hình thành sau sắp xếp</w:t>
      </w:r>
    </w:p>
    <w:p>
      <w:r>
        <w:t>a) Các cơ quan, tổ chức thuộc các đơn vị hành chính cấp xã thực hiện sắp xếp tiến hành rà soát, thống kê, kiểm kê, chuẩn bị hồ sơ, tài liệu liên quan đến công tác lãnh đạo, chỉ đạo, điều hành; các lĩnh vực quản lý nhà nước để bàn giao cho các xã, thị trấn hình thành sau sắp xếp theo quy định.</w:t>
      </w:r>
    </w:p>
    <w:p>
      <w:r>
        <w:t>Thời gian thực hiện: Hoàn thành chậm nhất 30 ngày kể từ ngày Nghị quyết số 1279/NQ-UBTVQH15 có hiệu lực thi hành  (chậm nhất 31/01/2025)</w:t>
      </w:r>
    </w:p>
    <w:p>
      <w:r>
        <w:t>b) Đối với các công việc phát sinh hoặc chưa hoàn thành việc bàn giao, tiếp nhận thì các cơ quan, tổ chức liên quan có trách nhiệm phối hợp để tiếp tục thực hiện việc bàn giao, tiếp nhận theo đúng các quy định hiện hành.</w:t>
      </w:r>
    </w:p>
    <w:p>
      <w:r>
        <w:t>c) Trên cơ sở hiện trạng trụ sở làm việc của các đơn vị hành chính cấp xã thực hiện sắp xếp, Ủy ban nhân dân các huyện, thành phố phối hợp với các cơ quan có liên quan tiến hành khảo sát, đánh giá, thực hiện bố trí trụ sở làm việc của các xã, thị trấn hình thành sau sắp xếp.</w:t>
      </w:r>
    </w:p>
    <w:p>
      <w:r>
        <w:t>Thời gian thực hiện: Hoàn thành chậm nhất 30 ngày kể từ ngày Nghị quyết số 1279/NQ-UBTVQH15 có hiệu lực thi hành  (chậm nhất 31/01/2025) .</w:t>
      </w:r>
    </w:p>
    <w:p>
      <w:r>
        <w:t>d) Ủy ban nhân dân các huyện, thành phố phối hợp với các cơ quan có liên quan lập phương án cụ thể việc quản lý, sử dụng trụ sở làm việc, tài sản của các cơ quan, tổ chức, đơn vị ở các đơn vị hành chính cũ trước khi sắp xếp để trình cơ quan có thẩm quyền xem xét, quyết định. Việc sắp xếp, xử lý trụ sở, tài sản công đối với các đơn vị hành chính cấp xã sau sắp xếp thực hiện hoàn thành chậm nhất 03 năm kể từ khi Nghị quyết số 1279/NQ-UBTVQH15 có hiệu lực thi hành  (chậm nhất 31/12/2027).</w:t>
      </w:r>
    </w:p>
    <w:p>
      <w:r>
        <w:t>6. Khắc, sử dụng con dấu mới và thu hồi con dấu cũ</w:t>
      </w:r>
    </w:p>
    <w:p>
      <w:r>
        <w:t>Công an tỉnh chủ trì, phối hợp với các cơ quan, tổ chức ở cấp huyện, cấp xã có liên quan thu hồi, giao nộp con dấu ở đơn vị hành chính cấp xã cũ đã sắp xếp và thực hiện đăng ký, khắc các loại con dấu cho các cơ quan, tổ chức thuộc các xã, thị trấn hình thành sau sắp xếp để bàn giao, quản lý, sử dụng theo quy định.</w:t>
      </w:r>
    </w:p>
    <w:p>
      <w:r>
        <w:t>Thời gian thực hiện:</w:t>
      </w:r>
    </w:p>
    <w:p>
      <w:r>
        <w:t>+ Thu hồi con dấu cũ: Thời điểm hết giờ làm việc hành chính trước ngày Nghị quyết số 1279/NQ-UBTVQH15 có hiệu lực thi hành  (31/12/2024).</w:t>
      </w:r>
    </w:p>
    <w:p>
      <w:r>
        <w:t>+ Cấp và sử dụng con dấu mới: kể từ ngày Nghị quyết số 1279/NQ-UBTVQH15 có hiệu lực thi hành  (01/01/2025).</w:t>
      </w:r>
    </w:p>
    <w:p>
      <w:r>
        <w:t>7. Chuyển đổi giấy tờ cho cơ quan, tổ chức và công dân</w:t>
      </w:r>
    </w:p>
    <w:p>
      <w:r>
        <w:t>a) Trên cơ sở các quy định của pháp luật, quy định tại Điều 21 Nghị quyết số 35/2023/UBTVQH15 ngày 12/7/2023 của Ủy ban Thường vụ Quốc hội về việc sắp xếp ĐVHC cấp huyện, cấp xã giai đoạn 2023 - 2030 và văn bản hướng dẫn của các cơ quan, tổ chức, đơn vị cấp tỉnh; Ủy ban nhân dân các huyện, thành phố có đơn vị sắp xếp chủ động xây dựng kế hoạch tuyên truyền và triển khai việc chuyển đổi các loại giấy tờ cho cá nhân, tổ chức; đồng thời chỉ đạo Ủy ban nhân dân các xã, thị trấn hình thành sau sắp xếp phối hợp với các cơ quan, tổ chức, đơn vị có liên quan triển khai, tạo điều kiện thuận lợi cho cá nhân, tổ chức khi thực hiện các thủ tục chuyển đổi các loại giấy tờ và không thu các loại phí, lệ phí khi thực hiện việc chuyển đổi do thay đổi địa giới đơn vị hành chính.</w:t>
      </w:r>
    </w:p>
    <w:p>
      <w:r>
        <w:t>Ưu tiên việc chuyển đổi căn cước công dân, thực hiện sớm nhất để tạo điều kiện thuận lợi cho người dân khi thực hiện các giao dịch khác có liên quan. Đối với các loại giấy tờ khác còn lại, Ủy ban nhân dân các xã, thị trấn hình thành sau sắp xếp có trách nhiệm thông báo, hướng dẫn để người dân chuyển đổi theo quy định (nếu có nhu cầu).</w:t>
      </w:r>
    </w:p>
    <w:p>
      <w:r>
        <w:t>b) Trường hợp tổ chức, cá nhân chưa chuyển đổi thì các loại giấy tờ đã được cơ quan có thẩm quyền cấp trước đây theo đơn vị hành chính cũ nếu chưa hết thời hạn theo quy định vẫn được tiếp tục sử dụng.</w:t>
      </w:r>
    </w:p>
    <w:p>
      <w:r>
        <w:t>c) Thủ tục hành chính chuyển đổi các loại giấy tờ cho tổ chức, cá nhân do thay đổi đơn vị hành chính phải được các cơ quan có thẩm quyền hướng dẫn, phổ biến, tuyên truyền rộng rãi trên các phương tiện thông tin đại chúng đến Nhân dân và được niêm yết tại Bộ phận Tiếp nhận và Trả kết quả của Ủy ban nhân dân các huyện, thành phố, Ủy ban nhân dân các xã, thị trấn mới hình thành sau sắp xếp và các cơ quan, tổ chức, đơn vị có liên quan.</w:t>
      </w:r>
    </w:p>
    <w:p>
      <w:r>
        <w:t>Thời gian thực hiện: Hoàn thành  trước ngày 31/12/2025</w:t>
      </w:r>
    </w:p>
    <w:p>
      <w:r>
        <w:t>8. Về cập nhật cơ sở dữ liệu dân cư</w:t>
      </w:r>
    </w:p>
    <w:p>
      <w:r>
        <w:t>Công an tỉnh chỉ đạo Công an cấp huyện, cấp xã và các cơ quan, đơn vị, địa phương có liên quan thực hiện cập nhật, điều chỉnh, bổ sung thông tin liên quan đến địa chỉ, nơi cư trú của người dân trên địa bàn các xã đã sắp xếp vào Cơ sở dữ liệu quốc gia về dân cư theo quy định.</w:t>
      </w:r>
    </w:p>
    <w:p>
      <w:r>
        <w:t>9. Về rà soát các quy hoạch (bao gồm: quy hoạch tỉnh, quy hoạch nông thôn, quy hoạch đô thị và các quy hoạch khác có liên quan) và bố trí nguồn lực, kinh phí đầu tư cho các ĐVHC đô thị hình thành sau sắp xếp</w:t>
      </w:r>
    </w:p>
    <w:p>
      <w:r>
        <w:t>- Các Sở Kế hoạch và Đầu tư, Xây dựng theo chức năng, nhiệm vụ thực hiện rà soát, tham mưu UBND tỉnh chỉ đạo, hướng dẫn UBND các huyện, thành phố: Tổ chức rà soát, điều chỉnh các quy hoạch có liên quan đến các ĐVHC thực hiện sắp xếp, bảo đảm kết nối và phù hợp với quy hoạch tỉnh, quy hoạch vùng, quy hoạch nông thôn, quy hoạch đô thị và các quy hoạch khác có liên quan; Hướng dẫn việc thực hiện phân loại đô thị (đối với thành phố, thị xã, thị trấn), việc thực hiện đánh giá trình độ phát triển cơ sở hạ tầng đối với phường khi thực hiện sắp xếp ĐVHC đô thị.</w:t>
      </w:r>
    </w:p>
    <w:p>
      <w:r>
        <w:t>Thời gian hoàn thành: Chậm nhất ngày 30/6/2025.</w:t>
      </w:r>
    </w:p>
    <w:p>
      <w:r>
        <w:t>- UBND các huyện, thành phố có ĐVHC thực hiện sắp xếp</w:t>
      </w:r>
    </w:p>
    <w:p>
      <w:r>
        <w:t>+ Rà soát, tổ chức lập điều chỉnh quy hoạch đô thị đối với các ĐVHC đô thị sau sắp xếp, các quy hoạch xây dựng, quy hoạch đô thị, quy hoạch nông thôn khác có liên quan (để bảo đảm sự thống nhất giữa các quy hoạch), trình cấp thẩm quyền phê duyệt theo quy định; đề xuất các biện pháp để đảm bảo và tiếp tục nâng cao chất lượng đô thị sau sắp xếp.</w:t>
      </w:r>
    </w:p>
    <w:p>
      <w:r>
        <w:t>Thời gian hoàn thành: Trước ngày 30/9/2025.</w:t>
      </w:r>
    </w:p>
    <w:p>
      <w:r>
        <w:t>+ Ủy ban nhân dân huyện Tư Nghĩa chủ trì, phối hợp với Sở Xây dựng và các cơ quan, đơn vị có liên quan tổ chức thực hiện phân loại đô thị thị trấn Sông Vệ hình thành sau sắp xếp trình cấp thẩm quyền công nhận đạt chuẩn đô thị theo quy định.</w:t>
      </w:r>
    </w:p>
    <w:p>
      <w:r>
        <w:t>Thời gian hoàn thành:  Chậm nhất ngày 30/11/2025.</w:t>
      </w:r>
    </w:p>
    <w:p>
      <w:r>
        <w:t>10. Về chỉnh lý, bổ sung hồ sơ, bản đồ địa giới ĐVHC các cấp và các nội dung khác có liên quan; phân loại đơn vị hành chính</w:t>
      </w:r>
    </w:p>
    <w:p>
      <w:r>
        <w:t>a) Sở Nội vụ phối hợp với các Sở: Tài nguyên và Môi trường, Tài chính, Kế hoạch và Đầu tư, UBND các huyện: Tư Nghĩa, Sơn Tịnh, Mộ Đức và thành phố Quảng Ngãi, các đơn vị, địa phương có liên quan thực hiện chỉnh lý, bổ sung hồ sơ, bản đồ địa giới đơn vị hành chính cấp xã mới hình thành và các nội dung khác có liên quan theo quy định.</w:t>
      </w:r>
    </w:p>
    <w:p>
      <w:r>
        <w:t>Thời gian thực hiện: Hoàn thành trong 6 tháng, kể từ ngày sản phẩm hồ sơ, bản đồ địa giới ĐVHC các cấp của tỉnh Quảng Ngãi thực hiện theo quy định tại Quyết định số 513/QĐ-TTg ngày 02/5/2012 của Thủ tướng Chính phủ đã được cấp có thẩm quyền nghiệm thu đủ điều kiện đưa vào quản lý, sử dụng và nộp lưu trữ quốc gia.</w:t>
      </w:r>
    </w:p>
    <w:p>
      <w:r>
        <w:t>b) UBND các huyện: Tư Nghĩa, Mộ Đức, Sơn Tịnh và UBND thành phố Quảng Ngãi chủ trì, phối hợp với Sở Nội vụ rà soát, thực hiện phân loại ĐVHC cấp xã hình thành sau sắp xếp theo quy định tại Nghị quyết của Ủy ban Thường vụ Quốc hội về tiêu chuẩn của ĐVHC và phân loại ĐVHC.</w:t>
      </w:r>
    </w:p>
    <w:p>
      <w:r>
        <w:t>Thời gian hoàn thành: Chậm nhất 12 tháng, kể từ ngày Nghị quyết số 1279/NQ-UBTVQH15 có hiệu lực thi hành  (chậm nhất ngày 31/12/2025).</w:t>
      </w:r>
    </w:p>
    <w:p>
      <w:r>
        <w:t>11. Tổ chức sơ kết việc thực hiện sắp xếp đơn vị hành chính cấp xã giai đoạn 2023-2025</w:t>
      </w:r>
    </w:p>
    <w:p>
      <w:r>
        <w:t>- UBND các huyện, thành phố có liên quan thực hiện tổ chức sơ kết việc thực hiện sắp xếp đơn vị hành chính cấp xã giai đoạn 2023 - 2025 của địa phương.</w:t>
      </w:r>
    </w:p>
    <w:p>
      <w:r>
        <w:t>- Sở Nội vụ chủ trì, phối hợp với các địa phương, cơ quan, đơn vị có liên quan tham mưu UBND tỉnh tổ chức sơ kết việc thực hiện sắp xếp đơn vị hành chính cấp xã của tỉnh Quảng Ngãi giai đoạn 2023 - 2025.</w:t>
      </w:r>
    </w:p>
    <w:p>
      <w:r>
        <w:t>Thời gian thực hiện: Theo chỉ đạo của Trung ương.</w:t>
      </w:r>
    </w:p>
    <w:p>
      <w:r>
        <w:t>III. KINH PHÍ THỰC HIỆN</w:t>
      </w:r>
    </w:p>
    <w:p>
      <w:r>
        <w:t>Thực hiện theo mục IV Kế hoạch 162/KH-UBND, ngày 24 tháng 8 năm 2023 của UBND tỉnh về việc Thực hiện sắp xếp đơn vị hành chính cấp huyện, cấp xã trên địa bàn tỉnh Quảng Ngãi giai đoạn 2023 - 2025 và quy định có liên quan.</w:t>
      </w:r>
    </w:p>
    <w:p>
      <w:r>
        <w:t>IV. TỔ CHỨC THỰC HIỆN</w:t>
      </w:r>
    </w:p>
    <w:p>
      <w:r>
        <w:t>1. Đề nghị Thường trực Hội đồng nhân dân tỉnh</w:t>
      </w:r>
    </w:p>
    <w:p>
      <w:r>
        <w:t>Hướng dẫn việc tổ chức kỳ họp Hội đồng nhân dân cấp xã mới hình thành theo quy định.</w:t>
      </w:r>
    </w:p>
    <w:p>
      <w:r>
        <w:t>2. Đề nghị Ban Tổ chức Tỉnh ủy</w:t>
      </w:r>
    </w:p>
    <w:p>
      <w:r>
        <w:t>Hướng dẫn, phối hợp kịp thời giải quyết những khó khăn vướng mắc trong sắp xếp, kiện toàn tổ chức bộ máy của tổ chức Đảng, Ủy ban Mặt trận tổ quốc Việt Nam và các tổ chức chính trị - xã hội thuộc đơn vị hành chính cấp xã thực hiện sắp xếp.</w:t>
      </w:r>
    </w:p>
    <w:p>
      <w:r>
        <w:t>3. Đề nghị Ban Tuyên giáo Tỉnh ủy</w:t>
      </w:r>
    </w:p>
    <w:p>
      <w:r>
        <w:t>Chỉ đạo, hướng dẫn các cơ quan truyền thông tăng cường công tác thông tin, tuyên truyền, phổ biến Nghị quyết số 1279/NQ-UBTVQH15 của Ủy ban Thường vụ Quốc hội về việc sắp xếp đơn vị hành chính cấp xã của tỉnh Quảng Ngãi giai đoạn 2023 - 2025.</w:t>
      </w:r>
    </w:p>
    <w:p>
      <w:r>
        <w:t>4. Đề nghị Ủy ban Mặt trận Tổ quốc Việt Nam tỉnh và các tổ chức chính trị - xã hội tỉnh</w:t>
      </w:r>
    </w:p>
    <w:p>
      <w:r>
        <w:t>a) Hướng dẫn Ủy ban Mặt trận Tổ quốc Việt Nam và các tổ chức chính trị - xã hội cấp huyện về thủ tục, quy trình kết thúc hoạt động của Mặt trận Tổ quốc Việt Nam và các tổ chức chính trị - xã hội cấp xã sau sắp xếp; sắp xếp chuyển giao và bầu các chức danh lãnh đạo các tổ chức chính trị - xã hội theo Điều lệ của mỗi tổ chức.</w:t>
      </w:r>
    </w:p>
    <w:p>
      <w:r>
        <w:t>b) Phối hợp tuyên truyền, vận động đoàn viên, hội viên và Nhân dân để tạo sự đồng thuận, thống nhất về nhận thức và hành động khi thực hiện sắp xếp đơn vị hành chính cấp xã và giám sát quá trình thực hiện Nghị quyết số 1279/NQ-UBTVQH15.</w:t>
      </w:r>
    </w:p>
    <w:p>
      <w:r>
        <w:t>5. Sở Nội vụ</w:t>
      </w:r>
    </w:p>
    <w:p>
      <w:r>
        <w:t>a) Theo dõi, đôn đốc, hướng dẫn về chuyên môn, nghiệp vụ có liên quan đến công tác sắp xếp, kiện toàn tổ chức bộ máy các cơ quan, tổ chức của các xã, thị trấn hình thành sau sắp xếp để các huyện, thành phố tổ chức thực hiện đảm bảo thời gian, tiến độ theo kế hoạch.</w:t>
      </w:r>
    </w:p>
    <w:p>
      <w:r>
        <w:t>b) Chủ trì, phối hợp với các cơ quan liên quan tham mưu Ủy ban nhân dân tỉnh thực hiện chính sách tinh giản biên chế theo Nghị định số 29/2023/NĐ-CP của Chính phủ và chính sách hỗ trợ thêm theo Nghị quyết số 33/2024/NQ-HĐND của HĐND tỉnh đối với cán bộ, công chức cấp xã và người hoạt động không chuyên trách cấp xã dôi dư do sắp xếp đơn vị hành chính cấp xã giai đoạn 2023 - 2025.</w:t>
      </w:r>
    </w:p>
    <w:p>
      <w:r>
        <w:t>c) Chủ trì, phối hợp với các cơ quan liên quan tham mưu Ủy ban nhân dân tỉnh tổ chức thực hiện việc lập mới, chỉnh lý, bổ sung hồ sơ, bản đồ địa giới đơn vị hành chính các cấp liên quan đến việc sắp xếp các đơn vị hành chính cấp xã giai đoạn 2023 - 2025; thực hiện phân loại đơn vị hành chính các xã, thị trấn hình thành sau sắp xếp theo quy định.</w:t>
      </w:r>
    </w:p>
    <w:p>
      <w:r>
        <w:t>d) Tham mưu UBND tỉnh quyết định chuyển thôn thành tổ dân phố trên địa bàn các thị trấn hình thành sau sắp xếp khi có văn bản đề nghị của UBND cấp huyện.</w:t>
      </w:r>
    </w:p>
    <w:p>
      <w:r>
        <w:t>đ) Phối hợp Văn phòng UBND tỉnh theo dõi, kiểm tra, hướng dẫn, đôn đốc việc thực hiện kế hoạch; định kỳ hoặc đột xuất báo cáo UBND tỉnh, Ban chỉ đạo, Bộ Nội vụ theo quy định.</w:t>
      </w:r>
    </w:p>
    <w:p>
      <w:r>
        <w:t>e) Hướng dẫn việc rà soát, lập hồ sơ đề nghị để trình cấp thẩm quyền xem xét, công nhận đơn vị hành chính cấp xã hình thành sau sắp xếp là đơn vị Anh hùng Lao động (nếu có).</w:t>
      </w:r>
    </w:p>
    <w:p>
      <w:r>
        <w:t>g) Hướng dẫn, điều chỉnh, cập nhật cơ sở dữ liệu về cán bộ, công chức của các xã, thị trấn mới.</w:t>
      </w:r>
    </w:p>
    <w:p>
      <w:r>
        <w:t>6. Sở Tài chính</w:t>
      </w:r>
    </w:p>
    <w:p>
      <w:r>
        <w:t>a) Hướng dẫn các cơ quan, đơn vị có liên quan sử dụng và thực hiện thủ tục thanh quyết toán tài chính theo quy định của pháp luật.</w:t>
      </w:r>
    </w:p>
    <w:p>
      <w:r>
        <w:t>b) Hướng dẫn Ủy ban nhân dân các huyện, thành phố và cơ quan, đơn vị có liên quan về dự toán, việc quản lý, sử dụng, thanh toán, quyết toán kinh phí thực hiện sắp xếp đơn vị hành chính cấp xã; việc thực hiện quy định về miễn phí, lệ phí khi thực hiện việc chuyển đổi các loại giấy tờ liên quan của cá nhân, tổ chức, doanh nghiệp do thay đổi địa giới hành chính và tên gọi của đơn vị hành chính cấp xã.</w:t>
      </w:r>
    </w:p>
    <w:p>
      <w:r>
        <w:t>c) Phối hợp với sở, ban, ngành tỉnh hướng dẫn Ủy ban nhân dân các huyện, thành phố sắp xếp, xử lý trụ sở, tài sản công của các cơ quan, tổ chức liên quan đến việc sắp xếp ĐVHC cấp xã theo quy định.</w:t>
      </w:r>
    </w:p>
    <w:p>
      <w:r>
        <w:t>7. Sở Xây dựng</w:t>
      </w:r>
    </w:p>
    <w:p>
      <w:r>
        <w:t>Hướng dẫn Ủy ban nhân dân các huyện, thành phố khẩn trương lập, điều chỉnh các đồ án quy hoạch chung về phát triển đô thị, chương trình phát triển đô thị, phân loại đô thị sau khi thực hiện sắp xếp đơn vị hành chính theo đúng quy định và Kế hoạch này.</w:t>
      </w:r>
    </w:p>
    <w:p>
      <w:r>
        <w:t>8. Sở Tài nguyên và Môi trường</w:t>
      </w:r>
    </w:p>
    <w:p>
      <w:r>
        <w:t>a) Hướng dẫn các cơ quan, địa phương rà soát, chỉnh lý hồ sơ địa chính sau khi sắp xếp đơn vị hành chính cấp xã do thay đổi đường địa giới hành chính và tên gọi của đơn vị hành chính cấp xã sau khi thực hiện sắp xếp theo hướng dẫn tại Công văn số 6675/BTNMT-CĐKDLTTĐĐ ngày 15 tháng 8 năm 2023 của Bộ Tài nguyên và Môi trường và các văn bản có liên quan theo quy định.</w:t>
      </w:r>
    </w:p>
    <w:p>
      <w:r>
        <w:t>b) Chỉ đạo Văn phòng Đăng ký đất đai trực thuộc phối hợp hướng dẫn Ủy ban nhân dân các huyện, thành phố thực hiện điều chỉnh biến động Giấy chứng nhận quyền sử dụng đất, quyền sở hữu nhà ở và tài sản khác gắn liền với đất của các tổ chức, hộ gia đình, cá nhân đúng theo quy định pháp luật về đất đai.</w:t>
      </w:r>
    </w:p>
    <w:p>
      <w:r>
        <w:t>9. Sở Kế hoạch và Đầu tư</w:t>
      </w:r>
    </w:p>
    <w:p>
      <w:r>
        <w:t>Hướng dẫn các doanh nghiệp, nhà đầu tư thực hiện thủ tục điều chỉnh các nội dung dự án (vốn ngoài ngân sách), đăng ký kinh doanh có liên quan sau khi thực hiện sắp xếp các đơn vị hành chính cấp xã thuộc tỉnh Quảng Ngãi (nếu có đề nghị). Hướng dẫn các thủ tục đầu tư, phối hợp kiểm tra các hạng mục, công trình trên địa bàn các xã, thị trấn sau khi sắp xếp, sáp nhập theo phân cấp quản lý, nhiệm vụ được giao để có phương án đầu tư xây dựng, nâng cấp, sửa chữa.</w:t>
      </w:r>
    </w:p>
    <w:p>
      <w:r>
        <w:t>10. Sở Tư pháp</w:t>
      </w:r>
    </w:p>
    <w:p>
      <w:r>
        <w:t>- Hướng dẫn Ủy ban nhân dân các huyện, thành phố việc bàn giao hồ sơ, giấy tờ về công tác hộ tịch, chứng thực và các hồ sơ, tài liệu có liên quan tại các xã, thị trấn hình thành sau sắp xếp đúng theo quy định.</w:t>
      </w:r>
    </w:p>
    <w:p>
      <w:r>
        <w:t>- Báo cáo Bộ Tư pháp để điều chỉnh địa danh, đơn vị hành chính trên các phần mềm chuyên ngành (Hệ thống thông tin đăng ký, quản lý hộ tịch, Hệ thống thông tin quản lý lý lịch tư pháp....).</w:t>
      </w:r>
    </w:p>
    <w:p>
      <w:r>
        <w:t>11. Sở Y tế</w:t>
      </w:r>
    </w:p>
    <w:p>
      <w:r>
        <w:t>Hướng dẫn Ủy ban nhân dân các huyện, thành phố về công tác sắp xếp, kiện toàn bộ máy, chức danh lãnh đạo đối với Trạm Y tế các xã, thị trấn hình thành sau sắp xếp. Đồng thời, chủ động rà soát để có kế hoạch sắp xếp, bố trí số lượng viên chức tại Trạm Y tế theo quy định.</w:t>
      </w:r>
    </w:p>
    <w:p>
      <w:r>
        <w:t>12. Sở Thông tin và Truyền thông, Đài Phát thanh và Truyền hình tỉnh, các cơ quan báo chí, phát thanh - truyền hình</w:t>
      </w:r>
    </w:p>
    <w:p>
      <w:r>
        <w:t>- Đẩy mạnh công tác thông tin, tuyên truyền nội dung Nghị quyết số 1279/NQ-UBTVQH15 của Ủy ban Thường vụ Quốc hội về việc sắp xếp đơn vị hành chính cấp xã của tỉnh Quảng Ngãi giai đoạn 2023 - 2025 nhằm nâng cao nhận thức và tạo sự đồng thuận của cán bộ, đảng viên và các tầng lớp Nhân dân trong quá trình thực hiện sắp xếp lại các đơn vị hành chính.</w:t>
      </w:r>
    </w:p>
    <w:p>
      <w:r>
        <w:t>- Phối hợp Văn phòng UBND tỉnh và các cơ quan có liên quan điều chỉnh địa danh, đơn vị hành chính trên Hệ thống thông tin giải quyết thủ tục hành chính của tỉnh, Cổng dịch vụ công và các nội dung khác có liên quan.</w:t>
      </w:r>
    </w:p>
    <w:p>
      <w:r>
        <w:t>13. Công an tỉnh</w:t>
      </w:r>
    </w:p>
    <w:p>
      <w:r>
        <w:t>a) Chỉ đạo Công an các huyện, thành phố đảm bảo công tác an ninh, giữ gìn trật tự xã hội tại địa bàn trong quá trình tiến hành sắp xếp các đơn vị hành chính cấp xã của tỉnh.</w:t>
      </w:r>
    </w:p>
    <w:p>
      <w:r>
        <w:t>b) Hướng dẫn các huyện, thành phố thực hiện việc sắp xếp, bố trí kiện toàn lực lượng công an của các xã, thị trấn hình thành sau sắp xếp tại địa phương và các thủ tục điều chỉnh giấy tờ của các tổ chức, cá nhân thuộc lĩnh vực ngành công an đảm bảo kịp thời đúng theo quy định và kế hoạch này.</w:t>
      </w:r>
    </w:p>
    <w:p>
      <w:r>
        <w:t>c) Phối hợp với Ủy ban nhân dân các huyện, thành phố thực hiện thu hồi con dấu cũ, khắc con dấu mới cho các cơ quan, tổ chức của các xã, thị trấn hình thành sau sắp xếp theo quy định và Kế hoạch này.</w:t>
      </w:r>
    </w:p>
    <w:p>
      <w:r>
        <w:t>14. Bộ Chỉ huy Quân sự tỉnh</w:t>
      </w:r>
    </w:p>
    <w:p>
      <w:r>
        <w:t>a) Thành lập Ban Chỉ huy Quân sự của các xã, thị trấn hình thành sau sắp xếp và chỉ đạo, hướng dẫn các huyện, thành phố sắp xếp, bố trí số lượng dân quân, lực lượng Ban Chỉ huy quân sự xã, thị trấn theo đúng quy định.</w:t>
      </w:r>
    </w:p>
    <w:p>
      <w:r>
        <w:t>b) Xác định đơn vị hành chính cấp xã hình thành sau sắp xếp có vị trí trọng yếu, trọng điểm về quốc phòng trình cơ quan có thẩm quyền xem xét.</w:t>
      </w:r>
    </w:p>
    <w:p>
      <w:r>
        <w:t>c) Hướng dẫn việc rà soát, lập hồ sơ đề nghị để trình cấp thẩm quyền xem xét, công nhận đơn vị hành chính cấp xã hình thành sau sắp xếp là đơn vị Anh hùng Lực lượng vũ trang nhân dân.</w:t>
      </w:r>
    </w:p>
    <w:p>
      <w:r>
        <w:t>15. Các Sở, ban, ngành, cơ quan, đơn vị cấp tỉnh có liên quan   (bao gồm cả các cơ quan, tổ chức, đơn vị được tổ chức và quản lý theo ngành dọc của Trung ương đóng trên địa bàn tỉnh)</w:t>
      </w:r>
    </w:p>
    <w:p>
      <w:r>
        <w:t>Căn cứ theo quy định của pháp luật; theo chức năng, nhiệm vụ, phân cấp, thẩm quyền được giao ban hành các văn bản hướng dẫn về sắp xếp, kiện toàn tổ chức bộ máy; bàn giao, tiếp nhận, chuyển đổi các loại giấy tờ cho tổ chức, cá nhân; hướng dẫn cơ quan, đơn vị thực hiện nhiệm vụ theo ngành, lĩnh vực được giao.</w:t>
      </w:r>
    </w:p>
    <w:p>
      <w:r>
        <w:t>16. Văn phòng UBND tỉnh</w:t>
      </w:r>
    </w:p>
    <w:p>
      <w:r>
        <w:t>Theo chức năng nhiệm vụ, phối hợp với Sở Nội vụ và các cơ quan, đơn vị có liên quan tham mưu triển khai thực hiện Nghị quyết số 1279/NQ-UBTVQH15 đạt hiệu quả. Chỉ đạo Trung tâm Phục vụ - Kiểm soát thủ tục hành chính tỉnh hướng dẫn, rà soát, công khai thủ tục hành chính thuộc thẩm quyền của đơn vị hành chính cấp xã mới.</w:t>
      </w:r>
    </w:p>
    <w:p>
      <w:r>
        <w:t>17. Ủy ban nhân dân thành phố Quảng Ngãi và các huyện: Mộ Đức, Tư Nghĩa, Sơn Tịnh</w:t>
      </w:r>
    </w:p>
    <w:p>
      <w:r>
        <w:t>a) Thực hiện công bố và chịu trách nhiệm toàn diện về việc tổ chức thực hiện Nghị quyết số 1279/NQ-UBTVQH15 của Ủy ban Thường vụ Quốc hội trên địa bàn mình. Tổ chức phổ biến, thông tin, tuyên truyền về sắp xếp đơn vị hành chính trên địa bàn; thực hiện các nội dung công việc theo chức năng, nhiệm vụ được giao, đảm bảo đúng quy định của pháp luật và thời gian theo Kế hoạch này.</w:t>
      </w:r>
    </w:p>
    <w:p>
      <w:r>
        <w:t>b) Chỉ đạo, hướng dẫn sắp xếp, kiện toàn tổ chức bộ máy, đội ngũ cán bộ, công chức, người lao động, trụ sở, trang thiết bị làm việc của cấp xã; tổ chức bàn giao, tiếp nhận hồ sơ, tài liệu, cơ sở vật chất,...; rà soát quy hoạch, tập trung nguồn lực đầu tư cho các đơn vị hành chính cấp xã hình thành sau sắp xếp, đảm bảo tiêu chuẩn theo quy định, kịp thời hoàn thành đúng tiến độ việc phân loại đô thị thị trấn Sông Vệ sau sắp xếp; chỉ đạo thực hiện việc chuyển các thôn thành tổ dân phố thuộc đơn vị hành chính mới hình thành sau sắp xếp.</w:t>
      </w:r>
    </w:p>
    <w:p>
      <w:r>
        <w:t>c) Căn cứ hướng dẫn của Sở, ngành liên quan, xây dựng kế hoạch tuyên truyền và triển khai việc chuyển đổi các loại giấy tờ cho cá nhân, tổ chức theo thẩm quyền khi thay đổi địa giới đơn vị hành chính sau sắp xếp; đảm bảo thủ tục chuyển đổi phải đơn giản, thuận tiện cho cá nhân, tổ chức khi thực hiện; không thu các loại lệ phí khi thực hiện chuyển đổi các loại giấy tờ nêu trên. Tạo điều kiện thuận lợi cho người dân trong sinh hoạt và tổ chức, cá nhân giao dịch ở đơn vị hành chính cấp xã hình thành sau sắp xếp.</w:t>
      </w:r>
    </w:p>
    <w:p>
      <w:r>
        <w:t>d) Triển khai lập, điều chỉnh quy hoạch, kế hoạch tổng thể phát triển kinh tế - xã hội; tập trung huy động các nguồn vốn của nhà nước, nguồn lực của xã hội trong đầu tư, quy hoạch xây dựng cơ sở hạ tầng đối với đơn vị hành chính sau sắp xếp; quy hoạch, phát triển các cơ sở sản xuất, kinh doanh, thương mại - dịch vụ ...; tiếp tục đầu tư xây dựng các hạng mục cơ sở hạ tầng cần thiết để đảm bảo hoạt động của chính quyền địa phương và phát triển kinh tế - xã hội; ổn định đời sống vật chất, văn hóa tinh thần của người dân tại các đơn vị hành chính hình thành sau sắp xếp.</w:t>
      </w:r>
    </w:p>
    <w:p>
      <w:r>
        <w:t>đ) Phối hợp với các cơ quan có liên quan lập dự toán kinh phí thực hiện các nội dung công việc, nhiệm vụ có liên quan đến các đơn vị hành chính cấp xã hình thành sau sắp xếp và trình cơ quan có thẩm quyền xem xét, bố trí kinh phí thực hiện đảm bảo theo quy định.</w:t>
      </w:r>
    </w:p>
    <w:p>
      <w:r>
        <w:t>e) UBND thành phố Quảng Ngãi tiếp tục rà soát, thống kê đơn vị hành chính cấp xã thuộc diện phải sắp xếp mà chưa thực hiện sắp xếp giai đoạn 2023 - 2025 xác định lộ trình hoàn thiện các tiêu chuẩn, điều kiện cần thiết để bảo đảm thực hiện sắp xếp trong những năm tiếp theo đúng quy định.</w:t>
      </w:r>
    </w:p>
    <w:p>
      <w:r>
        <w:t>18. UBND cấp xã thực hiện sắp xếp đơn vị hành chính</w:t>
      </w:r>
    </w:p>
    <w:p>
      <w:r>
        <w:t>a) Tổ chức thông tin, tuyên truyền về sắp xếp đơn vị hành chính trên địa bàn; thực hiện nhiệm vụ, quyền hạn theo đúng quy định trong thời gian tiến hành quy trình về sắp xếp, kiện toàn tổ chức bộ máy. Tạo điều kiện thuận lợi cho người dân, tổ chức, cá nhân giao dịch trong quá trình thực hiện sắp xếp đơn vị hành chính cấp xã.</w:t>
      </w:r>
    </w:p>
    <w:p>
      <w:r>
        <w:t>b) Tiến hành rà soát, cơ sở vật chất, hồ sơ tài liệu để tiến hành bàn giao, tiếp nhận theo quy định và Kế hoạch này.</w:t>
      </w:r>
    </w:p>
    <w:p>
      <w:r>
        <w:t>19.  Trong quá trình triển khai thực hiện Nghị quyết số 1279/NQ-UBTVQH15, nếu phát sinh các công việc ngoài các nội dung nêu trên; các địa phương và các sở, ban, ngành có liên quan căn cứ hướng dẫn của Bộ, ngành Trung ương chủ động, kịp thời tham mưu UBND tỉnh triển khai thực hiện theo quy định.</w:t>
      </w:r>
    </w:p>
    <w:p>
      <w:r>
        <w:t>Trên đây là Kế hoạch triển khai, thực hiện Nghị quyết 1279/NQ-UBTVQH15 của Ủy ban Thường vụ Quốc hội về việc sắp xếp các đơn vị hành chính cấp xã của tỉnh Quảng Ngãi giai đoạn 2023 - 2025; UBND tỉnh đề nghị Thường trực Hội đồng nhân dân tỉnh, Ban Tổ chức Tỉnh ủy, Ban Tuyên giáo Tỉnh ủy, Ủy ban Mặt trận Tổ quốc Việt Nam tỉnh và các tổ chức chính trị - xã hội tỉnh; yêu cầu thủ trưởng các Sở, ban ngành cấp tỉnh, Chủ tịch UBND các huyện, thị xã, thành phố, UBND cấp xã có liên quan căn cứ chức năng, nhiệm vụ được giao và quy định của pháp luật, khẩn trương triển khai tổ chức thực hiện, đảm bảo kịp thời, hiệu quả, đúng tiến độ. Trong quá trình tổ chức thực hiện, nếu có khó khăn, vướng mắc, các cơ quan, đơn vị, địa phương báo cáo về Sở Nội vụ để tổng hợp trình Ủy ban nhân dân tỉnh xem xét, giải quyết./.</w:t>
      </w:r>
    </w:p>
    <w:p>
      <w:r>
        <w:t>Nơi nhận:</w:t>
      </w:r>
    </w:p>
    <w:p>
      <w:r>
        <w:t>- Ủy ban Thường vụ Quốc hội;</w:t>
      </w:r>
    </w:p>
    <w:p>
      <w:r>
        <w:t>- Chính phủ;</w:t>
      </w:r>
    </w:p>
    <w:p>
      <w:r>
        <w:t>- Bộ Nội vụ;</w:t>
      </w:r>
    </w:p>
    <w:p>
      <w:r>
        <w:t>- Thường trực Tỉnh ủy;</w:t>
      </w:r>
    </w:p>
    <w:p>
      <w:r>
        <w:t>- Thường trực HĐND tỉnh;</w:t>
      </w:r>
    </w:p>
    <w:p>
      <w:r>
        <w:t>- CT, PCT UBND tỉnh;</w:t>
      </w:r>
    </w:p>
    <w:p>
      <w:r>
        <w:t>- Các cơ quan Trung ương đóng trên địa bàn tỉnh;</w:t>
      </w:r>
    </w:p>
    <w:p>
      <w:r>
        <w:t>- Các cơ quan chuyên trách tham mưu, giúp việc Tỉnh ủy;</w:t>
      </w:r>
    </w:p>
    <w:p>
      <w:r>
        <w:t>- MTTQ tỉnh và các Tổ chức CT-XH tỉnh;</w:t>
      </w:r>
    </w:p>
    <w:p>
      <w:r>
        <w:t>- Sở, Ban, ngành tỉnh;</w:t>
      </w:r>
    </w:p>
    <w:p>
      <w:r>
        <w:t>- Công an tỉnh; BCHQS tỉnh;</w:t>
      </w:r>
    </w:p>
    <w:p>
      <w:r>
        <w:t>- Thành ủy, HĐND, UBND TP. Quảng Ngãi;</w:t>
      </w:r>
    </w:p>
    <w:p>
      <w:r>
        <w:t>- Huyện ủy, HĐND huyện: Mộ Đức, Tư Nghĩa, Sơn Tịnh;</w:t>
      </w:r>
    </w:p>
    <w:p>
      <w:r>
        <w:t>- UBND các huyện, thị xã, thành phố;</w:t>
      </w:r>
    </w:p>
    <w:p>
      <w:r>
        <w:t>- UBND các xã thực hiện sắp xếp;</w:t>
      </w:r>
    </w:p>
    <w:p>
      <w:r>
        <w:t>- VPUB: CVP, PCVP, HCC,</w:t>
      </w:r>
    </w:p>
    <w:p>
      <w:r>
        <w:t>- Cổng TTĐT tỉnh;</w:t>
      </w:r>
    </w:p>
    <w:p>
      <w:r>
        <w:t>- Lưu: VT, NC(Vi1485).</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