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230/KH-UBND năm 2023 về tuyên truyền, hướng dẫn công dân đăng ký, thực hiện 02 nhóm thủ tục hành chính liên thông “Đăng ký khai sinh - Đăng ký thường trú - Cấp thẻ Bảo hiểm y tế cho trẻ em dưới 6 tuổi” và “Đăng ký khai tử - Xóa đăng ký thường trú - Trợ cấp mai táng, hỗ trợ chi phí mai táng” trên Cổng Dịch vụ công quốc gia do tỉnh Phú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230/KH-UBND</w:t>
      </w:r>
    </w:p>
    <w:p>
      <w:r>
        <w:t>Phú Yên, ngày 31 tháng 10 năm 2023</w:t>
      </w:r>
    </w:p>
    <w:p>
      <w:r>
        <w:t>KẾ HOẠCH</w:t>
      </w:r>
    </w:p>
    <w:p>
      <w:r>
        <w:t>TUYÊN TRUYỀN, HƯỚNG DẪN CÔNG DÂN ĐĂNG KÝ, THỰC HIỆN 02 NHÓM THỦ TỤC HÀNH CHÍNH LIÊN THÔNG “ĐĂNG KÝ KHAI SINH - ĐĂNG KÝ THƯỜNG TRÚ - CẤP THẺ BẢO HIỂM Y TẾ CHO TRẺ EM DƯỚI 6 TUỔI” VÀ “ĐĂNG KÝ KHAI TỬ - XÓA ĐĂNG KÝ THƯỜNG TRÚ - TRỢ CẤP MAI TÁNG, HỖ TRỢ CHI PHÍ MAI TÁNG” TRÊN CỔNG DỊCH VỤ CÔNG QUỐC GIA</w:t>
      </w:r>
    </w:p>
    <w:p>
      <w:r>
        <w:t>Thực hiện Quyết định số 06/QĐ-TTg ngày 06/01/2022 của Thủ tướng Chính phủ về phê duyệt Đề án phát triển ứng dụng dữ liệu về dân cư, định danh và xác thực điện tử phục vụ chuyển đổi số quốc gia giai đoạn 2022 - 2025, tầm nhìn đến năm 2030 (viết tắt là Đề án 06); Nghị quyết số 97/NQ-CP ngày 08/7/2023 của Chính phủ về Phiên họp Chính phủ thường kỳ tháng 6 năm 2023 và Hội nghị trực tuyến Chính phủ với địa phương; Nghị quyết số 144/NQ-CP ngày 10/9/2023 của Chính phủ về Phiên họp Chính phủ thường kỳ tháng 8 năm 2023; UBND tỉnh Phú Yên ban hành Kế hoạch tuyên truyền, hướng dẫn công dân đăng ký, thực hiện 02 nhóm thủ tục hành chính liên thông “Đăng ký khai sinh - Đăng ký thường trú - Cấp thẻ Bảo hiểm y tế cho trẻ em dưới 6 tuổi” và “Đăng ký khai tử - Xóa đăng ký thường trú - Trợ cấp mai táng, hỗ trợ chi phí mai táng” trên Cổng Dịch vụ công quốc gia trên địa bàn tỉnh như sau:</w:t>
      </w:r>
    </w:p>
    <w:p>
      <w:r>
        <w:t>I. MỤC ĐÍCH, YÊU CẦU</w:t>
      </w:r>
    </w:p>
    <w:p>
      <w:r>
        <w:t>1. Mục đích</w:t>
      </w:r>
    </w:p>
    <w:p>
      <w:r>
        <w:t>- Nâng cao nhận thức của người dân về vai trò, giá trị và lợi ích của hệ thống phần mềm dịch vụ công liên thông và 02 nhóm thủ tục hành chính (TTHC) liên thông: (1) Đăng ký khai sinh - Đăng ký thường trú - Cấp thẻ bảo hiểm y tế cho trẻ dưới 06 tuổi; (2) Đăng ký khai tử - Xóa đăng ký thường trú - Trợ cấp mai táng, hỗ trợ chi phí mai táng (viết tắt là 02 nhóm TTHC liên thông) gắn với việc tổ chức triển khai hiệu quả các nhiệm vụ của Đề án 06 tại địa phương.</w:t>
      </w:r>
    </w:p>
    <w:p>
      <w:r>
        <w:t>- Nâng cao chất lượng dịch vụ công trực tuyến, thanh toán trực tuyến, các tiện ích khác trên Cổng dịch vụ công quốc gia, mang lại lợi ích cho người dân trong việc giảm thời gian, chi phí đi lại, công dân chỉ cần thực hiện 01 lần nhưng có thể giải quyết được 03 TTHC kèm theo. Đồng thời, giúp cơ quan nhà nước nâng cao hiệu quả quản lý, chất lượng phục vụ, đảm bảo quyền lợi cho người tham gia và thụ hưởng chính sách Bảo hiểm xã hội, Bảo hiểm y tế như: Giảm chi phí sao in hồ sơ, kết quả giải quyết, thời gian luân chuyển hồ sơ; khắc phục tình trạng sai lệch thông tin, làm giả hồ sơ, đơn giản hóa TTHC...</w:t>
      </w:r>
    </w:p>
    <w:p>
      <w:r>
        <w:t>- Tăng lượng giao dịch về dịch vụ công trực tuyến, thanh toán trực tuyến và sử dụng các tiện ích khác trên Cổng Dịch vụ công quốc gia.</w:t>
      </w:r>
    </w:p>
    <w:p>
      <w:r>
        <w:t>- Nâng cao nhận thức, trách nhiệm của người đứng đầu các sở, ban, ngành, đoàn thể từ tỉnh đến cơ sở; nâng cao chất lượng đội ngũ cán bộ, công chức, viên chức giải quyết TTHC; đẩy mạnh thực hiện TTHC trên môi trường điện tử, xây dựng Chính quyền điện tử, cải thiện chất lượng dịch vụ công, giảm tiêu cực, phiền hà, thời gian, chi phí của người dân góp phần thúc đẩy phát triển kinh tế - xã hội trên địa bàn.</w:t>
      </w:r>
    </w:p>
    <w:p>
      <w:r>
        <w:t>- Tăng cường sự tham gia của người dân, doanh nghiệp và các tổ chức xã hội trong triển khai và giám sát quá trình thực hiện TTHC trên môi trường điện tử của cơ quan hành chính nhà nước các cấp.</w:t>
      </w:r>
    </w:p>
    <w:p>
      <w:r>
        <w:t>2. Yêu cầu</w:t>
      </w:r>
    </w:p>
    <w:p>
      <w:r>
        <w:t>- Hình thức tuyên truyền đa dạng, phù hợp với tính chất, đặc điểm, nhiệm vụ của từng nhóm đối tượng và địa bàn dân cư. Tăng cường ứng dụng công nghệ thông tin trong hoạt động tuyên truyền.</w:t>
      </w:r>
    </w:p>
    <w:p>
      <w:r>
        <w:t>- Gắn nhiệm vụ tuyên truyền 02 nhóm TTHC liên thông với trách nhiệm của người đứng đầu các cơ quan, đơn vị, địa phương.</w:t>
      </w:r>
    </w:p>
    <w:p>
      <w:r>
        <w:t>- Nội dung tuyên truyền phản ánh đúng ý nghĩa, vai trò, lợi ích của việc thực hiện các dịch vụ công trực tuyến nhằm công khai, minh bạch trong giải quyết TTHC của các cơ quan nhà nước; giúp người dân thực hiện TTHC nhanh chóng, tiết kiệm thời gian, chi phí, thực hiện TTHC mọi lúc, mọi nơi; góp phần đẩy mạnh cải cách hành chính.</w:t>
      </w:r>
    </w:p>
    <w:p>
      <w:r>
        <w:t>II. NỘI DUNG, HÌNH THỨC TUYÊN TRUYỀN, NHIỆM VỤ VÀ GIẢI PHÁP THỰC HIỆN</w:t>
      </w:r>
    </w:p>
    <w:p>
      <w:r>
        <w:t>1. Nội dung tuyên truyền</w:t>
      </w:r>
    </w:p>
    <w:p>
      <w:r>
        <w:t>- Vai trò, trách nhiệm của người đứng đầu cơ quan hành chính các cấp trong việc triển khai thực hiện 02 nhóm TTHC liên thông.</w:t>
      </w:r>
    </w:p>
    <w:p>
      <w:r>
        <w:t>- Quy trình liên thông điện tử đối với 02 nhóm TTHC liên thông theo hướng dẫn của Văn phòng Chính phủ tại Văn bản số 2084/VPCP-KSTT ngày 30/3/2023 gắn với việc tổ chức triển khai hiệu quả các nhiệm vụ của Đề án 06 tại địa phương, đơn vị.</w:t>
      </w:r>
    </w:p>
    <w:p>
      <w:r>
        <w:t>- Cách thức nộp hồ sơ 02 nhóm TTHC liên thông và các TTHC khác trên Cổng Dịch vụ công quốc gia.</w:t>
      </w:r>
    </w:p>
    <w:p>
      <w:r>
        <w:t>- Những điển hình tiên tiến, các sáng kiến, cách làm hay trong thực hiện TTHC trên môi trường điện tử.</w:t>
      </w:r>
    </w:p>
    <w:p>
      <w:r>
        <w:t>2. Hình thức tuyên truyền</w:t>
      </w:r>
    </w:p>
    <w:p>
      <w:r>
        <w:t>2.1. Thông qua các phương tiện thông tin đại chúng</w:t>
      </w:r>
    </w:p>
    <w:p>
      <w:r>
        <w:t>Tuyên truyền trên hệ thống Báo chí, truyền thanh - truyền hình cấp tỉnh, cấp huyện, cấp xã, Cổng thông tin điện tử của tỉnh, Trang thông tin điện tử của các cơ quan, đơn vị, địa phương về thực hiện TTHC trên môi trường điện tử, Hệ thống thông tin giải quyết TTHC tỉnh, Trung tâm Phục vụ hành chính công tỉnh và Bộ phận Tiếp nhận và Trả kết quả của UBND cấp huyện, cấp xã; cách thức nộp hồ sơ trực tuyến 02 nhóm TTHC liên thông để người dân biết thực hiện.</w:t>
      </w:r>
    </w:p>
    <w:p>
      <w:r>
        <w:t>2.2. Thông qua Công khai quy trình thực hiện TTHC</w:t>
      </w:r>
    </w:p>
    <w:p>
      <w:r>
        <w:t>- Công khai TTHC, quy trình thực hiện 02 nhóm TTHC liên thông  (theo hướng dẫn tại Văn bản số 2084/VPCP-KSTT ngày 30/3/2023 của Văn phòng Chính phủ (gửi kèm))  trên Hệ thống thông tin giải quyết TTHC tỉnh, Cổng thông tin điện tử của tỉnh, Trang thông tin điện tử của các cơ quan, đơn vị, địa phương, Trung tâm phục vụ hành chính công tỉnh và Bộ phận một cửa các cấp nhằm tạo điều kiện thuận lợi cho tổ chức, cá nhân tìm hiểu, tra cứu thông tin về TTHC.</w:t>
      </w:r>
    </w:p>
    <w:p>
      <w:r>
        <w:t>- Niêm yết công khai 02 nhóm TTHC; trình chiếu video tuyên truyền, hướng dẫn 02 nhóm TTHC trên hệ thống tivi, màn hình led được bố trí lắp đặt tại Trung tâm phục vụ hành chính công tỉnh và Bộ phận Tiếp nhận và Trả kết quả của UBND cấp huyện, cấp xã để người dân dễ dàng tiếp cận được thông tin.</w:t>
      </w:r>
    </w:p>
    <w:p>
      <w:r>
        <w:t>2.3. Thông qua việc phát hành tài liệu tuyên truyền</w:t>
      </w:r>
    </w:p>
    <w:p>
      <w:r>
        <w:t>Trên cơ sở hướng dẫn của Văn phòng Chính phủ tại Văn bản số 2084/VPCP-KSTT ngày 30/3/2023, các cơ quan, đơn vị, địa phương căn cứ theo chức năng, nhiệm vụ được giao tổ chức soạn thảo các tài liệu liên quan triển khai thực hiện 02 nhóm TTHC liên thông (có thể kết hợp nội dung tuyên truyền các TTHC của ngành, địa phương) đến người dân để biết, nắm bắt thông tin, thực hiện.</w:t>
      </w:r>
    </w:p>
    <w:p>
      <w:r>
        <w:t>2.4. Thông qua các hội nghị, hội thảo, lớp tập huấn và sinh hoạt cộng đồng</w:t>
      </w:r>
    </w:p>
    <w:p>
      <w:r>
        <w:t>- Tuyên truyền về thực hiện các TTHC trên môi trường điện tử; triển khai thực hiện 02 nhóm TTHC liên thông thông qua việc tổ chức các hội nghị, các buổi sinh hoạt chi bộ, sinh hoạt thôn, buôn, khu phố về triển khai Chính phủ điện tử, Chính quyền điện tử.</w:t>
      </w:r>
    </w:p>
    <w:p>
      <w:r>
        <w:t>- Tuyên truyền thông qua đội ngũ báo cáo viên, cán bộ, công chức, viên chức, Tổ Công nghệ số cộng đồng, Tổ Công tác Đề án 06 các cấp, nhất là đội ngũ cán bộ, công chức, viên chức làm nhiệm vụ tiếp nhận, giải quyết TTHC trực tiếp.</w:t>
      </w:r>
    </w:p>
    <w:p>
      <w:r>
        <w:t>2.5. Thông qua việc lồng ghép giới thiệu tại các cơ sở giáo dục có cấp trung học phổ thông trên địa bàn</w:t>
      </w:r>
    </w:p>
    <w:p>
      <w:r>
        <w:t>Tuyên truyền cho học sinh THPT cách thức thực hiện; giới thiệu các TTHC đang và sẽ thực hiện bằng dịch vụ công trực tuyến cũng như 02 nhóm TTHC liên thông; các địa chỉ internet để truy cập thực hiện, đường dây nóng hỗ trợ người dân khi sử dụng dịch vụ công và cách nhập dữ liệu để các em tuyên truyền, hướng dẫn người thân trong gia đình, cộng đồng về việc thực hiện các TTHC qua mạng internet.</w:t>
      </w:r>
    </w:p>
    <w:p>
      <w:r>
        <w:t>2.6. Thông qua các ứng dụng mạng xã hội (Zalo, Facebook,...) và dịch vụ tin nhắn SMS</w:t>
      </w:r>
    </w:p>
    <w:p>
      <w:r>
        <w:t>Tuyên truyền, quán triệt trong đội ngũ cán bộ, công chức, viên chức sử dụng mạng xã hội (Zalo, Facebook...) và các nhóm Zalo thôn, buôn, khu phố, dịch vụ tin nhắn (SMS) để tuyên truyền thực hiện 02 nhóm TTHC liên thông trên môi trường điện tử.</w:t>
      </w:r>
    </w:p>
    <w:p>
      <w:r>
        <w:t>2.7. Thông qua hoạt động của các tổ chức Hội, Đoàn thanh niên các cấp</w:t>
      </w:r>
    </w:p>
    <w:p>
      <w:r>
        <w:t>Tuyên truyền để hội viên, đoàn viên nắm được ý nghĩa, tầm quan trọng, lợi ích của việc liên thông 02 nhóm TTHC; quy trình thực hiện liên thông 02 nhóm TTHC trên Cổng Dịch vụ công quốc gia cũng như theo dõi tiến độ thực hiện, trả kết quả TTHC.</w:t>
      </w:r>
    </w:p>
    <w:p>
      <w:r>
        <w:t>2.8. Thông qua hướng dẫn trực tiếp khi người dân nộp hồ sơ giải quyết TTHC</w:t>
      </w:r>
    </w:p>
    <w:p>
      <w:r>
        <w:t>Bố trí máy tính kết nối internet, máy scan và phân công cán bộ, công chức hỗ trợ, hướng dẫn người dân nộp hồ sơ giải quyết TTHC trên Cổng Dịch vụ công quốc gia khi người dân đến liên hệ giải quyết các TTHC tại Trung tâm phục vụ hành chính công tỉnh và Bộ phận Tiếp nhận và Trả kết quả của UBND cấp huyện, cấp xã.</w:t>
      </w:r>
    </w:p>
    <w:p>
      <w:r>
        <w:t>3. Nhiệm vụ và giải pháp thực hiện</w:t>
      </w:r>
    </w:p>
    <w:p>
      <w:r>
        <w:t>3.5. UBND các huyện, thị xã, thành phố</w:t>
      </w:r>
    </w:p>
    <w:p>
      <w:r>
        <w:t>- Chỉ đạo, quán triệt cán bộ, công chức, viên chức người lao động: Tuyên truyền, vận động người thân, gia đình và các tầng lớp Nhân dân nơi cư trú nhận thức đầy đủ về ý nghĩa, giá trị, lợi ích của dịch vụ công trực tuyến nói chung cũng như dịch vụ công liên thông 02 nhóm TTHC nói riêng. Đăng ký sử dụng tài khoản dịch vụ công, ứng dụng tài khoản định danh điện tử (VNeID) để đăng nhập Cổng Dịch vụ công quốc gia thực hiện các TTHC trên môi trường điện tử đảm bảo chính xác, nhanh chóng, đơn giản, tiết kiệm, hiệu quả.</w:t>
      </w:r>
    </w:p>
    <w:p>
      <w:r>
        <w:t>- Chỉ đạo Tổ Công nghệ số cộng đồng và Tổ Công tác Đề án 06 của cấp huyện, cấp xã: Tổ chức phối hợp tuyên truyền sâu rộng đến các tầng lớp Nhân dân trên địa bàn với các hình thức tuyên truyền phong phú, đa dạng, vận dụng sáng tạo, linh hoạt như: (1) Về đối tượng: Tập trung vào đối tượng dễ tiếp cận với công nghệ số như học sinh, giáo viên, cán bộ, người làm việc trong lĩnh vực công nghệ, viễn thông, ngân hàng...; (2) Về nội dung: Tập trung vào những giá trị, tiện ích, lợi ích của việc thực hiện TTHC qua Cổng dịch vụ công so với thực hiện TTHC bằng phương thức truyền thống; (3) Về hình thức: Ứng dụng hiệu quả, kết hợp với hiệu ứng tuyên truyền, đăng tin, bài viết trên các trang mạng, thành lập các group trên Zalo, facebook để chia sẻ kinh nghiệm, lan tỏa nhanh các nội dung, định hướng đối tượng tuyên truyền; (4) Về địa điểm: Tập trung tại trụ sở các cơ quan, đơn vị và địa phương; địa điểm công cộng; các công ty, doanh nghiệp, nơi tập trung đông dân cư.</w:t>
      </w:r>
    </w:p>
    <w:p>
      <w:r>
        <w:t>- Tiến hành điều tra cơ bản, khảo sát từng dịch vụ công để có giải pháp, biện pháp nâng cao tỷ lệ nộp hồ sơ qua dịch vụ công trực tuyến, tập trung vào các TTHC có số lượng hồ sơ phát sinh, giải quyết hàng ngày.</w:t>
      </w:r>
    </w:p>
    <w:p>
      <w:r>
        <w:t>- Chỉ đạo bố trí cán bộ, công chức, viên chức đủ phẩm chất, năng lực chuyên môn trực tiếp hướng dẫn người dân thực hiện 02 nhóm TTHC liên thông trên Cổng Dịch vụ công quốc gia; hướng dẫn các thành viên Tổ Công nghệ số cộng đồng và Ban Chỉ đạo Đề án 06 của cấp huyện, cấp xã, thôn, làng, tổ dân phố trên địa bàn nắm rõ thực hiện và hướng dẫn người dân thực hiện.</w:t>
      </w:r>
    </w:p>
    <w:p>
      <w:r>
        <w:t>- Chỉ đạo UBND cấp xã trên địa bàn thành lập các tổ công tác gồm cán bộ, công chức thuộc các lĩnh vực có liên quan: Văn phòng, Công an, Tư pháp - Hộ tịch; Lao động - Thương binh và Xã hội, Bảo hiểm xã hội để thực hiện hỗ trợ, hướng dẫn người dân nộp hồ sơ thuộc 02 nhóm thủ tục hành chính liên thông.</w:t>
      </w:r>
    </w:p>
    <w:p>
      <w:r>
        <w:t>- Bố trí máy tính kết nối internet tại Bộ phận Tiếp nhận và Trả kết quả cấp huyện, cấp xã để người dân tiếp cận, sử dụng các dịch vụ công trực tuyến.</w:t>
      </w:r>
    </w:p>
    <w:p>
      <w:r>
        <w:t>3.2. Sở Tư pháp, Công an tỉnh, Sở Lao động - Thương binh và Xã hội, Sở Y tế, Bảo hiểm xã hội tỉnh</w:t>
      </w:r>
    </w:p>
    <w:p>
      <w:r>
        <w:t>- Căn cứ vào tài liệu, hướng dẫn của Văn phòng Chính phủ, các Bộ, ngành Trung ương về thực hiện quy trình liên thông điện tử đối với 02 nhóm TTHC liên thông, phối hợp với các cơ quan, đơn vị có liên quan nghiên cứu, chọn lọc các nội dung chính, dễ hiểu, dễ nhớ, dễ truyền tải để tổ chức tuyên truyền có hiệu quả, cung cấp các file tài liệu hướng dẫn để các sở, ban, ngành tỉnh, UBND cấp huyện, cấp xã chủ động tuyên truyền.</w:t>
      </w:r>
    </w:p>
    <w:p>
      <w:r>
        <w:t>- Thường xuyên kiểm tra, hướng dẫn về quy trình nghiệp vụ cho cán bộ, công chức, viên chức thực hiện tiếp nhận, giải quyết các TTHC và TTHC liên thông; kịp thời đề xuất tháo gỡ khó khăn, vướng mắc trong quá trình triển khai thực hiện.</w:t>
      </w:r>
    </w:p>
    <w:p>
      <w:r>
        <w:t>3.3. Đề nghị Ủy ban Mặt trận Tổ quốc Việt Nam tỉnh, Tỉnh đoàn, các Hội, đoàn thể</w:t>
      </w:r>
    </w:p>
    <w:p>
      <w:r>
        <w:t>Chỉ đạo, quán triệt cán bộ, công chức, viên chức, đoàn viên, hội viên, người lao động: Tuyên truyền, vận động người thân, gia đình và các tầng lớp Nhân dân nơi cư trú nhận thức đầy đủ về ý nghĩa, giá trị, lợi ích của dịch vụ công trực tuyến nói chung cũng như dịch vụ công liên thông 02 nhóm TTHC nói riêng. Đăng ký sử dụng tài khoản dịch vụ công, ứng dụng tài khoản định danh điện tử (VNeID) để đăng nhập Cổng Dịch vụ công quốc gia thực hiện các TTHC trên môi trường điện tử đảm bảo chính xác, nhanh chóng, đơn giản, tiết kiệm, hiệu quả.</w:t>
      </w:r>
    </w:p>
    <w:p>
      <w:r>
        <w:t>3.4. Đề nghị Ban Tuyên giáo Tỉnh ủy</w:t>
      </w:r>
    </w:p>
    <w:p>
      <w:r>
        <w:t>Phối hợp định hướng cơ quan báo chí của tỉnh, Ban Tuyên giáo các huyện, thị xã, thành phố tăng cường tuyên truyền hướng dẫn người dân quy trình, thủ tục đăng ký tài khoản dịch vụ công và cài đặt, kích hoạt tài khoản định danh điện tử mức độ 1, mức độ 2; tuyên truyền về tính năng, tiện ích của việc thực hiện TTHC trên môi trường điện tử nói chung, 02 nhóm TTHC liên thông nói riêng...</w:t>
      </w:r>
    </w:p>
    <w:p>
      <w:r>
        <w:t>3.5. Báo Phú Yên, Đài Phát thanh và Truyền hình Phú Yên</w:t>
      </w:r>
    </w:p>
    <w:p>
      <w:r>
        <w:t>Phối hợp với các cơ quan, đơn vị có liên quan xây dựng tin, bài, phóng sự, tăng cường thời lượng phát sóng thông tin tuyên truyền về mục đích, ý nghĩa, tầm quan trọng của các dịch vụ công trực tuyến; cách thức đăng ký, thực hiện nộp hồ sơ trực tuyến (bao gồm cả 02 nhóm TTHC liên thông) và thông tin những kết quả đạt được của tỉnh trong triển khai.</w:t>
      </w:r>
    </w:p>
    <w:p>
      <w:r>
        <w:t>III. TỔ CHỨC THỰC HIỆN</w:t>
      </w:r>
    </w:p>
    <w:p>
      <w:r>
        <w:t>1.  Căn cứ các nội dung Kế hoạch này, các cơ quan, đơn vị, địa phương chỉ đạo lực lượng có liên quan tổ chức triển khai thực hiện nghiêm túc, hiệu quả; báo cáo kết quả thực hiện   trước ngày 20/11/2023   và lồng ghép báo cáo kết quả thực hiện vào báo cáo thực hiện Đề án 06 hàng tháng gửi về UBND tỉnh (qua Công an tỉnh - cơ quan thường trực Tổ Công tác Đề án 06 tỉnh và Văn phòng UBND tỉnh để theo dõi, tổng hợp).</w:t>
      </w:r>
    </w:p>
    <w:p>
      <w:r>
        <w:t>2.  Giao Văn phòng UBND tỉnh phối hợp với Công an tỉnh theo dõi, đôn đốc, hướng dẫn các cơ quan, đơn vị, địa phương tổ chức triển khai hiệu quả các nội dung Kế hoạch này.</w:t>
      </w:r>
    </w:p>
    <w:p>
      <w:r>
        <w:t>3.  Giao Công an tỉnh - cơ quan thường trực Tổ Công tác Đề án 06 tỉnh có trách nhiệm tổng hợp kết quả tại địa phương báo cáo Tổ Công tác triển khai Đề án 06 của Chính phủ, UBND tỉnh theo quy định.</w:t>
      </w:r>
    </w:p>
    <w:p>
      <w:r>
        <w:t>Trong quá trình tổ chức triển khai thực hiện Kế hoạch nếu có khó khăn, vướng mắc các cơ quan, đơn vị, địa phương kịp thời báo cáo về Văn phòng UBND tỉnh và Công an tỉnh để tổng hợp chung, phối hợp với sở, ngành có liên quan hướng dẫn thực hiện.</w:t>
      </w:r>
    </w:p>
    <w:p>
      <w:r>
        <w:t>Trên đây là Kế hoạch tuyên truyền, hướng dẫn công dân đăng ký, thực hiện 02 nhóm thủ tục hành chính liên thông “Đăng ký khai sinh - Đăng ký thường trú - Cấp thẻ Bảo hiểm y tế cho trẻ em dưới 6 tuổi” và “Đăng ký khai tử - Xóa đăng ký thường trú - Trợ cấp mai táng, hỗ trợ chi phí mai táng” trên Cổng Dịch vụ công quốc gia trên địa bàn tỉnh; yêu cầu Thủ trưởng các cơ quan, đơn vị, địa phương tổ chức thực hiện nghiêm túc./.</w:t>
      </w:r>
    </w:p>
    <w:p>
      <w:r>
        <w:t>Nơi nhận:</w:t>
      </w:r>
    </w:p>
    <w:p>
      <w:r>
        <w:t>- Cục Kiểm soát TTHC-VP Chính phủ;</w:t>
      </w:r>
    </w:p>
    <w:p>
      <w:r>
        <w:t>- Bộ Công an (C06);</w:t>
      </w:r>
    </w:p>
    <w:p>
      <w:r>
        <w:t>- Thường trực Tỉnh ủy;</w:t>
      </w:r>
    </w:p>
    <w:p>
      <w:r>
        <w:t>- Thường trực HĐND tỉnh;</w:t>
      </w:r>
    </w:p>
    <w:p>
      <w:r>
        <w:t>- UBMTTQ Việt Nam tỉnh;</w:t>
      </w:r>
    </w:p>
    <w:p>
      <w:r>
        <w:t>- Chủ tịch, các PCT UBND tỉnh;</w:t>
      </w:r>
    </w:p>
    <w:p>
      <w:r>
        <w:t>- Các sở, ban, ngành, đoàn thể tỉnh;</w:t>
      </w:r>
    </w:p>
    <w:p>
      <w:r>
        <w:t>- UBND các huyện, thị xã, thành phố;</w:t>
      </w:r>
    </w:p>
    <w:p>
      <w:r>
        <w:t>- Cơ quan thông tấn báo chí;</w:t>
      </w:r>
    </w:p>
    <w:p>
      <w:r>
        <w:t>- Cổng thông tin điện tử tỉnh;</w:t>
      </w:r>
    </w:p>
    <w:p>
      <w:r>
        <w:t>- Chánh, các PCVP UBND tỉnh;</w:t>
      </w:r>
    </w:p>
    <w:p>
      <w:r>
        <w:t>- Trung tâm Phục vụ hành chính công tỉnh;</w:t>
      </w:r>
    </w:p>
    <w:p>
      <w:r>
        <w:t>- Lưu: VT, HCQT, TTTT, NC.</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