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229/KH-UBND thực hiện Nghị quyết 92-NQ/TU về tăng cường sự lãnh đạo của Đảng đối với công tác xây dựng thí điểm “Công an phường điển hình, kiểu mẫu về an ninh, trật tự và văn minh đô thị năm 2023 và định hướng đến năm 2030”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TỈNH BẮC NINH</w:t>
      </w:r>
    </w:p>
    <w:p>
      <w:r>
        <w:t>-------</w:t>
      </w:r>
    </w:p>
    <w:p>
      <w:r>
        <w:t>CỘNG HÒA XÃ HỘI CHỦ NGHĨA VIỆT NAM</w:t>
      </w:r>
    </w:p>
    <w:p>
      <w:r>
        <w:t>Độc lập - Tự do - Hạnh phúc</w:t>
      </w:r>
    </w:p>
    <w:p>
      <w:r>
        <w:t>---------------</w:t>
      </w:r>
    </w:p>
    <w:p>
      <w:r>
        <w:t>Số: 229/KH-UBND</w:t>
      </w:r>
    </w:p>
    <w:p>
      <w:r>
        <w:t>Bắc Ninh, ngày 17 tháng 7 năm 2023</w:t>
      </w:r>
    </w:p>
    <w:p>
      <w:r>
        <w:t>KẾ HOẠCH</w:t>
      </w:r>
    </w:p>
    <w:p>
      <w:r>
        <w:t>TRIỂN KHAI THỰC HIỆN NGHỊ QUYẾT SỐ 92-NQ/TU NGÀY 6/4/2023 CỦA BAN THƯỜNG VỤ TỈNH ỦY BẮC NINH VỀ TĂNG CƯỜNG SỰ LÃNH ĐẠO CỦA ĐẢNG ĐỐI VỚI CÔNG TÁC XÂY DỰNG THÍ ĐIỂM “CÔNG AN PHƯỜNG ĐIỂN HÌNH, KIỂU MẪU VỀ AN NINH, TRẬT TỰ VÀ VĂN MINH ĐÔ THỊ NĂM 2023 VÀ ĐỊNH HƯỚNG ĐẾN NĂM 2030”</w:t>
      </w:r>
    </w:p>
    <w:p>
      <w:r>
        <w:t>Thực hiện Kế hoạch số 566/KH-BCA-V05 ngày 04/11/2022 của Bộ Công an, Nghị quyết số 92-NQ/TU ngày 6/4/2023 của Ban Thường vụ Tỉnh ủy Bắc Ninh về tăng cường sự lãnh đạo của Đảng đối với công tác xây dựng thí điểm “Công an phường điển hình, kiểu mẫu về an ninh, trật tự và văn minh đô thị năm 2023 và định hướng đến năm 2030”, Ủy ban nhân dân tỉnh Bắc Ninh ban hành Kế hoạch triển khai thực hiện như sau:</w:t>
      </w:r>
    </w:p>
    <w:p>
      <w:r>
        <w:t>I. MỤC ĐÍCH, YÊU CẦU</w:t>
      </w:r>
    </w:p>
    <w:p>
      <w:r>
        <w:t>1.    Quán triệt   và thực hiện nghiêm túc quan điểm chỉ đạo của Đảng ủy Công an Trung ương, Bộ Công an và chỉ đạo của Ban Thường vụ Tỉnh ủy tại Nghị quyết số 92-NQ/TU, ngày 6/4/2023 về tăng cường sự lãnh đạo của Đảng đối với công tác xây dựng thí điểm “Công an phường điển hình, kiểu mẫu về an ninh, trật tự và văn minh đô thị năm 2023 và định hướng đến năm 2030”.</w:t>
      </w:r>
    </w:p>
    <w:p>
      <w:r>
        <w:t>2.    Nâng cao chất lượng, hiệu quả hoạt động và cơ sở vật chất, trang thiết bị, phương tiện cho lực lượng Công an phường đáp ứng yêu cầu, nhiệm vụ bảo vệ an ninh quốc gia, bảo đảm trật tự an toàn xã hội, góp phần xây dựng lực lượng Công an Bắc Ninh thật sự trong sạch, vững mạnh, chính quy, tinh nhuệ, hiện đại.</w:t>
      </w:r>
    </w:p>
    <w:p>
      <w:r>
        <w:t>3.    Nâng cao năng lực lãnh đạo, chỉ đạo của cấp ủy đảng, chính quyền các cấp; vai trò, trách nhiệm của Mặt trận Tổ quốc, các ban, ngành, đoàn thể trong công tác bảo đảm an ninh chính trị, trật tự an toàn xã hội,  góp phần phát triển kinh tế - xã hội của địa phương.</w:t>
      </w:r>
    </w:p>
    <w:p>
      <w:r>
        <w:t>4.    Quá trình triển khai, thực hiện đảm bảo khoa học; tạo sự đồng thuận, ủng hộ của cả hệ thống chính trị và Nhân dân.  Đáp ứng lộ trình xây dựng Công an phường điển hình, kiểu mẫu  về an ninh trật tự và văn minh đô thị , đảm bảo đến năm 2030, 100% Công an phường đạt tiêu chuẩn điển hình, kiểu mẫu về an ninh, trật tự và văn minh đô thị.</w:t>
      </w:r>
    </w:p>
    <w:p>
      <w:r>
        <w:t>II. NHIỆM VỤ TRỌNG TÂM</w:t>
      </w:r>
    </w:p>
    <w:p>
      <w:r>
        <w:t>1   .  Quán triệt, triển khai thực hiện nghiêm túc, hiệu quả và kịp thời các chủ trương, nghị quyết, chỉ thị của Đảng, pháp luật của Nhà nước về nhiệm vụ đảm bảo  an ninh, trật tự, xây dựng văn minh đô thị và xây dựng phong trào toàn dân bảo vệ an ninh Tổ quốc.  P hổ biến, quán triệt chủ trương tại Nghị quyết số 92-NQ/TU, ngày 6/4/2023   của Ban Thường vụ Tỉnh ủy, các văn bản của Bộ Công an về  xây dựng Công an phường điển hình, kiểu mẫu về an ninh, trật tự và văn minh đô thị  đến các cấp, ban, ngành, đoàn thể, cả hệ thống chính trị và Nhân dân  để tạo sự đồng thuận, thống nhất trong lãnh đạo, chỉ đạo và tổ chức triển khai, thực hiện.</w:t>
      </w:r>
    </w:p>
    <w:p>
      <w:r>
        <w:t>2.    Tập trung xây dựng hệ thống chính trị phường   trong sạch, vững mạnh, tổ chức chặt chẽ, khoa học, đồng bộ, thống nhất, có năng lực lãnh đạo, sức chiến đấu cao, phương thức lãnh đạo phù hợp, hiệu quả; tăng cường đoàn kết nội bộ góp phần xây dựng Đảng bộ phường đạt “Hoàn thành xuất sắc nhiệm vụ”, UBND phường đạt danh hiệu “Tập thể lao động xuất sắc”; xây dựng đội ngũ đảng viên, cán bộ, chiến sĩ Công an phường có bản lĩnh chính trị vững vàng, phẩm chất đạo đức trong sáng, tuyệt đối trung thành với Tổ quốc, với Đảng, Nhà nước và Nhân dân, có tác phong chính quy, chuyên nghiệp, năng lực thực tiễn sáng tạo, linh hoạt và tri thức hiện đại ngang tầm nhiệm vụ; xây dựng Công an phường đạt “Đơn vị quyết thắng” góp phần xây dựng phường đạt chuẩn “An toàn về an ninh, trật tự”.</w:t>
      </w:r>
    </w:p>
    <w:p>
      <w:r>
        <w:t>3.    Thực hiện tốt công tác quản lý nhà nước về an ninh trật tự; đảm bảo trật tự an toàn giao thông, phòng cháy, chữa cháy. Thực hiện các giải pháp đồng bộ đẩy mạnh cải cách hành chính,  ứng dụng khoa học - công nghệ thông tin trong quản lý, thực hiện nhiệm vụ , xây dựng kế hoạch chuyển đổi số nhằm hiện đại hóa trong các hoạt động quản lý nhà nước về an ninh, trật tự, nhất là Đề án số 06 của Chính phủ, góp phần hiện thực hóa chủ trương xây dựng nền kinh tế số và công nghiệp công nghệ cao của tỉnh.</w:t>
      </w:r>
    </w:p>
    <w:p>
      <w:r>
        <w:t>4.    Chủ động chỉ đạo công tác  bảo đảm an ninh chính trị, văn hóa, kinh tế , tôn giáo;   phòng ngừa, đấu tranh, ngăn chặn kịp thời và có hiệu quả các âm mưu, hoạt động chống phá của các thế lực thù địch, gây rối, phá hoại và các tình huống xấu có thể xảy ra, không để bị động bất ngờ; kiên quyết tấn công, trấn áp mạnh, xử lý nghiêm, đúng pháp luật, làm giảm các loại tội phạm và vi phạm pháp luật, không để xảy ra các vụ trọng án, không để hình thành các băng nhóm, tội phạm có tổ chức, tội phạm hoạt động theo kiểu "xã hội đen"; bảo đảm trật tự, kỷ cương, cuộc sống bình yên, an toàn của Nhân dân.</w:t>
      </w:r>
    </w:p>
    <w:p>
      <w:r>
        <w:t>5.    Chủ động nghiên cứu lập quy hoạch, bố trí diện tích đất, hỗ trợ kinh phí nâng cấp, xây dựng mới trụ sở; đảm bảo cơ sở vật chất, trang thiết bị, phương tiện, vũ khí, công cụ hỗ trợ phục vụ hoạt động của Công an phường bảo đảm các tiêu chí “Công an phường điển hình, kiểu mẫu về an ninh trật tự và văn minh đô thị”. Củng cố, kiện toàn, quan tâm chế độ, chính sách đối với lực lượng Bảo vệ dân phố và các tổ chức quần chúng làm nhiệm vụ bảo vệ an ninh trật tự.</w:t>
      </w:r>
    </w:p>
    <w:p>
      <w:r>
        <w:t>6.    Đẩy mạnh công tác tuyên truyền, vận động nhân dân tích cực tham gia phong trào toàn dân bảo vệ an ninh Tổ quốc; xây dựng các mô hình phong trào huy động các tầng lớp Nhân dân tham gia phòng ngừa, đấu tranh với các loại tội phạm, bảo đảm an ninh trật tự và văn minh đô thị, Nhân dân và cán bộ phường phấn đấu được Bộ Công an hoặc UBND tỉnh tặng Bằng khen trở lên về thành tích trong phong trào toàn dân bảo vệ an ninh Tổ quốc.</w:t>
      </w:r>
    </w:p>
    <w:p>
      <w:r>
        <w:t>7.    Tập trung nghiên cứu xây dựng, ban hành Đề án “Xây dựng Công an phường điển hình, kiểu mẫu về an ninh, trật tự và văn minh đô thị năm 2023, lộ trình đến năm 2030” theo chỉ đạo của Ban Thường vụ Tỉnh ủy tại Nghị quyết số 92-NQ/TU ngày 6/4/2023; phân công trách nhiệm và có lộ trình cụ thể đảm bảo năm 2030, 100% Công an phường trên địa bàn tỉnh đạt tiêu chuẩn điển hình, kiểu mẫu về an ninh, trật tự và văn minh đô thị.</w:t>
      </w:r>
    </w:p>
    <w:p>
      <w:r>
        <w:t>III.  PHÂN CÔNG NHIỆM VỤ</w:t>
      </w:r>
    </w:p>
    <w:p>
      <w:r>
        <w:t>1. Công an tỉnh</w:t>
      </w:r>
    </w:p>
    <w:p>
      <w:r>
        <w:t>- Chủ trì, phối hợp với các  S ở, ban, ngành liên quan  và UBND các thị xã, thành phố  tham mưu  UBND  tỉnh triển khai thực hiện kế hoạch và xây dựng, ban hành Đề án “ Xây dựng thí điểm Công an phường điển hình, kiểu mẫu về an ninh, trật tự và văn minh đô thị năm 2023, lộ trình đến năm 2030” trên địa bàn tỉnh. Phối hợp với UBND các thị xã, thành phố tổ chức xây dựng Công an phường điển hình, kiểu mẫu về an ninh, trật tự theo đúng lộ trình đã đề ra. Định kỳ hằng năm k iểm tra,  sơ kết đánh giá, rút kinh nghiệm, nhân rộng  việc  xây dựng Công an phường  điển hình, kiểu mẫu về an ninh, trật tự và văn minh đô thị.</w:t>
      </w:r>
    </w:p>
    <w:p>
      <w:r>
        <w:t>-  Phối hợp với Sở Tài nguyên và Môi trường, Sở Kế hoạch và Đầu tư, Sở Tài chính và UBND các thị xã, thành phố tham mưu UBND tỉnh bố trí diện tích đất, cấp, hỗ trợ kinh phí thực hiện  nâng cấp, xây dựng mới trụ sở; trang cấp trang thiết bị, phương tiện phục vụ hoạt động của Công an phường theo lộ trình và đúng quy định  ; tiếp nhận và huy động các nguồn đóng góp, ủng hộ (nếu có).</w:t>
      </w:r>
    </w:p>
    <w:p>
      <w:r>
        <w:t>- Chủ trì phối hợp nắm chắc tình hình, tham mưu cấp ủy, chính quyền chủ động xử lý kịp thời các vấn đề tôn giáo, mâu thuẫn khiếu tố trong nội bộ Nhân dân.   T hường xuyên thông báo âm mưu hoạt động của các thế lực thù địch, phản động; phương thức, thủ đoạn hoạt động của các loại tội phạm, tệ nạn xã hội để cán bộ, đảng viên và quần chúng nhân dân biết, nâng cao nhận thức, ý thức cảnh giác phòng ngừa.</w:t>
      </w:r>
    </w:p>
    <w:p>
      <w:r>
        <w:t>- Quản lý chặt chẽ các loại đối tượng; t riển khai các đợt cao điểm tấn công, trấn áp tội phạm;  chỉ đạo, thực hiện có hiệu quả công tác điều tra, truy tố, xét xử các vụ án đã xảy ra; lập hồ sơ đưa đối tượng vào diện giáo dục tại xã, phường, thị trấn; cai nghiện ma túy tại gia đình, cộng đồng; đi trường giáo dưỡng, cơ sở giáo dục bắt buộc, cơ sở cai nghiện bắt buộc .</w:t>
      </w:r>
    </w:p>
    <w:p>
      <w:r>
        <w:t>- Tiếp tục triển khai các giải pháp đảm bảo trật tự, an toàn giao thông, phòng cháy, chữa cháy. Tiếp tục triển khai thực hiện tốt Đề án số 06 của Chính phủ. Nâng cao hiệu quả công tác quản lý ngành, nghề kinh doanh có điều kiện về an ninh trật tự; quản lý, phòng ngừa, đấu tranh các hành vi vi phạm pháp luật về vũ khí, vật liệu nổ, công cụ hỗ trợ và pháo.</w:t>
      </w:r>
    </w:p>
    <w:p>
      <w:r>
        <w:t>- Thực hiện các nhiệm vụ khác theo chức năng, nhiệm vụ đảm bảo đáp ứng các tiêu chí xây dựng “Công an phường điển hình, kiểu mẫu về an ninh, trật tự và văn minh đô thị” theo đúng lộ trình đã đề ra.</w:t>
      </w:r>
    </w:p>
    <w:p>
      <w:r>
        <w:t>2.  Sở Tài nguyên và Môi trường</w:t>
      </w:r>
    </w:p>
    <w:p>
      <w:r>
        <w:t>- Phối hợp với Công an tỉnh tham mưu UBND tỉnh xây dựng, ban hành Đề án “Xây dựng thí điểm Công an phường điển hình, kiểu mẫu về an ninh, trật tự và văn minh đô thị năm 2023, lộ trình đến năm 2030” theo chức năng, nhiệm vụ được giao.</w:t>
      </w:r>
    </w:p>
    <w:p>
      <w:r>
        <w:t>- Phối hợp với Công an tỉnh và UBND các thị xã, thành phố lập quy hoạch, bố trí diện tích đất cho Công an phường bảo đảm các tiêu chí “Công an phường điển hình, kiểu mẫu về an ninh trật tự và văn minh đô thị”, theo quy định của Luật đất đai và các văn bản liên quan.</w:t>
      </w:r>
    </w:p>
    <w:p>
      <w:r>
        <w:t>3.  Sở Tài chính</w:t>
      </w:r>
    </w:p>
    <w:p>
      <w:r>
        <w:t>- Phối hợp với Công an tỉnh tham mưu UBND tỉnh xây dựng, ban hành Đề án “Xây dựng thí điểm Công an phường điển hình, kiểu mẫu về an ninh, trật tự và văn minh đô thị năm 2023, lộ trình đến năm 2030” theo chức năng, nhiệm vụ được giao.</w:t>
      </w:r>
    </w:p>
    <w:p>
      <w:r>
        <w:t>-  Hằng năm, trên cơ sở dự toán kinh phí do Công an tỉnh rà soát, tổng hợp của các sở, ban, ngành và UBND các thị xã, thành phố. Căn cứ khả năng cân đối ngân sách địa phương, Sở Tài chính phối hợp tham mưu UBND tỉnh báo cáo HĐND tỉnh hỗ trợ kinh phí để thực hiện Kế hoạch này và Đề án theo quy định của Luật Ngân sách nhà nước và các văn bản hướng d ẫ n hiện hành.</w:t>
      </w:r>
    </w:p>
    <w:p>
      <w:r>
        <w:t>4. Sở Kế hoạch và Đầu tư</w:t>
      </w:r>
    </w:p>
    <w:p>
      <w:r>
        <w:t>- Phối hợp với Công an tỉnh tham mưu UBND tỉnh xây dựng, ban hành Đề án “Xây dựng thí điểm Công an phường điển hình, kiểu mẫu về an ninh, trật tự và văn minh đô thị năm 2023, lộ trình đến năm 2030” theo chức năng, nhiệm vụ được giao.</w:t>
      </w:r>
    </w:p>
    <w:p>
      <w:r>
        <w:t>- Chủ trì phối hợp với Công an tỉnh, Sở Tài chính và UBND các thị xã, thành phố tham mưu cho UBND tỉnh cân đối bố trí vốn đầu tư công để xây dựng cơ sở vật chất của  Công an phường đảm bảo theo quy định Luật Đầu tư công, Luật Ngân sách nhà nước và các văn bản pháp luật có liên quan .</w:t>
      </w:r>
    </w:p>
    <w:p>
      <w:r>
        <w:t>5. Sở Nội vụ</w:t>
      </w:r>
    </w:p>
    <w:p>
      <w:r>
        <w:t>Phối hợp với các cơ quan, đơn vị có liên quan kiểm tra, hướng dẫn việc đẩy mạnh cải cách hành chính nhằm góp phần nâng cao chất lượng hoạt động quản lý nhà nước về an ninh, trật tự và văn minh đô thị.</w:t>
      </w:r>
    </w:p>
    <w:p>
      <w:r>
        <w:t>6.    Sở Văn hóa ,  Thể thao  và Du lịch</w:t>
      </w:r>
    </w:p>
    <w:p>
      <w:r>
        <w:t>- Chủ trì, phối hợp với các sở, ban, ngành, UBND   các thị xã, thành phố  hướng dẫn việc xây dựng đô thị văn minh theo Quyết định số 04/2022/QĐ-TTg ngày 18/02/2022 của Thủ tướng Chính phủ ban hành Quy định tiêu chí, trình tự, thủ tục xét công nhận đạt chuẩn đô thị văn minh làm cơ sở đánh giá đơn vị thí điểm đạt tiêu chuẩn điển hình, kiểu mẫu về ANTT và văn minh đô thị.</w:t>
      </w:r>
    </w:p>
    <w:p>
      <w:r>
        <w:t>- H ướng dẫn  thực hiện phong trào “Toàn dân đoàn kết xây dựng đời sống văn hóa” chú trọng nâng cao chất lượng phong trào xây dựng “Gia đình văn hóa”, “Khu dân cư văn hóa”; đẩy mạnh việc xây dựng thực hiện hương ước, quy ước; thực hiện văn hóa giao tiếp, ứng xử văn minh; thực hiện nếp sống văn minh trong việc cưới, việc tang, lễ hội …</w:t>
      </w:r>
    </w:p>
    <w:p>
      <w:r>
        <w:t>7.    Sở Giao thông vận tải</w:t>
      </w:r>
    </w:p>
    <w:p>
      <w:r>
        <w:t>-  Phối hợp, hướng dẫn UBND  các thị xã, thành phố  đảm bảo công tác an toàn giao thông, lắp đặt biển báo; tổ chức tuyên truyền và xử lý vi phạm Luật Giao thông đường bộ theo thẩm quyền.</w:t>
      </w:r>
    </w:p>
    <w:p>
      <w:r>
        <w:t>-  Tham mưu lĩnh vực xây dựng kết cấu hạ tầng giao thông đảm bảo theo quy hoạch được duyệt, đáp ứng yêu cầu phát triển kinh tế xã hội và phục vụ đời sống Nhân dân.</w:t>
      </w:r>
    </w:p>
    <w:p>
      <w:r>
        <w:t>-  Theo dõi, kiểm tra, tổ chức thực hiện các nội dung, nhiệm vụ liên quan đến lĩnh vực giao thông theo chức năng, nhiệm vụ.</w:t>
      </w:r>
    </w:p>
    <w:p>
      <w:r>
        <w:t>8.    Sở Xây dựng</w:t>
      </w:r>
    </w:p>
    <w:p>
      <w:r>
        <w:t>P hối hợp với các  S ở, ngành liên quan và UBND  các thị xã,  thành phố thực hiện công tác quản lý nhà nước về trật tự xây dựng; xử lý các vi phạm pháp luật về quy hoạch, kiến trúc, xây dựng đô thị;  hướng dẫn  quản lý các hoạt động đầu tư xây dựng; phát triển đô thị trong lĩnh vực, ngành đơn vị phụ trách.</w:t>
      </w:r>
    </w:p>
    <w:p>
      <w:r>
        <w:t>8 . Đề nghị Ủy ban Mặt trận Tổ quốc Việt Nam tỉnh    và các tổ chức chính trị - xã hội (Hội Phụ nữ, Đoàn Thanh niên, Hội Cựu chiến binh, Hội Nông dân…)</w:t>
      </w:r>
    </w:p>
    <w:p>
      <w:r>
        <w:t>Phát huy sức mạnh khối đại đoàn kết toàn dân, tuyên truyền, động viên, khuyến khích đoàn viên, hội viên và các tầng lớp nhân dân tích cực tham gia phong trào toàn dân bảo vệ an ninh Tổ quốc; phối hợp với các ngành liên quan thực hiện tốt quy chế dân chủ ở cơ sở; tham mưu cho cấp ủy, chính quyền xây dựng cơ chế, chính sách để khuyến khích Nhân dân chủ động tham gia trực tiếp vào việc kiểm tra, giám sát, đóng góp ý kiến xây dựng Đảng, chính quyền và xây dựng thí điểm Công an phường điển hình, kiểu mẫu về an ninh trật tự và văn minh đô thị trên địa bàn tỉnh.</w:t>
      </w:r>
    </w:p>
    <w:p>
      <w:r>
        <w:t>9. UBND các thị xã, thành phố</w:t>
      </w:r>
    </w:p>
    <w:p>
      <w:r>
        <w:t>- Tổ chức quán triệt, triển khai chủ trương, Kế hoạch của Bộ Công an, Nghị quyết của Ban Thường vụ tỉnh ủy và Kế hoạch này đến các ban, ngành, đoàn thể, tổ chức chính trị - xã hội, cấp ủy đảng, chính quyền các cấp trên địa bàn; phối hợp với Công an tỉnh và các sở, ngành liên quan tham mưu UBND tỉnh xây dựng, ban hành Đề án “Xây dựng thí điểm Công an phường điển hình, kiểu mẫu về an ninh, trật tự và văn minh đô thị năm 2023, lộ trình đến năm 2030” theo chức năng, nhiệm vụ được giao.  Phối hợp với các cơ quan, đơn vị có liên quan theo dõi, đôn đốc, kiểm tra, hướng dẫn việc thực hiện các nội dung trong Bộ tiêu chí của Bộ Công an.</w:t>
      </w:r>
    </w:p>
    <w:p>
      <w:r>
        <w:t>- Chủ trì, phối hợp với Công an tỉnh và các cơ quan, đơn vị có liên quan nghiên cứu lập quy hoạch, bố trí diện tích đất, hỗ trợ kinh phí nâng cấp trụ sở, đảm bảo cơ sở vật chất, trang thiết bị, phương tiện, vũ khí, công cụ hỗ trợ phục vụ hoạt động của Công an phường bảo đảm các tiêu chí “Công an phường điển hình, kiểu mẫu về an ninh trật tự và văn minh đô thị” theo lộ trình.</w:t>
      </w:r>
    </w:p>
    <w:p>
      <w:r>
        <w:t>- Chỉ đạo UBND các phường căn cứ Bộ tiêu chí của Bộ Công an chủ động đề ra các giải pháp và tổ chức triển khai thực hiện phấn đấu đạt các tiêu chí   “Công an phường điển hình, kiểu mẫu về an ninh trật tự và văn minh đô thị”.</w:t>
      </w:r>
    </w:p>
    <w:p>
      <w:r>
        <w:t>IV. TỔ CHỨC THỰC HIỆN</w:t>
      </w:r>
    </w:p>
    <w:p>
      <w:r>
        <w:t>1.    Căn cứ Kế hoạch này, đề nghị MTTQ, các sở, ban, ngành, đoàn thể cấp tỉnh, UBND các thị xã, thành phố tổ chức quán triệt, triển khai thực hiện nghiêm túc các nội dung trong kế hoạch theo chức năng, nhiệm vụ được phân công. Định kỳ báo cáo kết quả thực hiện Kế hoạch về UBND tỉnh (qua Công an tỉnh) để tổng hợp báo cáo:</w:t>
      </w:r>
    </w:p>
    <w:p>
      <w:r>
        <w:t>- Báo cáo kết quả tháng trước ngày 10 hàng tháng.</w:t>
      </w:r>
    </w:p>
    <w:p>
      <w:r>
        <w:t>- Báo cáo kết quả 06 tháng trước ngày 10/6.</w:t>
      </w:r>
    </w:p>
    <w:p>
      <w:r>
        <w:t>- Báo cáo kết quả hàng năm trước ngày 10/12.</w:t>
      </w:r>
    </w:p>
    <w:p>
      <w:r>
        <w:t>2.    Giao Công an tỉnh chủ trì, phối hợp với Văn phòng UBND tỉnh thường xuyên theo dõi, hướng dẫn, kiểm tra, đôn đốc các đơn vị, địa phương triển khai thực hiện kế hoạch này và tổng hợp báo cáo theo quy định.</w:t>
      </w:r>
    </w:p>
    <w:p>
      <w:r>
        <w:t>Quá trình thực hiện có khó khăn, vướng mắc các đơn vị, địa phương báo cáo về UBND tỉnh (qua Công an tỉnh) để kịp thời hướng dẫn, chỉ đạo./.</w:t>
      </w:r>
    </w:p>
    <w:p>
      <w:r>
        <w:t>Nơi nhận:</w:t>
      </w:r>
    </w:p>
    <w:p>
      <w:r>
        <w:t>- Bộ Công an (để b/c);</w:t>
      </w:r>
    </w:p>
    <w:p>
      <w:r>
        <w:t>- TT. Tỉnh ủy, TT. HĐND tỉnh (để b/c);</w:t>
      </w:r>
    </w:p>
    <w:p>
      <w:r>
        <w:t>- Chủ tịch, các PCT UBND tỉnh;</w:t>
      </w:r>
    </w:p>
    <w:p>
      <w:r>
        <w:t>- Ban Tổ chức Tỉnh ủy;</w:t>
      </w:r>
    </w:p>
    <w:p>
      <w:r>
        <w:t>- MTTQ và các tổ chức chính trị-xã hội;</w:t>
      </w:r>
    </w:p>
    <w:p>
      <w:r>
        <w:t>- Các Sở, ban, ngành, đoàn thể tỉnh;</w:t>
      </w:r>
    </w:p>
    <w:p>
      <w:r>
        <w:t>- Thành ủy, UBND các thị xã, thành phố;</w:t>
      </w:r>
    </w:p>
    <w:p>
      <w:r>
        <w:t>- Lưu: VT, NC, CVP.</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