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228/KH-UBND thực hiện Khung chiến lược phát triển du lịch đến năm 2030, tầm nhìn đến năm 2050 - Năm 2023 do tỉnh Lào Cai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05/05/2023</w:t>
            </w:r>
          </w:p>
        </w:tc>
      </w:tr>
      <w:tr>
        <w:tc>
          <w:tcPr>
            <w:tcW w:type="dxa" w:w="4320"/>
          </w:tcPr>
          <w:p>
            <w:r>
              <w:t>Ngày hiệu lực</w:t>
            </w:r>
          </w:p>
        </w:tc>
        <w:tc>
          <w:tcPr>
            <w:tcW w:type="dxa" w:w="4320"/>
          </w:tcPr>
          <w:p>
            <w:r>
              <w:t>05/05/2023</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228/KH-UBND</w:t>
      </w:r>
    </w:p>
    <w:p>
      <w:r>
        <w:t>Lào Cai, ngày 05 tháng 05 năm 2023</w:t>
      </w:r>
    </w:p>
    <w:p>
      <w:r>
        <w:t>KẾ HOẠCH</w:t>
      </w:r>
    </w:p>
    <w:p>
      <w:r>
        <w:t>THỰC HIỆN KHUNG CHIẾN LƯỢC PHÁT TRIỂN DU LỊCH ĐẾN NĂM 2030, TẦM NHÌN ĐẾN NĂM 2050 - NĂM 2023</w:t>
      </w:r>
    </w:p>
    <w:p>
      <w:r>
        <w:t>Căn cứ Nghị quyết số 08-NQ/TW ngày 16/01/2017 của Bộ Chính trị về phát triển du lịch trở thành ngành kinh tế mũi nhọn;</w:t>
      </w:r>
    </w:p>
    <w:p>
      <w:r>
        <w:t>Căn cứ Nghị quyết số 11-NQ/TU ngày 27/8/2021 của Ban Thường vụ Tỉnh ủy về phát triển du lịch tỉnh Lào Cai đến năm 2030, tầm nhìn đến năm 2050;</w:t>
      </w:r>
    </w:p>
    <w:p>
      <w:r>
        <w:t>Căn cứ Quyết định số 2626/QĐ-UBND ngày 04/11/2022 của Ủy ban nhân dân tỉnh Lào Cai về việc ban hành Khung chiến lược phát triển du lịch tỉnh Lào Cai đến năm 2030, tầm nhìn đến năm 2050;</w:t>
      </w:r>
    </w:p>
    <w:p>
      <w:r>
        <w:t>Ủy ban nhân dân tỉnh Lào Cai ban hành Kế hoạch thực hiện Khung chiến lược phát triển du lịch tỉnh Lào Cai đến năm 2030, tầm nhìn đến năm 2050 - Năm 2023 như sau:</w:t>
      </w:r>
    </w:p>
    <w:p>
      <w:r>
        <w:t>I. MỤC ĐÍCH</w:t>
      </w:r>
    </w:p>
    <w:p>
      <w:r>
        <w:t>- Triển khai thực hiện có hiệu quả các mục tiêu, nhiệm vụ của Khung chiến lược trong năm 2023.</w:t>
      </w:r>
    </w:p>
    <w:p>
      <w:r>
        <w:t>- Làm cơ sở để cân đối nguồn kinh phí từ ngân sách, huy động nguồn lực từ các tổ chức, doanh nghiệp, cá nhân để triển khai thực hiện nhiệm vụ.</w:t>
      </w:r>
    </w:p>
    <w:p>
      <w:r>
        <w:t>- Đề xuất các giải pháp thiết thực để thực hiện c ác nội dung, nhiệm vụ trong năm 2023.</w:t>
      </w:r>
    </w:p>
    <w:p>
      <w:r>
        <w:t>II. MỤC TIÊU</w:t>
      </w:r>
    </w:p>
    <w:p>
      <w:r>
        <w:t>1. Phấn đấu đón 6 triệu lượt khách du lịch trở lên.</w:t>
      </w:r>
    </w:p>
    <w:p>
      <w:r>
        <w:t>2. Tổng thu từ khách du lịch đạt 20.500 tỷ đồng.</w:t>
      </w:r>
    </w:p>
    <w:p>
      <w:r>
        <w:t>3. Tập trung phát triển nguồn nhân lực chất lượng cao, thu hút 33.000 lao động, việc làm trong lĩnh vực du lịch.</w:t>
      </w:r>
    </w:p>
    <w:p>
      <w:r>
        <w:t>4. Tổng số cơ sở lưu trú trên địa bàn tỉnh: 1.360 cơ sở; trong đó số buồng tiêu chuẩn từ 3 - 5 sao: 4.500 buồng.</w:t>
      </w:r>
    </w:p>
    <w:p>
      <w:r>
        <w:t>5. Nâng cao chất lượng các nhóm sản phẩm du lịch chính của tỉnh theo tiêu chuẩn ASEAN và phát triển từ 2 - 3 sản phẩm du lịch mới.</w:t>
      </w:r>
    </w:p>
    <w:p>
      <w:r>
        <w:t>III. NỘI DUNG CỤ THỂ</w:t>
      </w:r>
    </w:p>
    <w:p>
      <w:r>
        <w:t>1. Tăng cường sự lãnh đạo của cấp ủy Đảng, người đứng đầu, sự vào cuộc của hệ thống chính trị, các ngành các cấp</w:t>
      </w:r>
    </w:p>
    <w:p>
      <w:r>
        <w:t>1.1. Các sở, ngành và UBND các huyện, thị xã, thành phố xây dựng Kế hoạch thực hiện Khung chiến lược trong năm 2023; tăng cường công tác kiểm tra, giám sát thực hiện.</w:t>
      </w:r>
    </w:p>
    <w:p>
      <w:r>
        <w:t>1.2. Thủ trưởng các sở, ngành và Chủ tịch UBND các huyện, thị xã, thành phố phát huy tinh thần trách nhiệm, nêu gương, chủ động đề xuất các mục tiêu, nhiệm vụ, giải pháp của cá nhân, người đứng đầu trong xây dựng, triển khai quy hoạch, kế hoạch, đề án phát triển du lịch thuộc lĩnh vực, địa bàn phụ trách.</w:t>
      </w:r>
    </w:p>
    <w:p>
      <w:r>
        <w:t>2. Xây dựng triển khai quy hoạch, cơ chế chính sách phát triển du lịch, sản phẩm du lịch</w:t>
      </w:r>
    </w:p>
    <w:p>
      <w:r>
        <w:t>2.1. Triển khai thực hiện hiệu quả Nghị quyết số 06/2021/NQ-HĐND ngày 9/4/2021 của Hội đồng nhân dân tỉnh Lào Cai quy định một số chính sách hỗ trợ phát triển du lịch trên địa bàn tỉnh Lào Cai giai đoạn 2021 - 2025.</w:t>
      </w:r>
    </w:p>
    <w:p>
      <w:r>
        <w:t>2.2. Tiếp tục tổ chức triển khai Quyết định số 1845/QĐ-TTg ngày 26/9/2016 của Thủ tướng Chính phủ về phê duyệt quy hoạch tổng thể phát triển khu du lịch quốc gia Sa Pa, tỉnh Lào Cai đến năm 2030  (quản lý hiệu quả công tác quy hoạch, bao gồm quy hoạch các phân khu, các điểm du lịch, dự án du lịch gắn với tiêu chuẩn phát triển bền vững của khu vực và quốc tế để Khu du lịch quốc gia Sa Pa đạt danh hiệu đô thị du lịch sạch theo tiêu chí của Asean);  gắn chặt với Quy hoạch chung xây dựng Khu du lịch Quốc gia Sa Pa đến năm 2040 và quy hoạch tỉnh Lào Cai thời kỳ 2021 - 2030, tầm nhìn đến năm 2050 đã được Thủ tướng Chính phủ phê duyệt.</w:t>
      </w:r>
    </w:p>
    <w:p>
      <w:r>
        <w:t>2.3. Các cơ quan quản lý nhà nước về du lịch của tỉnh, UBND các huyện, thị xã, thành phố tiếp tục tổ chức khảo sát, điều tra, phân loại đánh giá, tổng hợp các nguồn tài nguyên du lịch để làm cơ sở hoạch định chủ trương, chính sách phát triển du lịch, thu hút đầu tư.</w:t>
      </w:r>
    </w:p>
    <w:p>
      <w:r>
        <w:t>2.4. Tiếp tục nghiên cứu đề xuất các cơ chế, chính sách khuyến khích phát triển du lịch, trong đó quan tâm đến chính sách về phát triển sản phẩm du lịch, xúc tiến quảng bá du lịch, hỗ trợ doanh nghiệp vừa và nhỏ đầu tư phát triển du lịch và đào tạo nghề du lịch; chính sách bảo tồn, khai thác, phát huy các di sản văn hóa truyền thống phục vụ phát triển du lịch.</w:t>
      </w:r>
    </w:p>
    <w:p>
      <w:r>
        <w:t>2.5. Rà soát, đánh giá tiêu chí, điều kiện của các điểm du lịch đã được công nhận trên địa bàn tỉnh. Ưu tiên hỗ trợ, phối hợp với chính quyền địa phương, doanh nghiệp hoàn thiện các tiêu chí đã xuống cấp; nghiên cứu, tham mưu cho cấp có thẩm quyền thu hồi quyết định công nhận điểm du lịch đối với những điểm không đáp ứng điều kiện theo quy định của pháp luật.</w:t>
      </w:r>
    </w:p>
    <w:p>
      <w:r>
        <w:t>2.6. Tổ chức triển khai thực hiện các nhiệm vụ, giải pháp đảm bảo môi trường du lịch an toàn, thân thiện, mến khách.</w:t>
      </w:r>
    </w:p>
    <w:p>
      <w:r>
        <w:t>2.7. Xây dựng và ban hành Quy định về quản lý hoạt động du lịch, điểm du lịch trên địa bàn tỉnh Lào Cai thay thế Quyết định số 23/2018/QĐ-UBND ngày 31/8/2018 của UBND tỉnh Lào Cai.</w:t>
      </w:r>
    </w:p>
    <w:p>
      <w:r>
        <w:t>2.8. Xây dựng đề án, kế hoạch du lịch xanh, thông minh, khác biệt.</w:t>
      </w:r>
    </w:p>
    <w:p>
      <w:r>
        <w:t>2.9. Xây dựng Bộ chỉ số quản lý điểm đến du lịch (DTMI) để đánh giá hiệu quả hoạt động du lịch và công tác quản lý nhà nước về du lịch của các địa phương.</w:t>
      </w:r>
    </w:p>
    <w:p>
      <w:r>
        <w:t>2.10. Xây dựng phương án thành lập Ban Quản lý khu du lịch quốc gia tỉnh Lào Cai theo quy định tại Điều 6, Nghị định số 30/2022/NĐ-CP ngày 19/5/2022 của Chính phủ.</w:t>
      </w:r>
    </w:p>
    <w:p>
      <w:r>
        <w:t>2.11. Xây dựng phương án đón khách Trung Quốc trong điều kiện bình thường mới.</w:t>
      </w:r>
    </w:p>
    <w:p>
      <w:r>
        <w:t>2.12. Tổ chức Hội nghị gặp mặt các doanh nghiệp du lịch trên địa bàn tỉnh Lào Cai để trao đổi, chia sẻ, tháo gỡ khó khăn, vướng mắc cho doanh nghiệp trong hoạt động đầu tư, sản xuất, kinh doanh du lịch tại Lào Cai.</w:t>
      </w:r>
    </w:p>
    <w:p>
      <w:r>
        <w:t>2.13. Nâng cao năng lực của Hiệp hội Du lịch, phát huy vai trò phụ nữ, nữ dân tộc thiểu số trong hoạt động của các đơn vị, doanh nghiệp kinh doanh dịch vụ du lịch tham gia Hiệp hội Du lịch tỉnh Lào Cai.</w:t>
      </w:r>
    </w:p>
    <w:p>
      <w:r>
        <w:t>2.14. Tổ chức điều tra thống kê khách du lịch, điều tra đánh giá tỷ trọng du lịch trong GRDP của tỉnh.</w:t>
      </w:r>
    </w:p>
    <w:p>
      <w:r>
        <w:t>2.15. Xây dựng Đề án phát triển du lịch huyện Văn Bàn đến năm 2030, tầm nhìn đến năm 2050.</w:t>
      </w:r>
    </w:p>
    <w:p>
      <w:r>
        <w:t>2.16. Rà soát các tiêu chí, xây dựng hồ sơ công nhận điểm du lịch di tích lịch sử Đền Cô xã Tân An huyện Văn Bàn trình cơ quan chuyên môn thẩm định.</w:t>
      </w:r>
    </w:p>
    <w:p>
      <w:r>
        <w:t>3. Phát triển nguồn nhân lực chuyên ngành phục vụ du lịch</w:t>
      </w:r>
    </w:p>
    <w:p>
      <w:r>
        <w:t>3.1. Tập trung nâng cao chất lượng nguồn nhân lực tham mưu công tác quản lý nhà nước về du lịch các cấp; đào tạo, thu hút, phát triển nguồn nhân lực chất lượng cao.</w:t>
      </w:r>
    </w:p>
    <w:p>
      <w:r>
        <w:t>3.2. Tổ chức các lớp tập huấn, đào tạo nâng cao nghiệp vụ, hướng dẫn các đơn vị, doanh nghiệp hoạt động kinh doanh du lịch và đội ngũ hướng dẫn viên; quản lý chất lượng các dịch vụ du lịch của các doanh nghiệp, cá nhân kinh doanh du lịch tại các điểm du lịch trên địa bàn tỉnh:</w:t>
      </w:r>
    </w:p>
    <w:p>
      <w:r>
        <w:t>- Tổ chức các lớp bồi dưỡng kỹ năng hướng dẫn viên tại điểm, kỹ năng phục vụ khách du lịch.</w:t>
      </w:r>
    </w:p>
    <w:p>
      <w:r>
        <w:t>- Tập huấn công tác thống kê dữ liệu về du lịch và kỹ năng dự báo thị trường khách du lịch.</w:t>
      </w:r>
    </w:p>
    <w:p>
      <w:r>
        <w:t>- Tổ chức hội nghị tuyên truyền công tác bảo vệ tài nguyên du lịch, nâng cao nhận thức về tác hại của chất thải tại các cơ sở lưu trú, khu điểm du lịch.</w:t>
      </w:r>
    </w:p>
    <w:p>
      <w:r>
        <w:t>- Tổ chức Hội thảo phổ biến và áp dụng Bộ tiêu chuẩn năng lực chung trong ASEAN về nghề du lịch (ACCSTP), chương trình Du lịch chung ASEAN (CATC) theo thoả thuận nghề du lịch giữa các nước ASEAN (MRA-TP).</w:t>
      </w:r>
    </w:p>
    <w:p>
      <w:r>
        <w:t>- Tổ chức hội thi Hướng dẫn viên du lịch giỏi cấp tỉnh.</w:t>
      </w:r>
    </w:p>
    <w:p>
      <w:r>
        <w:t>3.3. Thực hiện chương trình đào tạo tiếng Pháp, tiếng Trung, tiếng Anh cho lao động trong ngành du lịch của tỉnh.</w:t>
      </w:r>
    </w:p>
    <w:p>
      <w:r>
        <w:t>3.4. Nghiên cứu xây dựng đề án vận hành cơ sở đào tạo nghề, ngoại ngữ du lịch (theo Chương trình hợp tác với Pháp tại Kế hoạch 240/KH-UBND ngày 19/5/2021 của Uỷ ban nhân dân tỉnh Lào Cai).</w:t>
      </w:r>
    </w:p>
    <w:p>
      <w:r>
        <w:t>4. Tăng cường hoạt động xúc tiến, quảng bá du lịch</w:t>
      </w:r>
    </w:p>
    <w:p>
      <w:r>
        <w:t>4.1. Triển khai thực hiện Quyết định số 14/QĐ-UBND ngày 06/01/2023 của Ủy ban nhân dân tỉnh Lào Cai về phê duyệt điều chỉnh Kế hoạch Xúc tiến đầu tư, thương mại và quảng bá du lịch tỉnh Lào Cai giai đoạn 2023 - 2025.</w:t>
      </w:r>
    </w:p>
    <w:p>
      <w:r>
        <w:t>4.2. Tổ chức các hoạt động tuyên truyền, quảng bá, xúc tiến kỷ niệm 120 năm Du lịch Sa Pa theo Kế hoạch số 189/KH-UBND ngày 04/042022 của Ủy ban nhân dân tỉnh Lào Cai.</w:t>
      </w:r>
    </w:p>
    <w:p>
      <w:r>
        <w:t>4.3. Bảo trợ thông tin, quảng bá du lịch Lào Cai trên Tạp chí Du lịch, Báo Lào Cai.</w:t>
      </w:r>
    </w:p>
    <w:p>
      <w:r>
        <w:t>4.4. Xuất bản tập gấp giới thiệu về du lịch cộng đồng, du lịch Sa Pa.</w:t>
      </w:r>
    </w:p>
    <w:p>
      <w:r>
        <w:t>4.5. In ấn bộ công cụ nhận diện thương hiệu Lào Cai để phục vụ quảng bá du lịch Lào Cai tại các hội chợ, hội thảo, hội nghị, họp báo trong năm 2023.</w:t>
      </w:r>
    </w:p>
    <w:p>
      <w:r>
        <w:t>4.6. Tổ chức các chương trình, hội nghị xúc tiến du lịch Lào Cai tới thị trường du lịch Thái Lan, Úc, Hàn Quốc, Trung Quốc,…</w:t>
      </w:r>
    </w:p>
    <w:p>
      <w:r>
        <w:t>4.7. Tuyên truyền quảng bá về du lịch vùng đồng bào dân tộc thiểu số.</w:t>
      </w:r>
    </w:p>
    <w:p>
      <w:r>
        <w:t>4.8. Đẩy mạnh giao lưu, hợp tác về văn hóa, góp phần quảng bá hình ảnh văn hóa, con người Lào Cai đến bạn bè du khách.</w:t>
      </w:r>
    </w:p>
    <w:p>
      <w:r>
        <w:t>4.9. Tham gia các hội chợ như Hội chợ Tây Bắc tại Phú Thọ, hội chợ Quốc tế Việt Trung, Hội chợ Du lịch quốc tế VITM tại Hà Nội, Hội chợ Du lịch Quốc tế thành phố Hồ Chí Minh (ITE),....</w:t>
      </w:r>
    </w:p>
    <w:p>
      <w:r>
        <w:t>4.10. Tổ chức Ngày hội văn hóa Du lịch Sa Pa tại thành phố Cần Thơ, Ngày hội du lịch Thành phố Hồ Chí Minh.</w:t>
      </w:r>
    </w:p>
    <w:p>
      <w:r>
        <w:t>4.11. Phối hợp với Hiệp hội du lịch tỉnh, các đơn vị kinh doanh dịch vụ du lịch, nhất là các doanh nghiệp lớn thực hiện công tác quảng bá xúc tiến, gắn với việc quảng bá hình ảnh, thương hiệu du lịch của tỉnh với quảng bá thương hiệu, sản phẩm của doanh nghiệp; đồng thời có cơ chế phối hợp, chia sẻ lợi ích và trách nhiệm hợp lý bảo đảm tính khuyến khích để các doanh nghiệp thực sự đồng hành trong công tác phát triển sản phẩm và quảng bá xúc tiến du lịch.</w:t>
      </w:r>
    </w:p>
    <w:p>
      <w:r>
        <w:t>4.12. Phối hợp với Sở Thông tin và Truyền thông cung cấp tài liệu nội dung tuyên truyền, quảng bá về du lịch Lào Cai để hướng dẫn các cơ quan báo chí trong tỉnh, các cơ quan báo chí của Trung ương có văn phòng đại diện và phóng viên thường trú tại tỉnh Lào Cai; các bản tin, trang/cổng thông tin điện tử và hệ thống truyền thanh cơ sở tuyên truyền, quảng bá về du lịch Lào Cai năm 2023.</w:t>
      </w:r>
    </w:p>
    <w:p>
      <w:r>
        <w:t>4.13. Tuyên truyền, quảng bá du lịch của địa phương trên Đài Truyền hình Việt Nam.</w:t>
      </w:r>
    </w:p>
    <w:p>
      <w:r>
        <w:t>5. Xây dựng các sản phẩm du lịch</w:t>
      </w:r>
    </w:p>
    <w:p>
      <w:r>
        <w:t>5.1. Tiếp tục duy trì và nâng cấp các sản phẩm du lịch đã trở thành thương hiệu của Lào Cai như Lễ hội tuyết Sa Pa, Tái hiện chợ tình Sa Pa, Sa Pa - Thổ cẩm và Hoa 2023, Festival Cao nguyên trắng Bắc Hà, Lễ hội tình yêu và Hoa hồng, Đêm Chợ tình Sa Pa,....</w:t>
      </w:r>
    </w:p>
    <w:p>
      <w:r>
        <w:t>5.2. Xây dựng sản phẩm du lịch mới, đặc sắc “Xây dựng Đề án phát triển Khu du lịch Bắc Hà trở thành khu du lịch đặc sắc của tỉnh và Khu vực Tây Bắc”.</w:t>
      </w:r>
    </w:p>
    <w:p>
      <w:r>
        <w:t>5.3. Xây dựng sản phẩm du lịch trải nghiệm trên sông Chảy: kết nối giữa các địa phương huyện Bắc Hà, Si Ma Cai, Mường Khương, Bảo Yên; trải nghiệm văn hóa du lịch ẩm thực ẩm thực Tày xã Nghĩa Đô và Hà Nhì tại xã Y Tý vào mùa lúa vàng.</w:t>
      </w:r>
    </w:p>
    <w:p>
      <w:r>
        <w:t>5.4. Tham mưu cho UBND tỉnh lựa chọn một số làng (thôn) thuộc huyện Bảo Yên, Bát Xát, Bắc Hà, thành phố Lào Cai như: xã Nghĩa Đô (Bảo Yên), xã Bản Liền ( Bắc Hà), Thôn Lao Chải (Y Tý - Bát Xát) để xây dựng thành làng du lịch cộng đồng điển hình, nổi bật của tỉnh Lào Cai.</w:t>
      </w:r>
    </w:p>
    <w:p>
      <w:r>
        <w:t>5.5. Khảo sát, nghiên cứu, xây dựng mô hình du lịch nông nghiệp theo Quyết định 922/QĐ-TTg ngày 02/8/2022 của Thủ tướng Chính phủ về phê duyệt chương trình phát triển du lịch nông thôn trong xây dựng nông thôn mới giai đoạn 2021 - 2025.</w:t>
      </w:r>
    </w:p>
    <w:p>
      <w:r>
        <w:t>5.6. Xây dựng mô hình phát triển du lịch sinh thái, du lịch leo núi tạo sinh kế cho người dân tại các xã có đỉnh núi cao của huyện Bát Xát, thị xã Sa Pa.</w:t>
      </w:r>
    </w:p>
    <w:p>
      <w:r>
        <w:t>5.7. Tổ chức tọa đàm, hội thảo nghiên cứu xây dựng sản phẩm du lịch vùng đồng bào dân tộc thiểu số.</w:t>
      </w:r>
    </w:p>
    <w:p>
      <w:r>
        <w:t>5.8. Thực hiện Chương trình phát triển du lịch nông thôn trong xây dựng Nông thôn mới giai đoạn 2021-2025 gắn với bảo tồn và phát huy giá trị văn hóa truyền thống theo hướng bền vững bao trùm và đa giá trị (Quyết định số 263/QĐ-TTg ngày 22/2/2022).</w:t>
      </w:r>
    </w:p>
    <w:p>
      <w:r>
        <w:t>5.9. Xây dựng, phát triển 04 sản phẩm du lịch thể thao mạo hiểm: trượt thác, kayak, xe đạp, trượt dây trên địa bàn tỉnh Lào Cai theo tư vấn của Pháp.</w:t>
      </w:r>
    </w:p>
    <w:p>
      <w:r>
        <w:t>5.10. Xây dựng mô hình bảo tồn văn hóa phi vật thể truyền thống dân tộc huyện Mường Khương (Khôi phục Lễ hội gầu tào xã Pha Long).</w:t>
      </w:r>
    </w:p>
    <w:p>
      <w:r>
        <w:t>5.11. Xây dựng câu lạc bộ sinh hoạt văn hóa dân ca dân vũ của người Bố Y tại xã Thanh Bình phục vụ phát triển du lịch cộng đồng.</w:t>
      </w:r>
    </w:p>
    <w:p>
      <w:r>
        <w:t>5.12. Xây dựng câu lạc bộ sinh hoạt văn hóa dân ca dân vũ người Nùng tại xã Nấm Lư phục vụ phát triển du lịch cộng đồng.</w:t>
      </w:r>
    </w:p>
    <w:p>
      <w:r>
        <w:t>5.13. Tổ chức lễ hội Đền Mẫu xã Trịnh Tường huyện Bát Xát; lễ hội Mùa Thu huyện Bát Xát; tổ chức giải đua xe đạp “Đi giữa mùa hoa Đỗ Quyên”, ...</w:t>
      </w:r>
    </w:p>
    <w:p>
      <w:r>
        <w:t>6. Ứng dụng công nghệ thông tin phát triển du lịch</w:t>
      </w:r>
    </w:p>
    <w:p>
      <w:r>
        <w:t>6.1. Quản lý, sử dụng có hiệu quả cổng thông tin du lịch thông minh tỉnh Lào Cai (laocaitourism.vn); Duy trì tên miền và Shared Hosting cho website: dulichlaocai.vn, dulichtaybac.vn, sapa-tourism.com; tích cực ứng dụng nền tảng, mạng xã hội phục vụ quảng bá du lịch như: zalo, facebook, tiktok,....</w:t>
      </w:r>
    </w:p>
    <w:p>
      <w:r>
        <w:t>6.2. Triển khai Quyết định số 3570/QĐ-BVHTTDL ngày 21/12/2022 của Bộ Văn hóa, Thể thao và Du lịch về việc Phê duyệt đề án ‘‘Ứng dụng công nghệ của công nghiệp 4.0 để phát triển du lịch thông minh, thúc đẩy du lịch trở thành ngành kinh tế mũi nhọn”; Xây dựng kế hoạch chuyển đổi số lĩnh vực du lịch tỉnh Lào Cai.</w:t>
      </w:r>
    </w:p>
    <w:p>
      <w:r>
        <w:t>6.3. Thực hiện hiệu quả Đề án số 08-ĐA/TU về phát triển công nghệ thông tin và truyền thông giai đoạn 2022-2025 đối với phần mềm du lịch thông minh.</w:t>
      </w:r>
    </w:p>
    <w:p>
      <w:r>
        <w:t>6.4. Xây dựng sản phẩm du lịch thực tế ảo tại Nhà du lịch Sa Pa và Nhà du lịch Bắc Hà.</w:t>
      </w:r>
    </w:p>
    <w:p>
      <w:r>
        <w:t>7. Đẩy mạnh liên kết hợp tác phát triển du lịch</w:t>
      </w:r>
    </w:p>
    <w:p>
      <w:r>
        <w:t>7.1. Triển khai thực hiện các hoạt động liên kết hợp tác phát triển du lịch 8 tỉnh Tây Bắc mở rộng và thành phố Hồ Chí Minh theo Kế hoạch số 69/KH-UBND ngày 08/2/2023 của Ủy ban nhân dân tỉnh Lào Cai.</w:t>
      </w:r>
    </w:p>
    <w:p>
      <w:r>
        <w:t>7.2. Đẩy mạnh thực hiện chương trình hợp tác phát triển du lịch với Hiệp hội Du lịch kết nối hoạt động của các doanh nghiệp du lịch của Vùng Nouvelle Aquitaine - CH Pháp, Vân Nam - Trung Quốc, Hàn Quốc, Ấn Độ, Thái Lan,…</w:t>
      </w:r>
    </w:p>
    <w:p>
      <w:r>
        <w:t>7.3. Triển khai hợp phần xây dựng trung tâm diễn giải văn hóa - du lịch tại dinh Hoàng A Tưởng theo tư vấn chuyên gia Pháp.</w:t>
      </w:r>
    </w:p>
    <w:p>
      <w:r>
        <w:t>7.4. Xây dựng vườn đa dạng sinh học tại Nhà du lịch Sa Pa theo tư vấn Pháp.</w:t>
      </w:r>
    </w:p>
    <w:p>
      <w:r>
        <w:t>8. Đầu tư cơ sở vật chất du lịch</w:t>
      </w:r>
    </w:p>
    <w:p>
      <w:r>
        <w:t>8.1. Đầu tư phát triển hạ tầng</w:t>
      </w:r>
    </w:p>
    <w:p>
      <w:r>
        <w:t>- Đầu tư hệ thống đường giao thông kết nối Khu du lịch Sa Pa với các địa phương trong tỉnh (nhiệm vụ Đề án số 4: Phát triển, nâng cao chất lượng các đô thị và giao thông trọng điểm tỉnh Lào Cai giai đoạn 2020 - 2025).</w:t>
      </w:r>
    </w:p>
    <w:p>
      <w:r>
        <w:t>- Mở mới đường lên đỉnh núi cô tiên huyện Mường Khương.</w:t>
      </w:r>
    </w:p>
    <w:p>
      <w:r>
        <w:t>- Đầu tư cơ sở vật chất kỹ thuật và các dịch vụ hỗ trợ phục vụ phát triển du lịch đạt chuẩn các tiêu chí ASEAN.</w:t>
      </w:r>
    </w:p>
    <w:p>
      <w:r>
        <w:t>8.2. Đầu tư cơ sở vật chất kỹ thuật và các dịch vụ hỗ trợ phục vụ phát triển du lịch đạt chuẩn các tiêu chí ASEAN</w:t>
      </w:r>
    </w:p>
    <w:p>
      <w:r>
        <w:t>- Nâng cấp hệ thống các khách sạn từ 3 sao trở lên theo tiêu chuẩn Việt Nam, đáp ứng các tiêu chuẩn Asean.</w:t>
      </w:r>
    </w:p>
    <w:p>
      <w:r>
        <w:t>- Đẩy nhanh tiến độ hoàn thành các dự án lớn: Công viên văn hóa Mường Hoa; Công viên văn hóa Sa Pa; Sân Golf Bản Qua - Bát Xát; Khu quần thể du lịch, vui chơi giải trí ga đi Cáp treo; Dự án du lịch sinh thái Biển Mây Bát Xát,…</w:t>
      </w:r>
    </w:p>
    <w:p>
      <w:r>
        <w:t>- Tiếp tục thu hút các dự án đầu tư lớn về vui chơi giải trí, trung tâm thương mại - dịch vụ, hệ thống nhà hàng ẩm thực, casino tại khu vực Đồi Con Gái; dự án du lịch cao cấp kết hợp sinh thái nông nghiệp, hệ thống resort đạt chuẩn quốc tế tại khu vực thung lũng Mường Hoa - Lao Chải - Hầu Thào; dự án nghỉ dưỡng tại khu vực Sâu Chua,…</w:t>
      </w:r>
    </w:p>
    <w:p>
      <w:r>
        <w:t>- Đầu tư xây dựng và hoàn thiện hạ tầng viễn thông, điện, nước, dịch vụ tài chính phục vụ khách du lịch; cải thiện, nâng cấp dịch vụ vệ sinh môi trường; xây dựng hệ thống biển chỉ dẫn du lịch.</w:t>
      </w:r>
    </w:p>
    <w:p>
      <w:r>
        <w:t>- Nâng cấp Nhà du lịch Sa Pa trở thành Nhà du lịch cấp vùng theo tư vấn của chuyên gia vùng Nouvelle Aquitaine (Cộng hòa Pháp) để phục vụ khách du lịch có thu phí.</w:t>
      </w:r>
    </w:p>
    <w:p>
      <w:r>
        <w:t>8.3. Đầu tư, bảo tồn, tôn tạo và phát huy các giá trị văn hóa truyền thống, cơ sở vật chất văn hóa phục vụ phát triển du lịch, góp phần xóa đói, giảm nghèo</w:t>
      </w:r>
    </w:p>
    <w:p>
      <w:r>
        <w:t>- Đầu tư, tôn tạo và phát huy giá trị của di tích danh thắng và cơ sở vật chất Nhà Bảo tàng tỉnh.</w:t>
      </w:r>
    </w:p>
    <w:p>
      <w:r>
        <w:t>- Tăng cường đầu tư hệ thống thiết chế, trang thiết bị văn hóa gắn với phục vụ phát triển du lịch.</w:t>
      </w:r>
    </w:p>
    <w:p>
      <w:r>
        <w:t>- Bảo tồn và phát huy giá trị văn hóa nghệ thuật các dân tộc tỉnh Lào Cai phục vụ phát triển du lịch: Sưu tầm, bảo tồn và phát triển dân ca Mông (một số bài hát cổ), dân ca Hà Nhì huyện Bát Xát.</w:t>
      </w:r>
    </w:p>
    <w:p>
      <w:r>
        <w:t>- Thực hiện điền dã, chụp ảnh, số hóa trang phục truyền thống dân tộc Tày, Nùng phục vụ trưng bày, nghiên cứu, lưu trữ, quảng bá.</w:t>
      </w:r>
    </w:p>
    <w:p>
      <w:r>
        <w:t>- Xuất bản sách ảnh về cổ vật Lào Cai.</w:t>
      </w:r>
    </w:p>
    <w:p>
      <w:r>
        <w:t>IV. NHU CẦU VỐN</w:t>
      </w:r>
    </w:p>
    <w:p>
      <w:r>
        <w:t>1. Tổng nhu cầu vốn thực hiện Kế hoạch năm 2023:  135.029 triệu đồng.</w:t>
      </w:r>
    </w:p>
    <w:p>
      <w:r>
        <w:t>- Ngân sách trung ương: 9.620 triệu đồng.</w:t>
      </w:r>
    </w:p>
    <w:p>
      <w:r>
        <w:t>- Ngân sách tỉnh: 52.999 triệu đồng.</w:t>
      </w:r>
    </w:p>
    <w:p>
      <w:r>
        <w:t>- Ngân sách cấp huyện: 2.360 triệu đồng.</w:t>
      </w:r>
    </w:p>
    <w:p>
      <w:r>
        <w:t>- Vốn ADB, Great: 19.000 triệu đồng.</w:t>
      </w:r>
    </w:p>
    <w:p>
      <w:r>
        <w:t>- Kinh phí xã hội hóa: 51.050 triệu đồng.</w:t>
      </w:r>
    </w:p>
    <w:p>
      <w:r>
        <w:t>2. Cơ cấu nguồn vốn</w:t>
      </w:r>
    </w:p>
    <w:p>
      <w:r>
        <w:t>- Nguồn vốn sự nghiệp - Ngân sách tỉnh: Các cơ quan, đơn vị tuyến tỉnh thực hiện nhiệm vụ đã được bố trí kinh phí tại Quyết định số 3389/QĐ-UBND ngày 09/12/2022 của UBND tỉnh Lào Cai.</w:t>
      </w:r>
    </w:p>
    <w:p>
      <w:r>
        <w:t>- Ngân sách huyện bố trí kinh phí cho các hoạt động của cơ quan đơn vị ở cấp huyện thực hiện các nhiệm vụ, hoạt động của Kế hoạch.</w:t>
      </w:r>
    </w:p>
    <w:p>
      <w:r>
        <w:t>(Có phụ biểu chi tiết nhu cầu vốn kèm theo)</w:t>
      </w:r>
    </w:p>
    <w:p>
      <w:r>
        <w:t>V. TỔ CHỨC THỰC HIỆN</w:t>
      </w:r>
    </w:p>
    <w:p>
      <w:r>
        <w:t>1. Sở Du lịch:</w:t>
      </w:r>
    </w:p>
    <w:p>
      <w:r>
        <w:t>- Chủ trì thực hiện các nhiệm vụ theo kế hoạch; phối hợp với các sở, ngành và UBND các huyện, thị xã, thành phố triển khai thực hiện các mục tiêu, nhiệm vụ của Kế hoạch.</w:t>
      </w:r>
    </w:p>
    <w:p>
      <w:r>
        <w:t>- Đề xuất, tham mưu cho tỉnh các cơ chế, chính sách mới về lĩnh vực du lịch; hướng dẫn, theo dõi, đôn đốc, kiểm tra việc thực hiện các mục tiêu, nhiệm vụ theo Kế hoạch.</w:t>
      </w:r>
    </w:p>
    <w:p>
      <w:r>
        <w:t>2. Sở Văn hóa và Thể thao:  Chủ trì, phối hợp với các sở, ngành và UBND các huyện, thị xã, thành phố triển khai thực hiện các nhiệm vụ về phát triển văn hóa; tăng cường công tác quản lý nhà nước về văn hóa. Nâng cao chất lượng, hiệu quả hoạt động văn hóa, gắn với xây dựng con người Lào Cai đáp ứng yêu cầu hội nhập và phát triển bền vững.</w:t>
      </w:r>
    </w:p>
    <w:p>
      <w:r>
        <w:t>3. Sở Kế hoạch - Đầu tư và Sở Tài chính : Tham mưu bố trí kinh phí, thực hiện lồng ghép các mục tiêu, nhiệm vụ phù hợp với khả năng cân đối ngân sách; phối hợp tham mưu xây dựng các cơ chế, chính sách liên quan đến phát triển du lịch.</w:t>
      </w:r>
    </w:p>
    <w:p>
      <w:r>
        <w:t>4. Sở Giao thông vận tải - Xây dựng : Tăng cường công tác quản lý phương tiện vận tải hành khách, bảo đảm nâng cao chất lượng dịch vụ vận tải; chủ trì, phối hợp với các sở, ngành và UBND các huyện, thị xã, thành phố trong công tác đầu tư, phát triển hệ thống hạ tầng giao thông trên địa bàn tỉnh, phục vụ phát triển du lịch; xây dựng phương án phân luồng, tổ chức giao thông đô thị nhằm tránh ùn tắc cục bộ vào các dịp cao điểm du lịch, lễ tết, cuối tuần, đặc biệt là tại thị xã Sa Pa.</w:t>
      </w:r>
    </w:p>
    <w:p>
      <w:r>
        <w:t>5. Công an tỉnh:  Tham mưu ban hành Đề án bảo đảm an ninh, an toàn trong hoạt động du lịch tỉnh Lào Cai; phối hợp với các cơ quan chức năng, tuyên truyền, phổ biến, hướng dẫn việc chấp hành các quy định của pháp luật đối với các tổ chức, cá nhân kinh doanh dịch vụ du lịch.</w:t>
      </w:r>
    </w:p>
    <w:p>
      <w:r>
        <w:t>6. Sở Ngoại vụ:  Chủ trì, phối hợp với các đơn vị, địa phương liên quan giải quyết thủ tục cho phép các đoàn ra, vào tham gia các hoạt động theo Kế hoạch; phối hợp giải quyết các vụ việc lãnh sự liên quan đến khách du lịch nước ngoài xảy ra trên địa bàn tỉnh; phối hợp triển khai các hoạt động xúc tiến, quảng bá du lịch Lào Cai tại nước ngoài.</w:t>
      </w:r>
    </w:p>
    <w:p>
      <w:r>
        <w:t>7. Sở Nội vụ:  Tham mưu thành lập Ban quản lý khu du lịch Quốc gia, sắp xếp bộ máy, biên chế tăng cường cán bộ quản lý nhà nước về du lịch cấp tỉnh, cấp huyện.</w:t>
      </w:r>
    </w:p>
    <w:p>
      <w:r>
        <w:t>8. Sở Tài nguyên và Môi trường:  Quản lý việc sử dụng tài nguyên du lịch, bảo vệ môi trường, bảo tồn đa dạng sinh học; đề xuất cơ chế, chính sách phát triển du lịch gắn với bảo vệ tài nguyên, môi trường và phát triển bền vững; phối hợp hướng dẫn xây dựng quy hoạch, kế hoạch sử dụng đất cho các dự án phát triển du lịch; rà soát đánh giá tình hình triển khai Đề án phân loại, xử lý rác thải, triển khai các biện pháp bảo vệ môi trường trên địa bàn tỉnh.</w:t>
      </w:r>
    </w:p>
    <w:p>
      <w:r>
        <w:t>9. Sở Nông nghiệp và Phát triển nông thôn:  Phát triển các sản phẩm nông nghiệp, các mô hình nông nghiệp sạch, nông nghiệp sinh thái,... gắn với du lịch; chủ trì, tham mưu triển khai chương trình OCOP - mỗi xã một sản phẩm; lồng ghép các nội dung phát triển du lịch vào Chương trình mục tiêu quốc gia về xây dựng nông thôn mới.</w:t>
      </w:r>
    </w:p>
    <w:p>
      <w:r>
        <w:t>10. Sở Thông tin và Truyền thông</w:t>
      </w:r>
    </w:p>
    <w:p>
      <w:r>
        <w:t>- Tham mưu, hoàn thiện hệ thống hạ tầng công nghệ thông tin; hỗ trợ đẩy nhanh quá trình chuyển đổi số trong ngành du lịch.</w:t>
      </w:r>
    </w:p>
    <w:p>
      <w:r>
        <w:t>- Chủ trì, phối hợp với Sở Du lịch hướng dẫn các cơ quan, báo chí trong tỉnh, các cơ quan báo chí của Trung ương có văn phòng đại diện và phóng viên thường trú tại tỉnh Lào Cai; các bản tin, trang/cổng thông tin điện tử và hệ thống truyền thanh cơ sở trên địa bàn tỉnh tuyên truyền, quảng bá về du lịch Lào Cai năm 2023.</w:t>
      </w:r>
    </w:p>
    <w:p>
      <w:r>
        <w:t>11. UBND các huyện, thị xã, thành phố</w:t>
      </w:r>
    </w:p>
    <w:p>
      <w:r>
        <w:t>- Triển khai xây dựng kế hoạch thực hiện Khung chiến lược của huyện, thị xã, thành phố phù hợp với yêu cầu thực tiễn của địa phương và mục tiêu, nhiệm vụ chương trình công tác trọng tâm của UBND các huyện, thị xã, thành phố.</w:t>
      </w:r>
    </w:p>
    <w:p>
      <w:r>
        <w:t>- Tổ chức triển khai thực hiện nghiêm túc Chỉ thị số 13/CT-UBND ngày 07/09/2022 của UBND tỉnh về một số nhiệm vụ giải pháp cấp bách nhằm nâng cao chất lượng du lịch trên địa bàn tỉnh Lào Cai.</w:t>
      </w:r>
    </w:p>
    <w:p>
      <w:r>
        <w:t>- Phối hợp với Sở Du lịch phát triển sản phẩm du lịch trên địa bàn, đảm bảo hiệu quả, phù hợp với yêu cầu phát triển kinh tế - xã hội.</w:t>
      </w:r>
    </w:p>
    <w:p>
      <w:r>
        <w:t>- Đề xuất các danh mục đầu tư hạ tầng văn hóa và du lịch hàng năm theo quy định hiện hành; chủ động bố trí ngân sách cấp huyện; huy động, thu hút nguồn kinh phí tài trợ, các nguồn vốn từ Nhân dân để đưa vào đầu tư phát triển hạ tầng văn hóa, du lịch.</w:t>
      </w:r>
    </w:p>
    <w:p>
      <w:r>
        <w:t>- Phối hợp với Sở Văn hóa, Thể thao và các sở, ngành liên quan triển khai công tác quy hoạch, bố trí quỹ đất phục vụ nhiệm vụ cắm mốc giới các di tích danh thắng đã được xếp hạng trên địa bàn.</w:t>
      </w:r>
    </w:p>
    <w:p>
      <w:r>
        <w:t>12. Các sở, ban, ngành và các tổ chức chính trị xã hội tỉnh : Căn cứ chức năng, nhiệm vụ được giao thực hiện Khung chiến lược, chủ động chủ trì và phối hợp với cơ quan liên quan trong việc tham mưu quản lý, phát triển lĩnh vực du lịch.</w:t>
      </w:r>
    </w:p>
    <w:p>
      <w:r>
        <w:t>VI. CHẾ ĐỘ BÁO CÁO</w:t>
      </w:r>
    </w:p>
    <w:p>
      <w:r>
        <w:t>Định kỳ, trước ngày 15/11/2023, cơ quan chủ trì có trách nhiệm phối hợp với các cơ quan, đơn vị, các địa phương có liên quan báo cáo kết quả triển khai thực hiện Kế hoạch với UBND tỉnh; chủ động đề xuất điều chỉnh, bổ sung nhiệm vụ thực hiện Khung chiến lược cho phù hợp với yêu cầu nhiệm vụ thực tế, đảm bảo hoàn thành thắng lợi các mục tiêu, nhiệm vụ của Kế hoạch.</w:t>
      </w:r>
    </w:p>
    <w:p>
      <w:r>
        <w:t>Trên đây là kế hoạch thực hiện Khung chiến lược năm 2023 của Ủy ban nhân dân tỉnh; yêu cầu các sở, ban, ngành, đơn vị có liên quan và UBND các huyện, thị xã, thành phố triển khai thực hiện theo quy định./.</w:t>
      </w:r>
    </w:p>
    <w:p>
      <w:r>
        <w:t>Nơi nhận:</w:t>
      </w:r>
    </w:p>
    <w:p>
      <w:r>
        <w:t>- TT. UBND tỉnh;</w:t>
      </w:r>
    </w:p>
    <w:p>
      <w:r>
        <w:t>- Các sở, ban, ngành liên quan;</w:t>
      </w:r>
    </w:p>
    <w:p>
      <w:r>
        <w:t>- UBND các huyện, thị xã, thành phố;</w:t>
      </w:r>
    </w:p>
    <w:p>
      <w:r>
        <w:t>- Lãnh đạo Văn phòng;</w:t>
      </w:r>
    </w:p>
    <w:p>
      <w:r>
        <w:t>- Cổng TTĐT tỉnh;</w:t>
      </w:r>
    </w:p>
    <w:p>
      <w:r>
        <w:t>- Lưu: VT, VX3.</w:t>
      </w:r>
    </w:p>
    <w:p>
      <w:r>
        <w:t>TM. ỦY BAN NHÂN DÂN</w:t>
      </w:r>
    </w:p>
    <w:p>
      <w:r>
        <w:t>KT. CHỦ TỊCH</w:t>
      </w:r>
    </w:p>
    <w:p>
      <w:r>
        <w:t>PHÓ CHỦ TỊCH</w:t>
      </w:r>
    </w:p>
    <w:p>
      <w:r>
        <w:t>Giàng Thị Dung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