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227/KH-UBND thực hiện công tác quản lý nhà nước về thanh niên năm 2024 trên địa bàn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11/03/2024</w:t>
            </w:r>
          </w:p>
        </w:tc>
      </w:tr>
      <w:tr>
        <w:tc>
          <w:tcPr>
            <w:tcW w:type="dxa" w:w="4320"/>
          </w:tcPr>
          <w:p>
            <w:r>
              <w:t>Ngày hiệu lực</w:t>
            </w:r>
          </w:p>
        </w:tc>
        <w:tc>
          <w:tcPr>
            <w:tcW w:type="dxa" w:w="4320"/>
          </w:tcPr>
          <w:p>
            <w:r>
              <w:t>11/03/2024</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227/KH-UBND</w:t>
      </w:r>
    </w:p>
    <w:p>
      <w:r>
        <w:t>An Giang, ngày 11 tháng 3 năm 2024</w:t>
      </w:r>
    </w:p>
    <w:p>
      <w:r>
        <w:t>KẾ HOẠCH</w:t>
      </w:r>
    </w:p>
    <w:p>
      <w:r>
        <w:t>THỰC HIỆN CÔNG TÁC QUẢN LÝ NHÀ NƯỚC VỀ THANH NIÊN NĂM 2024 TRÊN ĐỊA BÀN TỈNH AN GIANG</w:t>
      </w:r>
    </w:p>
    <w:p>
      <w:r>
        <w:t>Thực hiện Luật Thanh niên năm 2020; Quyết định số 1331/QĐ-TTg ngày 24 tháng 7 năm 2021 của Thủ tướng Chính phủ ban hành Chiến lược phát triển thanh niên Việt Nam giai đoạn 2021-2030; Công văn số 509/BNV-CTTN ngày 29 tháng 01 năm 2024 của Bộ Nội vụ về hướng dẫn thực hiện một số nhiệm vụ trọng tâm trong công tác quản lý nhà nước về thanh niên năm 2024; Nghị quyết số 41/NQ-HĐND ngày 12 tháng 12 năm 2022 của Hội đồng nhân dân tỉnh về phát triển thanh niên tỉnh An Giang giai đoạn 2021-2030; Quyết định số 351/QĐ-UBND ngày 23 tháng 3 năm 2023 ban hành Chương trình phát triển thanh niên tỉnh An Giang giai đoạn 2021-2030;</w:t>
      </w:r>
    </w:p>
    <w:p>
      <w:r>
        <w:t>Ủy ban nhân dân tỉnh An Giang ban hành Kế hoạch thực hiện công tác quản lý nhà nước về thanh niên năm 2024 trên địa bàn tỉnh, cụ thể như sau:</w:t>
      </w:r>
    </w:p>
    <w:p>
      <w:r>
        <w:t>I. MỤC ĐÍCH, YÊU CẦU</w:t>
      </w:r>
    </w:p>
    <w:p>
      <w:r>
        <w:t>1. Mục đích</w:t>
      </w:r>
    </w:p>
    <w:p>
      <w:r>
        <w:t>- Tiếp tục tăng cường công tác quản lý nhà nước về thanh niên, góp phần thực hiện có hiệu quả các nhiệm vụ trọng tâm trong năm 2024 nhằm hoàn thành các mục tiêu, chỉ tiêu trong Chương trình, Kế hoạch phát triển thanh niên của tỉnh.</w:t>
      </w:r>
    </w:p>
    <w:p>
      <w:r>
        <w:t>- Nâng cao nhận thức các cấp, các ngành và đội ngũ cán bộ, công chức, viên chức trong thực hiện nhiệm vụ quản lý nhà nước về thanh niên theo ngành, lĩnh vực, phạm vi quản lý; nâng cao chất lượng thực hiện nhiệm vụ quản lý nhà nước về thanh niên của các Sở, ban, ngành, đoàn thể và địa phương.</w:t>
      </w:r>
    </w:p>
    <w:p>
      <w:r>
        <w:t>- Đẩy mạnh phối hợp giữa các cấp, các ngành trong chỉ đạo, đôn đốc, kiểm tra, giám sát và tổ chức thực hiện các nội dung, nhiệm vụ của Nghị quyết, Chương trình và Kế hoạch phát triển thanh niên của tỉnh.</w:t>
      </w:r>
    </w:p>
    <w:p>
      <w:r>
        <w:t>- Cụ thể hóa các nhiệm vụ quản lý nhà nước về thanh niên năm 2024, làm cơ sở cho các ngành, các cấp trên địa bàn tỉnh xây dựng kế hoạch và triển khai thực hiện các nội dung, nhiệm vụ được giao.</w:t>
      </w:r>
    </w:p>
    <w:p>
      <w:r>
        <w:t>2. Yêu cầu</w:t>
      </w:r>
    </w:p>
    <w:p>
      <w:r>
        <w:t>- Việc triển khai, thực hiện nhiệm vụ quản lý nhà nước về thanh niên phải có trọng tâm, trọng điểm; có sự phối hợp chặt chẽ giữa cơ quan chủ trì với các cơ quan, đơn vị, địa phương có liên quan. Đảm bảo việc thực hiện các nội dung công tác quản lý nhà nước về thanh niên trên địa bàn tỉnh theo đúng kế hoạch và tiến độ thời gian.</w:t>
      </w:r>
    </w:p>
    <w:p>
      <w:r>
        <w:t>- Phân định rõ chức năng quản lý nhà nước về thanh niên với hoạt động của Đoàn thanh niên và các tổ chức của thanh niên. Trên cơ sở đó các ngành, các cấp trên địa bàn tỉnh tập trung nghiên cứu, lồng ghép việc xây dựng và ban hành cơ chế, chính sách cho thanh niên trong kế hoạch hoạt động chung của cơ quan, đơn vị, địa phương.</w:t>
      </w:r>
    </w:p>
    <w:p>
      <w:r>
        <w:t>II. NỘI DUNG THỰC HIỆN</w:t>
      </w:r>
    </w:p>
    <w:p>
      <w:r>
        <w:t>1. Triển khai thực hiện Luật thanh niên năm 2020</w:t>
      </w:r>
    </w:p>
    <w:p>
      <w:r>
        <w:t>a) Tổ chức quán triệt, triển khai thực hiện nghiêm túc, đầy đủ, hiệu quả các nhiệm vụ quản lý nhà nước về thanh niên, Kế hoạch số 139/KH-UBND ngày 01 tháng 3 năm 2021 triển khai thi hành Luật Thanh niên, Nghị định số 13/2021/NĐ- CP ngày 01 tháng 3 năm 2021 của Chính phủ quy định về đối thoại thanh niên; tổ chức thực hiện cơ chế, chính sách đối với thanh niên từ đủ 16 tuổi đến dưới 18 tuổi theo quy định; Nghị định số 17/2021/NĐ-CP ngày 09 tháng 3 năm 2021 của Chính phủ Quy định về chính sách đối với thanh niên xung phong, thanh niên tình nguyện.</w:t>
      </w:r>
    </w:p>
    <w:p>
      <w:r>
        <w:t>Tuyên truyền sâu rộng cho cán bộ, công chức trong cơ quan, đơn vị về ý nghĩa, tầm quan trọng của Luật Thanh niên, Nghị định số 13/2021/NĐ-CP ngày 01 tháng 3 năm 2021 của Chính phủ, Nghị định số 17/2021/NĐ-CP ngày 09 tháng 3 năm 2021 của Chính phủ; về vị trí, vai trò của thanh niên trong xây dựng và bảo vệ Tổ quốc; với mục đích để cho cán bộ, công chức nắm, hiểu rõ các quy định mới của Luật Thanh niên năm 2020.</w:t>
      </w:r>
    </w:p>
    <w:p>
      <w:r>
        <w:t>Cơ quan thực hiện : Các sở, ban, ngành tỉnh; Ủy ban nhân dân các huyện, thị xã, thành phố.</w:t>
      </w:r>
    </w:p>
    <w:p>
      <w:r>
        <w:t>Thời gian thực hiện : năm 2024.</w:t>
      </w:r>
    </w:p>
    <w:p>
      <w:r>
        <w:t>Giao Chủ tịch Ủy ban nhân dân các huyện, thị xã, thành phố chỉ đạo các phòng, ban và Ủy ban nhân dân xã, phường, thị trấn đẩy mạnh công tác tuyên truyền, phổ biến các quy định, tầm quan trọng của Luật Thanh niên đến nhân dân đặc biệt là học sinh, sinh viên, đội viên ưu tú mới kết nạp Đoàn TNCS Hồ Chí Minh nhằm đưa Luật Thanh niên năm 2020 đi vào cuộc sống.</w:t>
      </w:r>
    </w:p>
    <w:p>
      <w:r>
        <w:t>b) Tham mưu tổ chức đối thoại giữa Chủ tịch Ủy ban nhân dân tỉnh với thanh niên trên địa bàn tỉnh, nhằm nắm bắt và giải quyết kịp thời nhu cầu, nguyện vọng chính đáng của thanh niên theo quy định tại Điều 10 của Luật Thanh niên và Nghị định số 13/2021/NĐ-CP ngày 01 tháng 3 năm 2021 của Chính phủ.</w:t>
      </w:r>
    </w:p>
    <w:p>
      <w:r>
        <w:t>Cơ quan thực hiện : Sở Nội vụ chủ trì, phối hợp với Đoàn Thanh niên Cộng sản Hồ Chí Minh và các cơ quan có liên quan tham mưu UBND tỉnh tổ chức thực hiện.</w:t>
      </w:r>
    </w:p>
    <w:p>
      <w:r>
        <w:t>Thời gian thực hiện : Tháng 3 năm 2024.</w:t>
      </w:r>
    </w:p>
    <w:p>
      <w:r>
        <w:t>2. Tổ chức triển khai thực hiện Chiến lược phát triển thanh niên Việt Nam giai đoạn 2021-2030 và Chương trình Phát triển thanh niên tỉnh An Giang giai đoạn 2021-2030</w:t>
      </w:r>
    </w:p>
    <w:p>
      <w:r>
        <w:t>a) Các sở, ban ngành, Ủy ban nhân dân huyện, thị xã, thành phố tiếp tục tổ chức tuyên truyền, phổ biến rộng rãi Chiến lược phát triển thanh niên của Thủ tướng Chính phủ, Nghị quyết, Chương trình phát triển thanh niên tỉnh An Giang giai đoạn 2021-2030</w:t>
      </w:r>
    </w:p>
    <w:p>
      <w:r>
        <w:t>Cơ quan thực hiện : Sở Nội vụ chủ trì, phối hợp với các cơ quan, địa phương có liên quan tham mưu UBND tỉnh tổ chức thực hiện.</w:t>
      </w:r>
    </w:p>
    <w:p>
      <w:r>
        <w:t>Thời gian thực hiện:  năm 2024</w:t>
      </w:r>
    </w:p>
    <w:p>
      <w:r>
        <w:t>b) Căn cứ Kế hoạch của Ủy ban nhân dân tỉnh tỉnh, các Sở, ban ngành tỉnh, Ủy ban nhân dân huyện, thị xã, thành phố và các cơ quan, đơn vị có liên quan:</w:t>
      </w:r>
    </w:p>
    <w:p>
      <w:r>
        <w:t>- Khẩn trương xây dựng và ban hành Chương trình, Kế hoạch phát triển thanh niên năm 2024 ( trước ngày 30 tháng 3 năm 2024 ).</w:t>
      </w:r>
    </w:p>
    <w:p>
      <w:r>
        <w:t>- Tổ chức triển khai việc thực hiện các nhiệm vụ, đề án, dự án phát triển thanh niên đã được Trung ương, Ủy ban nhân dân tỉnh phê duyệt trong Chiến lược, Chương trình phát triển thanh niên. Triển khai, tổ chức thực hiện có hiệu quả nội dung quản lý nhà nước về thanh niên theo ngành, lĩnh vực.</w:t>
      </w:r>
    </w:p>
    <w:p>
      <w:r>
        <w:t>- Bố trí nhân sự ổn định và kinh phí hoạt động đảm bảo để tổ chức triển khai thực hiện có hiệu quả Chương trình, Kế hoạch phát triển thanh niên.</w:t>
      </w:r>
    </w:p>
    <w:p>
      <w:r>
        <w:t>Thời gian thực hiện:  Quý I năm 2024.</w:t>
      </w:r>
    </w:p>
    <w:p>
      <w:r>
        <w:t>3. Triển khai thực hiện Bộ chỉ tiêu thống kê về thanh niên Việt Nam theo quy định tại Thông tư số 11/2018/TT-BNV ngày 14 tháng 9 năm 2018 của Bộ Nội vụ và Thông tư số 07/2020/TT-BNV ngày 15 tháng 12 năm 2020 của Bộ Nội vụ quy định về chế độ báo cáo thống kê về thanh niên Việt Nam</w:t>
      </w:r>
    </w:p>
    <w:p>
      <w:r>
        <w:t>Sở Nội vụ chủ trì, phối hợp với các cơ quan, đơn vị liên quan thu thập, tổng hợp số liệu về thanh niên của tỉnh theo Hướng dẫn số 57/HD-UBND ngày 26 tháng 01 năm 2022 của Ủy ban nhân dân tỉnh về việc thực hiện Quy định chế độ báo cáo và danh mục Biểu mẫu báo cáo thống kê về thanh niên tỉnh An Giang, tham mưu Ủy ban nhân dân tỉnh báo cáo Bộ Nội vụ theo quy định.</w:t>
      </w:r>
    </w:p>
    <w:p>
      <w:r>
        <w:t>Thời gian thực hiện : Quý I năm 2024.</w:t>
      </w:r>
    </w:p>
    <w:p>
      <w:r>
        <w:t>4. Triển khai thực hiện chế độ, chính sách đối với thanh niên</w:t>
      </w:r>
    </w:p>
    <w:p>
      <w:r>
        <w:t>- Tiếp tục giải quyết chế độ, chính sách đối với thanh niên xung phong cơ sở ở miền Nam tham gia kháng chiến 1965-1975 quy định tại Nghị định số 112/2017/NĐ- CP ngày 06 tháng 10 năm 2017 của Chính phủ; Chế độ đối với thanh niên xung phong đã hoàn thành nhiệm vụ trong kháng chiến quy định tại Quyết định số 40/2011/QĐ- TTg ngày 27 tháng 7 năm 2011 của Thủ tướng Chính phủ; Thông tư liên tịch 08/2012/TTLT-BLĐTBXH-BNV-BTC ngày 16 tháng 02 năm 2012 của Bộ Lao động, Thương binh và Xã hội, Bộ Nội vụ và Bộ Tài chính; các quy định tại Nghị định số 12/2011/NĐ-CP và Thông tư số 18/2014/TT-BNV ngày 25 tháng 11 năm 2014 của Bộ trưởng Bộ Nội vụ.</w:t>
      </w:r>
    </w:p>
    <w:p>
      <w:r>
        <w:t>- Thực hiện việc thu hút, tuyển dụng, công chức, viên chức theo Nghị định số 140/2017/NĐ-CP ngày 05 tháng 12 năm 2017 của Chính phủ về chính sách thu hút, tạo nguồn cán bộ từ sinh viên tốt nghiệp xuất sắc, cán bộ kho học trẻ.</w:t>
      </w:r>
    </w:p>
    <w:p>
      <w:r>
        <w:t>Cơ quan thực hiện : Sở Nội vụ chủ trì, phối hợp với Đoàn Thanh niên Cộng sản Hồ Chí Minh tỉnh; Sở Lao động, Thương binh và Xã hội và các cơ quan, đơn vi có liên quan tham mưu triển khai thực hiện.</w:t>
      </w:r>
    </w:p>
    <w:p>
      <w:r>
        <w:t>Thời gian thực hiện : năm 2024.</w:t>
      </w:r>
    </w:p>
    <w:p>
      <w:r>
        <w:t>5. Công tác đào tạo, bồi dưỡng kỹ năng cho thanh niên; kỹ năng, nghiệp vụ quản lý nhà nước về công tác thanh niên cho cán bộ, công chức của các sở, ban, ngành; huyện, thị xã, thành phố; xã, phường, thị trấn trực tiếp làm công tác thanh niên</w:t>
      </w:r>
    </w:p>
    <w:p>
      <w:r>
        <w:t>Tổ chức 03 lớp tập huấn kỹ năng cho thanh niên; kỹ năng, nghiệp vụ quản lý nhà nước về thanh niên cho đội ngũ cán bộ, công chức thực hiện nhiệm vụ quản lý nhà nước về thanh niên và công tác thanh niên. Trong đó, tập trung bồi dưỡng các kỹ năng cho đội ngũ cán bộ, công chức trẻ ở cơ sở  (Theo Kế hoạch số 1197/QĐ-UBND ngày 14 tháng 12 năm 2023 của UBND tỉnh) .</w:t>
      </w:r>
    </w:p>
    <w:p>
      <w:r>
        <w:t>Cơ quan thực hiện : Sở Nội vụ chủ trì, phối hợp với các Sở, ban ngành và Ủy ban nhân dân các huyện, thị xã, thành phố triển khai thực hiện.</w:t>
      </w:r>
    </w:p>
    <w:p>
      <w:r>
        <w:t>Thời gian thực hiện:  Quý III năm 2024.</w:t>
      </w:r>
    </w:p>
    <w:p>
      <w:r>
        <w:t>6. Triển khai các hoạt động hợp tác quốc tế về thanh niên theo chức năng, nhiệm vụ</w:t>
      </w:r>
    </w:p>
    <w:p>
      <w:r>
        <w:t>Thực hiện theo quy định tại khoản 2 Điều 8 Luật Thanh niên năm 2020.</w:t>
      </w:r>
    </w:p>
    <w:p>
      <w:r>
        <w:t>Cơ quan thực hiện:  Sở Ngoại vụ chủ trì, phối hợp với Đoàn Thanh niên Cộng sản Hồ Chí Minh, Hội Liên hiệp Thanh niên tỉnh và các cơ quan, đơn vị liên quan tổ chức triển khai thực hiện.</w:t>
      </w:r>
    </w:p>
    <w:p>
      <w:r>
        <w:t>Thời gian thực hiện:  năm 2024</w:t>
      </w:r>
    </w:p>
    <w:p>
      <w:r>
        <w:t>7. Công tác kiểm tra, đánh giá kết quả thực hiện nhiệm vụ quản lý nhà nước về thanh niên; Chương trình phát triển thanh niên</w:t>
      </w:r>
    </w:p>
    <w:p>
      <w:r>
        <w:t>Xây dựng kế hoạch, tổ chức kiểm tra trực tiếp hoặc gián tiếp (qua báo cáo) việc thực hiện nhiệm vụ quản lý nhà nước về công tác thanh niên năm 2024 của các sở, ban, ngành; Ủy ban nhân dân các huyện, thị xã, thành phố và xã, phường, thị trấn. Nội dung kiểm tra gồm:</w:t>
      </w:r>
    </w:p>
    <w:p>
      <w:r>
        <w:t>- Kết quả tổ chức triển khai Luật Thanh niên năm 2020, Nghị quyết, Chương trình phát triển thanh niên, Kế hoạch thực hiện công tác quản lý nhà nước về thanh niên năm 2024 và về lao động việc làm, khởi nghiệp của thanh niên, chăm sóc sức khỏe thanh niên, thanh niên dân tộc thiểu số bảo đảm đúng nội dung, tiến độ và hiệu quả; kịp thời chấn chỉnh đưa công tác quản lý nhà nước về thanh niên đi vào nề nếp, ổn định; đẩy mạnh công tác phối hợp giữa các cấp, các ngành trong chỉ đạo, đôn đốc, kiểm tra, giám sát việc thực hiện công tác quản lý nhà nước về thanh niên trên địa bàn tỉnh.</w:t>
      </w:r>
    </w:p>
    <w:p>
      <w:r>
        <w:t>- Việc triển khai thực hiện các chế độ, chính sách đối với thanh niên.</w:t>
      </w:r>
    </w:p>
    <w:p>
      <w:r>
        <w:t>- Việc bố trí kinh phí thực hiện công tác quản lý nhà nước về thanh niên tại cơ quan, đơn vị và địa phương.</w:t>
      </w:r>
    </w:p>
    <w:p>
      <w:r>
        <w:t>Cơ quan thực hiện : Sở Nội vụ chủ trì phối hợp với các Sở, ban ngành và Ủy ban nhân dân các huyện, thị xã, thành phố triển khai thực hiện.</w:t>
      </w:r>
    </w:p>
    <w:p>
      <w:r>
        <w:t>Thời gian thực hiện : Quý II, III năm 2024.</w:t>
      </w:r>
    </w:p>
    <w:p>
      <w:r>
        <w:t>III. TỔ CHỨC THỰC HIỆN</w:t>
      </w:r>
    </w:p>
    <w:p>
      <w:r>
        <w:t>1. Sở Nội vụ</w:t>
      </w:r>
    </w:p>
    <w:p>
      <w:r>
        <w:t>Theo dõi, đôn đốc, kiểm tra việc triển khai thực hiện Kế hoạch này; đề xuất UBND tỉnh các biện pháp cần thiết bảo đảm Kế hoạch được thực hiện hiệu quả và đồng bộ; chủ trì, phối hợp với các sở, ban, ngành có liên quan thực hiện tốt nhiệm vụ được phân công tại Kế hoạch này và tổng hợp, tham mưu UBND tỉnh báo cáo Bộ Nội vụ đúng thời gian quy định.</w:t>
      </w:r>
    </w:p>
    <w:p>
      <w:r>
        <w:t>2. Sở Thông tin và Truyền thông, Đài Phát thanh và Truyền hình An Giang, Báo An Giang</w:t>
      </w:r>
    </w:p>
    <w:p>
      <w:r>
        <w:t>Phối hợp với các sở, ban, ngành có liên quan xây dựng chương trình, chuyên mục, chuyên trang, phóng sự, giới thiệu tuyên truyền rộng rãi nội dung của Luật Thanh niên năm 2020 và các chủ trương, chính sách của Nhà nước, Nghị quyết, Chương trình, Kế hoạch phát triển thanh niên của tỉnh và các quy định pháp luật liên quan đến thanh niên; việc thực hiện các cơ chế, chính sách của Nhà nước đối với thanh niên, các hoạt động của thanh niên đã và đang diễn ra trên địa bàn tỉnh.</w:t>
      </w:r>
    </w:p>
    <w:p>
      <w:r>
        <w:t>3. Sở Tài chính</w:t>
      </w:r>
    </w:p>
    <w:p>
      <w:r>
        <w:t>Tham mưu Ủy ban nhân dân tỉnh việc bố trí kinh phí hàng năm đối với các cơ quan, đơn vị trong việc thực hiện các Đề án, Dự án, Chương trình, Kế hoạch liên quan đến quản lý nhà nước về thanh niên theo quy định.</w:t>
      </w:r>
    </w:p>
    <w:p>
      <w:r>
        <w:t>4. Công an tỉnh</w:t>
      </w:r>
    </w:p>
    <w:p>
      <w:r>
        <w:t>Triển khai thực hiện nhiệm vụ thuộc ngành, lĩnh vực chuyên môn liên quan đến thanh niên. Theo dõi tình hình vi phạm pháp luật và vi phạm tệ nạn xã hội của thanh niên, đề xuất triển khai thực hiện các giải pháp nhằm hạn chế tình hình thanh niên vi phạm pháp luật, vi phạm tệ nạn xã hội, thực hiện các công tác hỗ trợ thanh niên yếu thế, thanh niên sau cai nghiện ma túy tái hòa nhập cộng đồng.</w:t>
      </w:r>
    </w:p>
    <w:p>
      <w:r>
        <w:t>5. Đoàn Thanh niên Cộng sản Hồ Chí Minh tỉnh</w:t>
      </w:r>
    </w:p>
    <w:p>
      <w:r>
        <w:t>- Xây dựng kế hoạch thực hiện và phối hợp với Sở Nội vụ và các sở, ban ngành có liên quan tổ chức triển khai thực hiện Kế hoạch này; phối hợp với Sở Nội vụ xây dựng và triển khai thực hiện hiệu quả Chương trình phối hợp hoạt động giữa Sở Nội vụ và Đoàn Thanh niên Cộng sản Hồ Chí Minh tỉnh.</w:t>
      </w:r>
    </w:p>
    <w:p>
      <w:r>
        <w:t>- Chỉ đạo tổ chức Đoàn thanh niên các cấp phối hợp với cơ quan quản lý nhà nước về thanh niên cùng cấp xây dựng, triển khai thực hiện chương trình, kế hoạch phát triển thanh niên của cấp mình.</w:t>
      </w:r>
    </w:p>
    <w:p>
      <w:r>
        <w:t>- Khuyến khích, huy động thanh niên tham gia đề xuất, xây dựng và tổ chức thực hiện các nội dung của Chương trình và Kế hoạch này.</w:t>
      </w:r>
    </w:p>
    <w:p>
      <w:r>
        <w:t>6. Ban Thường trực Ủy ban Mặt trận Tổ quốc Việt Nam tỉnh và tổ chức thành viên</w:t>
      </w:r>
    </w:p>
    <w:p>
      <w:r>
        <w:t>- Bằng các hình thức phù hợp, tuyên truyền, phổ biến, quán triệt Luật Thanh niên và các chủ trương, đường lối của Đảng, chính sách, pháp luật của Nhà nước có liên quan đến thanh niên cho Đoàn viên và các tổ chức cơ sở Đoàn. Đồng thời tăng cường tuyên truyền, giáo dục lý tưởng cách mạng, đạo đức, lối sống, tình yêu quê hương, đất nước cho thanh niên trên địa bàn tỉnh.</w:t>
      </w:r>
    </w:p>
    <w:p>
      <w:r>
        <w:t>- Đề nghị tổ chức hoạt động giám sát, phản biện xã hội trong việc xây dựng và thực hiện chính sách, pháp luật đối với thanh niên. Đồng thời tổng hợp, phản ánh ý kiến, kiến nghị của thanh niên đến cơ quan, tổ chức có thẩm quyền.</w:t>
      </w:r>
    </w:p>
    <w:p>
      <w:r>
        <w:t>- Vận động các tổ chức thành viên của Ủy ban Mặt trận Tổ quốc Việt Nam tỉnh chăm lo, bảo vệ quyền và lợi ích hợp pháp, chính đáng của thanh niên là hội viên.</w:t>
      </w:r>
    </w:p>
    <w:p>
      <w:r>
        <w:t>7. Sở, ban, ngành tỉnh và Ủy ban nhân dân các huyện, thị xã, thành phố</w:t>
      </w:r>
    </w:p>
    <w:p>
      <w:r>
        <w:t>- Căn cứ kế hoạch này, xây dựng kế hoạch chi tiết và bố trí kinh phí tổ chức triển khai thực hiện phù hợp với tình hình cụ thể của đơn vị, địa phương.</w:t>
      </w:r>
    </w:p>
    <w:p>
      <w:r>
        <w:t>- Báo cáo kết quả thực hiện nhiệm vụ quản lý nhà nước về thanh niên năm 2024 gửi về Sở Nội vụ định kỳ (Báo cáo 6 tháng gửi trước ngày  10 tháng 6, Báo cáo năm gửi trước ngày 30 tháng 11 năm 2024 ) để tổng hợp trình UBND tỉnh báo cáo Bộ Nội vụ theo quy định.</w:t>
      </w:r>
    </w:p>
    <w:p>
      <w:r>
        <w:t>Trên đây là Kế hoạch công tác quản lý nhà nước về thanh niên tỉnh An Giang năm 2024, yêu cầu thủ Trưởng các Sở, ban, ngành tỉnh và Chủ tịch Ủy ban nhân dân các huyện, thị xã, thành phố, tổ chức triển khai thực hiện hiệu quả. Trong quá trình thực hiện, nếu có khó khăn, vướng mắc kịp thời báo cáo, đề xuất gửi về Ủy ban nhân dân tỉnh (qua Sở Nội vụ tổng hợp) xem xét, điều chỉnh phù hợp./.</w:t>
      </w:r>
    </w:p>
    <w:p>
      <w:r>
        <w:t>Nơi nhận:</w:t>
      </w:r>
    </w:p>
    <w:p>
      <w:r>
        <w:t>- Bộ Nội vụ (Vụ CTTN);</w:t>
      </w:r>
    </w:p>
    <w:p>
      <w:r>
        <w:t>- TT UBND tỉnh (để b/c);</w:t>
      </w:r>
    </w:p>
    <w:p>
      <w:r>
        <w:t>- Sở, ban, ngành tỉnh;</w:t>
      </w:r>
    </w:p>
    <w:p>
      <w:r>
        <w:t>- UBND các huyện, thị xã, thành phố;</w:t>
      </w:r>
    </w:p>
    <w:p>
      <w:r>
        <w:t>- VP UBND tỉnh: LĐVP, P. KGVX;</w:t>
      </w:r>
    </w:p>
    <w:p>
      <w:r>
        <w:t>- Lưu: VT,.</w:t>
      </w:r>
    </w:p>
    <w:p>
      <w:r>
        <w:t>TM. ỦY BAN NHÂN DÂN</w:t>
      </w:r>
    </w:p>
    <w:p>
      <w:r>
        <w:t>KT. CHỦ TỊCH</w:t>
      </w:r>
    </w:p>
    <w:p>
      <w:r>
        <w:t>PHÓ CHỦ TỊCH</w:t>
      </w:r>
    </w:p>
    <w:p>
      <w:r>
        <w:t>Lê Văn Phước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