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227/KH-UBND năm 2024 thực hiện Tiểu dự án 2, Tiểu dự án 4 thuộc Dự án 5 Chương trình mục tiêu quốc gia phát triển kinh tế - xã hội vùng đồng bào dân tộc thiểu số và miền núi trên địa bàn tỉnh Nghệ An, nguồn vốn năm 2022, 2023 chuyển sang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27/03/2024</w:t>
            </w:r>
          </w:p>
        </w:tc>
      </w:tr>
      <w:tr>
        <w:tc>
          <w:tcPr>
            <w:tcW w:type="dxa" w:w="4320"/>
          </w:tcPr>
          <w:p>
            <w:r>
              <w:t>Ngày hiệu lực</w:t>
            </w:r>
          </w:p>
        </w:tc>
        <w:tc>
          <w:tcPr>
            <w:tcW w:type="dxa" w:w="4320"/>
          </w:tcPr>
          <w:p>
            <w:r>
              <w:t>27/03/2024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227/KH-UBND</w:t>
      </w:r>
    </w:p>
    <w:p>
      <w:r>
        <w:t>Nghệ An, ngày 27 tháng 3 năm 2024</w:t>
      </w:r>
    </w:p>
    <w:p>
      <w:r>
        <w:t>KẾ HOẠCH</w:t>
      </w:r>
    </w:p>
    <w:p>
      <w:r>
        <w:t>THỰC HIỆN TIỂU DỰ ÁN 2, TIỂU DỰ ÁN 4 THUỘC DỰ ÁN 5 CHƯƠNG TRÌNH MỤC TIÊU QUỐC GIA PHÁT TRIỂN KINH TẾ - XÃ HỘI VÙNG ĐỒNG BÀO DÂN TỘC THIỂU SỐ VÀ MIỀN NÚI TRÊN ĐỊA BÀN TỈNH NGHỆ AN, NGUỒN VỐN NĂM 2022, 2023 CHUYỂN SANG NĂM 2024 TRÊN ĐỊA BÀN TỈNH</w:t>
      </w:r>
    </w:p>
    <w:p>
      <w:r>
        <w:t>Căn cứ Quyết định số 1719/QĐ-TTg ngày 14/10/2021 của Thủ tướng Chính phủ phê duyệt Chương trình mục tiêu quốc gia phát triển kinh tế - xã hội vùng đồng bào dân tộc thiểu số và miền núi giai đoạn 2021 - 2030, giai đoạn I: từ năm 2021 đến năm 2025 (sau đây viết tắt là Chương trình).</w:t>
      </w:r>
    </w:p>
    <w:p>
      <w:r>
        <w:t>Căn cứ Thông tư số 55/2022/TT-BTC ngày 15/8/2023 của Bộ trưởng Bộ Tài chính quy định việc quản lý, sử dụng và quyết toán kinh phí sự nghiệp từ nguồn ngân sách nhà nước thực hiện các chương trình mục tiêu quốc gia giai đoạn 2021-2025.</w:t>
      </w:r>
    </w:p>
    <w:p>
      <w:r>
        <w:t>Căn cứ các Thông tư của Bộ trưởng, Chủ nhiệm Ủy ban Dân tộc: Số 02/2022/TT-UBDT ngày 30/6/2022 hướng dẫn thực hiện một số dự án thuộc Chương trình; số 02/2023/TT-UBDT ngày 21/8/2023 sửa đổi, bổ sung một số điều của Thông tư số 02/2022/TT-UBDT ngày 30/6/2022 của Bộ trưởng, Chủ nhiệm Ủy ban Dân tộc hướng dẫn thực hiện một số dự án thuộc Chương trình.</w:t>
      </w:r>
    </w:p>
    <w:p>
      <w:r>
        <w:t>Căn cứ các Quyết định của Ủy ban Dân tộc: Số 752/QĐ-UBDT ngày 11/10/2022 Phê duyệt Khung chương trình đào tạo, tập huấn, bồi dưỡng cho cộng đồng và cán bộ các cấp triển khai thực hiện Chương trình; số 951/QĐ-UBND ngày 8/12/2023 Phê duyệt ban hành đợt I (16 chuyên đề) của Bộ tài liệu đào tạo, tập huấn, bồi dưỡng cho cộng đồng và cán bộ triển khai thực hiện Chương trình ở các cấp thuộc Tiểu dự án 4, Dự án 5 Chương trình; số 86/QĐ-UBND ngày 20/02/2024 Phê duyệt ban hành đợt II (08 chuyên đề) của Bộ tài liệu đào tạo, tập huấn, bồi dưỡng cho cộng đồng và cán bộ triển khai thực hiện Chương trình ở các cấp thuộc Tiểu dự án 4, Dự án 5 Chương trình.</w:t>
      </w:r>
    </w:p>
    <w:p>
      <w:r>
        <w:t>Căn cứ Quyết định số 1425/QĐ-UBND ngày 22/5/2023 của UBND tỉnh Nghệ An về việc phân bổ kế hoạch vốn sự nghiệp năm 2023 nguồn ngân sách Trung ương thực hiện Chương trình.</w:t>
      </w:r>
    </w:p>
    <w:p>
      <w:r>
        <w:t>Căn cứ Công văn số 1455/UBND-KT ngày 28/02/2024 của UBND tỉnh Nghệ An về việc kéo dài thời gian thực hiện và giải ngân sang năm 2024 của các dự án thuộc Chương trình phục hồi và phát triển kinh tế - xã hội và 03 Chương trình mục tiêu quốc gia.</w:t>
      </w:r>
    </w:p>
    <w:p>
      <w:r>
        <w:t>Ủy ban nhân dân tỉnh ban hành Kế hoạch thực hiện Tiểu dự án 2, Tiểu dự án 4 thuộc Dự án 5 thuộc Chương trình mục tiêu quốc gia phát triển kinh tế - xã hội vùng đồng bào dân tộc thiểu số và miền núi nguồn vốn năm 2022, 2023 chuyển sang thực hiện năm 2024 trên địa bàn tỉnh Nghệ An, như sau:</w:t>
      </w:r>
    </w:p>
    <w:p>
      <w:r>
        <w:t>1. MỤC ĐÍCH, YÊU CẦU</w:t>
      </w:r>
    </w:p>
    <w:p>
      <w:r>
        <w:t>1. Mục đích</w:t>
      </w:r>
    </w:p>
    <w:p>
      <w:r>
        <w:t>- Nâng cao, cập nhật kiến thức dân tộc, văn hóa dân tộc thiểu số, chính sách dân tộc cho đội ngũ cán bộ, công chức, viên chức làm công tác dân tộc vùng đồng bào dân tộc thiểu số và miền núi.</w:t>
      </w:r>
    </w:p>
    <w:p>
      <w:r>
        <w:t>- Trang bị những kiến thức cơ bản về quy trình triển khai dự án, tiểu dự án của Chương trình; quy trình kỹ năng làm chủ đầu tư, nghiệp vụ đấu thầu, nghiệp vụ quản lý dự án đầu tư xây dựng công, trình, nghiệp vụ giám sát thi công xây dựng công trình, nghiệp vụ vận hành duy tu bảo trì công trình, quản lý tài chính và thanh quyết toán; quy trình lập kế hoạch; các kỹ năng về phát triển cộng đồng; kiểm tra giám sát và báo cáo kết quả thực hiện Chương trình.</w:t>
      </w:r>
    </w:p>
    <w:p>
      <w:r>
        <w:t>- Giúp cộng đồng thôn, bản đặc biệt khó khăn tiếp thu những kiến thức cơ bản về tiến bộ khoa học kỹ thuật phục vụ sản xuất, đời sống, giúp đội ngũ trưởng bản, chi hội đoàn thể, người dân, người có uy tín có đủ năng lực quản lý cộng đồng, tuyên truyền, vận động đồng bào thực hiện tốt công tác dân tộc, chính sách dân tộc, các chủ trương, chính sách của Đảng và pháp luật của Nhà nước.</w:t>
      </w:r>
    </w:p>
    <w:p>
      <w:r>
        <w:t>2. Yêu cầu</w:t>
      </w:r>
    </w:p>
    <w:p>
      <w:r>
        <w:t>- Đúng đối tượng, nội dung và quy định của Nhà nước; đảm bảo sử dụng nguồn vốn hiệu quả và sát thực, đáp ứng yêu cầu thực tế của địa phương.</w:t>
      </w:r>
    </w:p>
    <w:p>
      <w:r>
        <w:t>- Quán triệt đầy đủ, kịp thời nội dung của chương trình đề ra và chấp hành tốt nội quy quy định. Nội dung tập huấn, bồi dưỡng và hình thức, phương pháp tổ chức phù hợp với điều kiện, năng lực của từng nhóm đối tượng cụ thể; nâng cao tính tích cực, chủ động học tập, nghiên cứu tiếp thu các kiến thức cơ bản vận dụng vào thực tiễn ở cơ sở của các đối tượng tham gia.</w:t>
      </w:r>
    </w:p>
    <w:p>
      <w:r>
        <w:t>- Có sự phối hợp kịp thời, chặt chẽ của các Sở, ban, ngành có liên quan, Ủy ban nhân dân các huyện, thị xã vùng đồng dân tộc thiểu số và miền núi trong quá trình thực hiện.</w:t>
      </w:r>
    </w:p>
    <w:p>
      <w:r>
        <w:t>II. NỘI DUNG THỰC HIỆN</w:t>
      </w:r>
    </w:p>
    <w:p>
      <w:r>
        <w:t>1. Nội dung số 1: Tổ chức các lớp bồi dưỡng kiến thức dân tộc cho các nhóm đối tượng 3, 4.</w:t>
      </w:r>
    </w:p>
    <w:p>
      <w:r>
        <w:t>- Đối tượng:  Thực hiện theo quy định tại điểm b, Khoản 5 Mục III, Quyết định số 1719/QĐ-TTg ngày 14/10/2021 của Thủ tướng Chính phủ và Điều 38 Thông tư số 02/2022/TT-UBDT ngày 30/6/2022 của Bộ trưởng, Chủ nhiệm Ủy ban Dân tộc.</w:t>
      </w:r>
    </w:p>
    <w:p>
      <w:r>
        <w:t>- Chương trình, tài liệu bồi dưỡng:  do Ủy ban Dân tộc ban hành.</w:t>
      </w:r>
    </w:p>
    <w:p>
      <w:r>
        <w:t>- Số lượng:  Dự kiến 09 lớp; Mỗi đợt tập huấn không quá 04 ngày.</w:t>
      </w:r>
    </w:p>
    <w:p>
      <w:r>
        <w:t>- Địa điểm:  Tổ chức tại thành phố Vinh, các huyện, thị xã.</w:t>
      </w:r>
    </w:p>
    <w:p>
      <w:r>
        <w:t>- Thời gian thực hiện:  Trong năm 2024.</w:t>
      </w:r>
    </w:p>
    <w:p>
      <w:r>
        <w:t>2. Nội dung số 2: Tiểu Dự án 4 - Dự án 5: Đào tạo nâng cao năng lực cho cộng đồng và cán bộ triển khai Chương trình ở các cấp.</w:t>
      </w:r>
    </w:p>
    <w:p>
      <w:r>
        <w:t>- Đối tượng:  Tổ chức tập huấn, bồi dưỡng nâng cao năng lực cho đối tượng cán bộ triển khai Chương trình ở các cấp (Thực hiện theo quy định tại điểm d, Khoản 5 Mục III, Quyết định số 1719/QĐ-TTg ngày 14/10/2021 của Thủ tướng Chính phủ và Điều 50 Thông tư số 02/2022/TT-UBDT ngày 30/6/2022 của Bộ trưởng, Chủ nhiệm Ủy ban Dân tộc).</w:t>
      </w:r>
    </w:p>
    <w:p>
      <w:r>
        <w:t>- Chương trình, tài liệu:  Ban Dân tộc căn cứ quy định tại Khung chương trình đào tạo[1], Bộ tài liệu đào tạo, tập huấn, bồi dưỡng[2] do Ủy ban Dân tộc ban hành để tham khảo, lựa chọn nội dung, chuyên đề phù hợp, biên tập tài liệu triển khai thực hiện các nội dung tập huấn, bồi dưỡng nâng cao năng lực cho cán bộ triển khai Chương trình ở các cấp; ưu tiên các nội dung giới thiệu về cách tiếp cận, phương pháp và các mô hình giảm nghèo thành công; tập trung vào các nội dung còn thiếu, còn yếu của cán bộ cơ sở để tập huấn, bồi dưỡng.</w:t>
      </w:r>
    </w:p>
    <w:p>
      <w:r>
        <w:t>- Số lượng:  Dự kiến 15 lớp. Mỗi đợt tập huấn không quá 05 ngày.</w:t>
      </w:r>
    </w:p>
    <w:p>
      <w:r>
        <w:t>- Thời gian thực hiện:  Trong năm 2024.</w:t>
      </w:r>
    </w:p>
    <w:p>
      <w:r>
        <w:t>- Địa điểm:  Tại thành phố Vinh, các huyện, thị xã.</w:t>
      </w:r>
    </w:p>
    <w:p>
      <w:r>
        <w:t>III. KINH PHÍ</w:t>
      </w:r>
    </w:p>
    <w:p>
      <w:r>
        <w:t>Nguồn kinh phí thực hiện đã được phân bổ theo Quyết định số 1425/QĐ-UBND ngày 22/5/2023 của UBND tỉnh; nguồn thực hiện Chương trình năm 2022, 2023 được phép chuyển sang năm 2024 tiếp tục thực hiện của các cơ quan, đơn vị cấp tỉnh và các huyện, thị xã”.</w:t>
      </w:r>
    </w:p>
    <w:p>
      <w:r>
        <w:t>IV. TỔ CHỨC THỰC HIỆN</w:t>
      </w:r>
    </w:p>
    <w:p>
      <w:r>
        <w:t>1. Ban Dân tộc</w:t>
      </w:r>
    </w:p>
    <w:p>
      <w:r>
        <w:t>- Xây dựng kế hoạch chi tiết và tổ chức Bồi dưỡng kiến thức dân tộc; Đào tạo, tập huấn, bồi dưỡng nâng cao năng lực cho cộng đồng và cán bộ triển khai chương trình ở các cấp; Xây dựng kế hoạch chi tiết; sử dụng và quyết toán kinh phí đúng quy định pháp luật hiện hành.</w:t>
      </w:r>
    </w:p>
    <w:p>
      <w:r>
        <w:t>- Đảm bảo không bị trùng lặp các đối tượng tham dự.</w:t>
      </w:r>
    </w:p>
    <w:p>
      <w:r>
        <w:t>- Tổng hợp, báo cáo đánh giá kết quả thực hiện Kế hoạch gửi về Ủy ban Dân tộc và Ủy ban nhân dân tỉnh theo quy định.</w:t>
      </w:r>
    </w:p>
    <w:p>
      <w:r>
        <w:t>2. Sở Tài chính:  cấp phát, quản lý và thẩm định dự toán kinh phí theo đúng quy định hiện hành.</w:t>
      </w:r>
    </w:p>
    <w:p>
      <w:r>
        <w:t>3. Ủy ban nhân dân các huyện, thị xã</w:t>
      </w:r>
    </w:p>
    <w:p>
      <w:r>
        <w:t>Phối hợp với Ban Dân tộc chỉ đạo Phòng Dân tộc, các phòng chuyên môn liên quan và Ủy ban nhân dân các xã triệu tập học viên đúng đối tượng, đủ số lượng; đồng thời, tạo điều kiện thuận lợi cho các đối tượng được tham gia các lớp tập huấn, bồi dưỡng ở các cấp.</w:t>
      </w:r>
    </w:p>
    <w:p>
      <w:r>
        <w:t>Căn cứ nội dung kế hoạch, các đơn vị, địa phương chủ động triển khai kịp thời đúng quy định. Quá trình thực hiện, nếu có khó khăn, vướng mắc kịp thời phản ánh về Ban Dân tộc để tổng hợp, báo cáo Ủy ban nhân dân tỉnh xem xét, điều chỉnh phù hợp./.</w:t>
      </w:r>
    </w:p>
    <w:p>
      <w:r>
        <w:t>Nơi nhận:</w:t>
      </w:r>
    </w:p>
    <w:p>
      <w:r>
        <w:t>- Ủy ban Dân tộc;</w:t>
      </w:r>
    </w:p>
    <w:p>
      <w:r>
        <w:t>- Chủ tịch UBND tỉnh;</w:t>
      </w:r>
    </w:p>
    <w:p>
      <w:r>
        <w:t>- PCT VX UBND tỉnh;</w:t>
      </w:r>
    </w:p>
    <w:p>
      <w:r>
        <w:t>- CVP, PCVP KT UBND tỉnh;</w:t>
      </w:r>
    </w:p>
    <w:p>
      <w:r>
        <w:t>- Sở Tài chính; Ban Dân tộc;</w:t>
      </w:r>
    </w:p>
    <w:p>
      <w:r>
        <w:t>- UBND các huyện, thị xã VDTTS&amp;MN;</w:t>
      </w:r>
    </w:p>
    <w:p>
      <w:r>
        <w:t>- Lưu: VT, KGVX (TP, D).</w:t>
      </w:r>
    </w:p>
    <w:p>
      <w:r>
        <w:t>TM. ỦY BAN NHÂN DÂN</w:t>
      </w:r>
    </w:p>
    <w:p>
      <w:r>
        <w:t>KT. CHỦ TỊCH</w:t>
      </w:r>
    </w:p>
    <w:p>
      <w:r>
        <w:t>PHÓ CHỦ TỊCH</w:t>
      </w:r>
    </w:p>
    <w:p>
      <w:r>
        <w:t>Bùi Đình Long</w:t>
      </w:r>
    </w:p>
    <w:p>
      <w:r>
        <w:t>[1]  Quyết định số 752/QĐ-UBDT ngày 11/10/2022 về Phê duyệt Khung chương trình đào tạo, tập huấn, bồi dưỡng cho cộng đồng và cán bộ các cấp triển khai thực hiện Chương trình mục tiêu quốc gia phát triển kinh tế - xã hội vùng đồng bào dân tộc thiểu số và miền núi giai đoạn 2021-2030, giai đoạn I: từ năm 2021 đến năm 2025</w:t>
      </w:r>
    </w:p>
    <w:p>
      <w:r>
        <w:t>[2]  Quyết định số 951/QĐ-UBND ngày 8/12/2023 về Phê duyệt ban hành đợt 1(16 chuyên đề) của Bộ tài liệu đào tạo, tập huấn, bồi dưỡng cho cộng đồng và cán bộ triển khai thực hiện chương trình ở các cấp thuộc Tiểu dự án 4, Dự án 5 Chương trình MTQG phát triển kinh tế - xã hội vùng đồng bào DTTS và miền núi giai đoạn 2021-2030 giai đoạn I: từ năm 2021 đến năm 2025; Quyết định số 86/QĐ-UBND ngày 20/02/2024 về Phê duyệt ban hành đợt II (08 chuyên đề) của Bộ tài liệu đào tạo, tập huấn, bồi dưỡng cho cộng đồng và cán bộ triển khai thực hiện chương trình ở các cấp thuộc tiểu dự án 4, Dự án 5 Chương trình mục tiêu quốc gia phát triển kinh tế - xã hội vùng đồng bào DTTS và miền núi giai đoạn 2021-2030 giai đoạn I: từ năm 2021 đến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