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2260/KH-UBND tổ chức hoạt động hưởng ứng Ngày Chuyển đổi số quốc gia năm 2023 trên địa bàn tỉnh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2260/KH-UBND</w:t>
      </w:r>
    </w:p>
    <w:p>
      <w:r>
        <w:t>Cao Bằng, ngày 21 tháng 8 năm 2023</w:t>
      </w:r>
    </w:p>
    <w:p>
      <w:r>
        <w:t>KẾ HOẠCH</w:t>
      </w:r>
    </w:p>
    <w:p>
      <w:r>
        <w:t>TỔ CHỨC CÁC HOẠT ĐỘNG HƯỞNG ỨNG NGÀY CHUYỂN ĐỔI SỐ QUỐC GIA NĂM 2023 TRÊN ĐỊA BÀN TỈNH CAO BẰNG</w:t>
      </w:r>
    </w:p>
    <w:p>
      <w:r>
        <w:t>Căn cứ Quyết định số 505/QĐ-TTg ngày 22/4/2022 của Thủ tướng Chính phủ về Ngày Chuyển đổi số quốc gia; Quyết định số 1080/QĐ-BTTTT ngày 21/6/2023 của Bộ trưởng Bộ Thông tin và Truyền thông về phê duyệt Kế hoạch triển khai Quyết định số 505/QĐ-TTg ngày 22/4/2022 của Thủ tướng Chính phủ về Ngày Chuyển đổi số quốc gia năm 2023, Ủy ban nhân dân (UBND) tỉnh ban hành Kế hoạch tổ chức các hoạt động hưởng ứng Ngày Chuyển đổi số quốc gia năm 2023 trên địa bàn tỉnh Cao Bằng, cụ thể như sau:</w:t>
      </w:r>
    </w:p>
    <w:p>
      <w:r>
        <w:t>I. MỤC ĐÍCH, YÊU CẦU</w:t>
      </w:r>
    </w:p>
    <w:p>
      <w:r>
        <w:t>1. Mục đích</w:t>
      </w:r>
    </w:p>
    <w:p>
      <w:r>
        <w:t>Nâng cao nhận thức của cán bộ, công chức, viên chức, người lao động và nhân dân trên địa bàn tỉnh về ý nghĩa, vai trò, lợi ích và tầm quan trọng của chuyển đổi số đối với cuộc sống nói riêng của mỗi người và sự phát triển kinh tế, văn hóa, xã hội nói chung của đất nước.</w:t>
      </w:r>
    </w:p>
    <w:p>
      <w:r>
        <w:t>- Thúc đẩy sự tham gia vào cuộc cả hệ thống chính trị, hành động đồng bộ ở các cấp và sự tham gia của toàn dân bảo đảm sự thành công của chuyển đổi số.</w:t>
      </w:r>
    </w:p>
    <w:p>
      <w:r>
        <w:t>2. Yêu cầu</w:t>
      </w:r>
    </w:p>
    <w:p>
      <w:r>
        <w:t>Tổ chức các hoạt động hưởng ứng Ngày Chuyển đổi số quốc gia năm 2023 trên địa bàn tỉnh Cao Bằng đổi mới, sáng tạo, thiết thực, tiết kiệm, hiệu quả, tuyệt đối không phô trương, hình thức.</w:t>
      </w:r>
    </w:p>
    <w:p>
      <w:r>
        <w:t>II. CHỦ ĐỀ VÀ THỜI GIAN THỰC HIỆN</w:t>
      </w:r>
    </w:p>
    <w:p>
      <w:r>
        <w:t>1. Chủ đề</w:t>
      </w:r>
    </w:p>
    <w:p>
      <w:r>
        <w:t>Chủ đề của tỉnh Cao Bằng trong tổ chức các hoạt động hưởng ứng Ngày Chuyển đổi số quốc gia năm 2023 là   “Khai thác dữ liệu số để tạo ra giá trị”   .</w:t>
      </w:r>
    </w:p>
    <w:p>
      <w:r>
        <w:t>Các hoạt động hưởng ứng Ngày Chuyển đổi số quốc gia năm 2023 trên địa bàn tỉnh tập trung vào thúc đẩy, phát triển, kết nối, khai thác dữ liệu số để tạo ra giá trị mới trong hoạt động của cơ quan nhà nước, phục vụ người dân và doanh nghiệp, thúc đẩy phổ cập kỹ năng số để người dân được thụ hưởng các kết quả do chuyển đổi số mang lại.</w:t>
      </w:r>
    </w:p>
    <w:p>
      <w:r>
        <w:t>2. Thời gian thực hiện</w:t>
      </w:r>
    </w:p>
    <w:p>
      <w:r>
        <w:t>Các hoạt động hưởng ứng Ngày chuyển đổi số trên địa bàn tỉnh cần tổ chức thường xuyên, liên tục trong năm, đặc biệt tập trung trong thời gian cao điểm tháng 9, tháng 10 năm 2023.</w:t>
      </w:r>
    </w:p>
    <w:p>
      <w:r>
        <w:t>III. NỘI DUNG CÁC HOẠT ĐỘNG</w:t>
      </w:r>
    </w:p>
    <w:p>
      <w:r>
        <w:t>1. Đẩy mạnh công tác thông tin, tuyên truyền về hoạt động hưởng ứng Ngày Chuyển đổi số quốc gia năm 2023 trên địa bàn tỉnh</w:t>
      </w:r>
    </w:p>
    <w:p>
      <w:r>
        <w:t>1.1. Nội dung tuyên truyền</w:t>
      </w:r>
    </w:p>
    <w:p>
      <w:r>
        <w:t>- Tuyên truyền, phổ biến sâu rộng nội dung trọng tâm Quyết định số 505/QĐ-TTg ngày 22/4/2022 của Thủ tướng Chính phủ về Ngày Chuyển đổi số quốc gia; Quyết định số 1080/QĐ-BTTTT ngày 21/6/2023 của Bộ trưởng Bộ Thông tin và Truyền thông về phê duyệt Kế hoạch triển khai Quyết định số 505/QĐ-TTg ngày 22/4/2022 của Thủ tướng Chính phủ về Ngày Chuyển đổi số quốc gia năm 2023, các hoạt động hưởng ứng Ngày Chuyển đổi số quốc gia tại các cơ quan, đơn vị.</w:t>
      </w:r>
    </w:p>
    <w:p>
      <w:r>
        <w:t>- Tổ chức lan truyền thông điệp về Năm dữ liệu số, ngày Chuyển đổi số quốc gia trên các mạng xã hội, Cổng thông tin điện tử của tỉnh, Trang thông tin điện tử của các cơ quan, đơn vị.</w:t>
      </w:r>
    </w:p>
    <w:p>
      <w:r>
        <w:t>- Đẩy mạnh mua sắm trực tuyến qua các sàn thương mại điện tử, thanh toán các sản phẩm, dịch vụ trực tuyến, không dùng tiền mặt (Postmart, Lazada, Shopee, Tiki…); vận động cán bộ, công chức, viên chức, người lao động, quần chúng nhân dân trên địa bàn đặt mua các sản phẩm của tỉnh Cao Bằng cũng như các sản phẩm khác trên sàn thương mại điện tử.</w:t>
      </w:r>
    </w:p>
    <w:p>
      <w:r>
        <w:t>1.2. Hình thức tuyên truyền</w:t>
      </w:r>
    </w:p>
    <w:p>
      <w:r>
        <w:t>Tuyên truyền trên Báo Cao Bằng, Đài Phát thanh - Truyền hình Cao Bằng, đài truyền thanh huyện, xã, các trang mạng xã hội, thông qua hoạt động của Tổ chuyển đổi số cộng đồng và các hình thức khác.</w:t>
      </w:r>
    </w:p>
    <w:p>
      <w:r>
        <w:t>1.3. Thời gian:   Thường xuyên; tập trung trong thời gian cao điểm tháng 9, tháng 10 năm 2023.</w:t>
      </w:r>
    </w:p>
    <w:p>
      <w:r>
        <w:t>1.4. Cơ quan thực hiện:</w:t>
      </w:r>
    </w:p>
    <w:p>
      <w:r>
        <w:t>- Cơ quan chủ trì: Sở Thông tin và Truyền thông</w:t>
      </w:r>
    </w:p>
    <w:p>
      <w:r>
        <w:t>- Cơ quan phối hợp :  Các Sở, Ban ngành, đoàn thể tỉnh; UBND các huyện, thành phố; Báo Cao Bằng, Đài Phát thanh - Truyền hình Cao Bằng; các doanh nghiệp bưu chính, viễn thông, công nghệ thông tin trên địa bàn tỉnh.</w:t>
      </w:r>
    </w:p>
    <w:p>
      <w:r>
        <w:t>2. Tổ chức phát động chuỗi hoạt động hưởng ứng Ngày Chuyển đổi số quốc gia trên địa bàn tỉnh</w:t>
      </w:r>
    </w:p>
    <w:p>
      <w:r>
        <w:t>2.1. Tổ chức ra quân phổ biến, hỗ trợ người dân cài đặt, sử dụng sản phẩm, dịch vụ số, phổ cập kỹ năng số</w:t>
      </w:r>
    </w:p>
    <w:p>
      <w:r>
        <w:t>- Nội dung thực hiện:</w:t>
      </w:r>
    </w:p>
    <w:p>
      <w:r>
        <w:t>+ Chỉ đạo 100% huyện, thành đoàn phối hợp với các đơn vị liên quan tổ chức hoạt động tuyên truyền, phổ biến kiến thức về công nghệ số, kỹ năng số cho Tổ chuyển đổi số cộng đồng; tổ chức ra quân hỗ trợ người dân sử dụng dịch vụ công trực tuyến, sử dụng các dịch vụ ngân hàng trực tuyến, thanh toán không dùng tiền mặt.</w:t>
      </w:r>
    </w:p>
    <w:p>
      <w:r>
        <w:t>+ Đẩy mạnh tuyên truyền, hướng dẫn thu nhận, cài đặt tài khoản định danh điện tử mức độ 2 cho nhân dân.</w:t>
      </w:r>
    </w:p>
    <w:p>
      <w:r>
        <w:t>+ Tổ chức hướng dẫn cho các mô hình khởi nghiệp của thanh niên, phụ nữ, nông dân và các hộ sản xuất kinh doanh đưa sản phẩm, nông sản lên sàn thương mại điện tử, hướng dẫn các kỹ năng liên quan đến thương mại điện tử, livestream, quảng bá sản phẩm trên môi trường số, thanh toán số...</w:t>
      </w:r>
    </w:p>
    <w:p>
      <w:r>
        <w:t>- Thời gian: Trong quý IV năm 2023, thời gian cao điểm từ ngày 15/9 đến ngày 10/10/2023.</w:t>
      </w:r>
    </w:p>
    <w:p>
      <w:r>
        <w:t>- Cơ quan thực hiện:</w:t>
      </w:r>
    </w:p>
    <w:p>
      <w:r>
        <w:t>+ Cơ quan chủ trì: Tỉnh đoàn Cao Bằng.</w:t>
      </w:r>
    </w:p>
    <w:p>
      <w:r>
        <w:t>+ Cơ quan phối hợp: Công an tỉnh; Hội Liên hiệp Phụ nữ tỉnh; Hội Nông dân tỉnh; UBND các huyện, thành phố; UBND các xã, phường, thị trấn; các doanh nghiệp bưu chính, viễn thông, công nghệ thông tin.</w:t>
      </w:r>
    </w:p>
    <w:p>
      <w:r>
        <w:t>2.2. Đẩy mạnh triển khai thanh toán không dùng tiền mặt và chuyển đổi số tại cơ sở giáo dục trên địa bàn thành phố Cao Bằng</w:t>
      </w:r>
    </w:p>
    <w:p>
      <w:r>
        <w:t>- Nội dung thực hiện:</w:t>
      </w:r>
    </w:p>
    <w:p>
      <w:r>
        <w:t>+ Các cơ sở giáo dục trên địa bàn thành phố Cao Bằng và các ngân hàng, tổ chức tín dụng đẩy mạnh thanh toán không dùng tiền mặt đối với các khoản thu dịch vụ giáo dục, tạo thuận lợi, hướng dẫn, hỗ trợ phụ huynh, học sinh và các đối tác liên quan thực hiện thanh toán không dùng tiền mặt trong thanh toán học phí và các dịch vụ phục vụ nhà trường; tăng tối đa số lượng và giá trị thanh toán không dùng tiền mặt trong tổng số lượng và giá trị thanh toán của cơ sở giáo dục.</w:t>
      </w:r>
    </w:p>
    <w:p>
      <w:r>
        <w:t>+ Triển khai thí điểm chuyển 100% hoạt động của trường học (02 trường THPT, 02 trường THCS, 02 trường tiểu học) lên nền tảng số, 100% giáo viên tại các trường thí điểm sử dụng chữ ký số thay thế học bạ giấy, bảng điểm giấy tại địa bàn thành phố Cao Bằng.</w:t>
      </w:r>
    </w:p>
    <w:p>
      <w:r>
        <w:t>- Thời gian: Trong quý IV năm 2023.</w:t>
      </w:r>
    </w:p>
    <w:p>
      <w:r>
        <w:t>- Cơ quan thực hiện:</w:t>
      </w:r>
    </w:p>
    <w:p>
      <w:r>
        <w:t>+ Cơ quan chủ trì: UBND thành phố Cao Bằng</w:t>
      </w:r>
    </w:p>
    <w:p>
      <w:r>
        <w:t>+ Cơ quan phối hợp: Sở Giáo dục và Đào tạo, Ngân hàng Nhà nước chi nhánh tỉnh Cao Bằng, các Ngân hàng thương mại đóng trên địa bàn tỉnh; các doanh nghiệp bưu chính, viễn thông, công nghệ thông tin.</w:t>
      </w:r>
    </w:p>
    <w:p>
      <w:r>
        <w:t>2.3. Các doanh nghiệp viễn thông đẩy mạnh quản lý thông tin thuê bao di động đúng quy định</w:t>
      </w:r>
    </w:p>
    <w:p>
      <w:r>
        <w:t>- Nội dung thực hiện:</w:t>
      </w:r>
    </w:p>
    <w:p>
      <w:r>
        <w:t>+ Doanh nghiệp cung cấp dịch vụ viễn thông di động đẩy mạnh việc quản lý thông tin thuê bao, kết nối thông tin thuê bao với cơ sở dữ liệu quốc gia về dân cư, thực hiện nghiêm việc xử lý SIM có thông tin thuê bao không đúng quy định, phục vụ công dân đăng ký tài khoản định danh điện tử.</w:t>
      </w:r>
    </w:p>
    <w:p>
      <w:r>
        <w:t>+ Tổ chức các đợt hưởng ứng Ngày chuyển đổi số quốc gia năm 2023, bao gồm các hoạt động hưởng ứng theo Kế hoạch này và các hoạt động hưởng ứng sáng tạo của doanh nghiệp chủ động triển khai. Có phương án lan truyền thông điệp về Ngày Chuyển đổi số quốc gia tại các điểm giao dịch, cổng của doanh nghiệp (băng rôn, khẩu hiệu,...).</w:t>
      </w:r>
    </w:p>
    <w:p>
      <w:r>
        <w:t>- Thời gian: Thường xuyên; cao điểm trong thời gian từ ngày 15/9 đến ngày 10/10/2023.</w:t>
      </w:r>
    </w:p>
    <w:p>
      <w:r>
        <w:t>- Cơ quan thực hiện:</w:t>
      </w:r>
    </w:p>
    <w:p>
      <w:r>
        <w:t>+ Cơ quan chủ trì: VNPT Cao Bằng, Viettel Cao Bằng, Mobifone Cao Bằng.</w:t>
      </w:r>
    </w:p>
    <w:p>
      <w:r>
        <w:t>+ Cơ quan phối hợp: Sở Thông tin và Truyền thông, UBND các huyện, thành phố.</w:t>
      </w:r>
    </w:p>
    <w:p>
      <w:r>
        <w:t>2.4. Các doanh nghiệp bưu chính thúc đẩy đưa nông sản lên sàn thương mại điện tử, hưởng ứng Ngày chuyển đổi số</w:t>
      </w:r>
    </w:p>
    <w:p>
      <w:r>
        <w:t>- Nội dung thực hiện:</w:t>
      </w:r>
    </w:p>
    <w:p>
      <w:r>
        <w:t>+ Chủ động, tích cực tổ chức các hoạt động hưởng ứng Ngày Chuyển đổi số quốc gia năm 2023, bao gồm các hoạt động hưởng ứng theo Kế hoạch này và các hoạt động hưởng ứng sáng tạo khác do doanh nghiệp chủ động triển khai. Có phương án tuyên truyền Thông điệp, chào mừng Ngày Chuyển đổi số quốc gia tại các điểm giao dịch, cổng của doanh nghiệp (băng rôn, khẩu hiệu,...).</w:t>
      </w:r>
    </w:p>
    <w:p>
      <w:r>
        <w:t>+ Phối hợp với Tỉnh đoàn Cao Bằng tổ chức các đợt hướng dẫn cho các hộ nông dân, hộ sản xuất kinh doanh đưa nông sản, sản phẩm lên sàn thương mại điện tử, hướng dẫn các kỹ năng số liên quan đến thương mại điện tử như đóng gói, hoàn thiện đơn hàng…, tăng cường hoạt động kinh doanh qua mạng, phát triển thương mại điện tử đối với các sản phẩm đặc trưng và tiềm năng của tỉnh Cao Bằng.</w:t>
      </w:r>
    </w:p>
    <w:p>
      <w:r>
        <w:t>- Thời gian: Thường xuyên; cao điểm trong thời gian từ ngày 15/9 đến ngày 10/10/2023.</w:t>
      </w:r>
    </w:p>
    <w:p>
      <w:r>
        <w:t>- Cơ quan thực hiện:</w:t>
      </w:r>
    </w:p>
    <w:p>
      <w:r>
        <w:t>+ Cơ quan chủ trì: Bưu điện tỉnh Cao Bằng, Bưu chính Viettel.</w:t>
      </w:r>
    </w:p>
    <w:p>
      <w:r>
        <w:t>+ Cơ quan phối hợp: Tỉnh đoàn Cao Bằng, Sở Thông tin và Truyền thông, Sở Nông nghiệp và Phát triển nông thôn, UBND các huyện, thành phố, UBND các xã, phường, thị trấn.</w:t>
      </w:r>
    </w:p>
    <w:p>
      <w:r>
        <w:t>2.5. Tổ chức Hội thảo chuyển đổi số tỉnh Cao Bằng năm 2023</w:t>
      </w:r>
    </w:p>
    <w:p>
      <w:r>
        <w:t>- Nội dung thực hiện:</w:t>
      </w:r>
    </w:p>
    <w:p>
      <w:r>
        <w:t>+ Giới thiệu tầm quan trọng của việc thúc đẩy phát triển dữ liệu số trong hoạt động của cơ quan nhà nước.</w:t>
      </w:r>
    </w:p>
    <w:p>
      <w:r>
        <w:t>+ Kết nối, chia sẻ dữ liệu phục vụ chuyển đổi số, phát triển chính quyền số, kinh tế số, xã hội số. Phát triển thương mại điện tử, tạo động lực thúc đẩy kinh tế số; đảm bảo an ninh, an toàn trong thanh toán điện tử.</w:t>
      </w:r>
    </w:p>
    <w:p>
      <w:r>
        <w:t>+ Giải pháp hoàn thiện cơ sở dữ liệu quốc gia cán bộ, công chức, viên chức phục vụ chuyển đổi số, phát triển chính quyền số trên địa bàn tỉnh Cao Bằng.</w:t>
      </w:r>
    </w:p>
    <w:p>
      <w:r>
        <w:t>+ Vai trò của tài khoản định danh điện tử và dữ liệu quốc gia về dân cư đối với quá trình chuyển đổi số, xây dựng chính quyền điện tử, nâng cao hiệu lực, hiệu quả trong cải cách hành chính.</w:t>
      </w:r>
    </w:p>
    <w:p>
      <w:r>
        <w:t>+ Định hướng triển khai một số nhiệm vụ trọng tâm về an toàn thông tin mạng; đảm bảo an ninh, an toàn trong thanh toán điện tử; giám sát và đảm bảo an toàn thông tin cho các hệ thông tin phục vụ chuyển đổi số, phát triển chính quyền số.</w:t>
      </w:r>
    </w:p>
    <w:p>
      <w:r>
        <w:t>- Thời gian: trong tháng 9 năm 2023.</w:t>
      </w:r>
    </w:p>
    <w:p>
      <w:r>
        <w:t>- Cơ quan thực hiện:</w:t>
      </w:r>
    </w:p>
    <w:p>
      <w:r>
        <w:t>+ Cơ quan chủ trì: Sở Thông tin và Truyền thông</w:t>
      </w:r>
    </w:p>
    <w:p>
      <w:r>
        <w:t>+ Cơ quan phối hợp: Cục Chuyển đổi số quốc gia, Cục An toàn thông tin - Bộ Thông tin và Truyền thông; các Sở, Ban ngành, UBND các huyện, thành phố; các doanh nghiệp viễn thông, công nghệ thông tin.</w:t>
      </w:r>
    </w:p>
    <w:p>
      <w:r>
        <w:t>2.6. Thúc đẩy sử dụng ngân hàng số</w:t>
      </w:r>
    </w:p>
    <w:p>
      <w:r>
        <w:t>- Nội dung thực hiện:</w:t>
      </w:r>
    </w:p>
    <w:p>
      <w:r>
        <w:t>+ Tuyên truyền về các lợi ích, tiện ích và tính an toàn khi sử dụng ngân hàng số tới khách hàng và các tầng lớp nhân dân. Khuyến khích người tiêu dùng sử dụng sản phẩm, dịch vụ ngân hàng số như: tổ chức các đợt tặng các mã giảm giá khi khách hàng thực hiện thanh toán bằng cách quét mã trên ứng dụng ngân hàng số; tích điểm khách hàng thân thiết khi có giao dịch thanh toán trên ứng dụng số…</w:t>
      </w:r>
    </w:p>
    <w:p>
      <w:r>
        <w:t>+ Vận động các ngân hàng thương mại trên địa bàn tỉnh tổ chức các hoạt động hưởng ứng Ngày Chuyển đổi số quốc gia năm 2023, bao gồm các hoạt động hưởng ứng theo Kế hoạch này và các hoạt động hưởng ứng sáng tạo khác do đơn vị chủ động triển khai. Lan truyền thông điệp, chào mừng Ngày Chuyển đổi số quốc gia tại các điểm giao dịch, cổng của doanh nghiệp (băng rôn, khẩu hiệu,...).</w:t>
      </w:r>
    </w:p>
    <w:p>
      <w:r>
        <w:t>- Thời gian: Thường xuyên; cao điểm trong thời gian từ ngày 15/9 đến ngày 10/10/2023.</w:t>
      </w:r>
    </w:p>
    <w:p>
      <w:r>
        <w:t>- Cơ quan thực hiện:</w:t>
      </w:r>
    </w:p>
    <w:p>
      <w:r>
        <w:t>+ Cơ quan chủ trì: Ngân hàng Nhà nước chi nhánh tỉnh Cao Bằng.</w:t>
      </w:r>
    </w:p>
    <w:p>
      <w:r>
        <w:t>+ Cơ quan phối hợp: Các Ngân hàng thương mại trên địa bàn tỉnh; các doanh nghiệp bưu chính, viễn thông, công nghệ thông tin; các Sở, Ban ngành, UBND các huyện, thành phố.</w:t>
      </w:r>
    </w:p>
    <w:p>
      <w:r>
        <w:t>2.7. Thúc đẩy chuyển đổi số trong lĩnh vực du lịch, lan truyền Năm dữ liệu số</w:t>
      </w:r>
    </w:p>
    <w:p>
      <w:r>
        <w:t>- Nội dung thực hiện:</w:t>
      </w:r>
    </w:p>
    <w:p>
      <w:r>
        <w:t>Chuyển đổi số trong lĩnh vực du lịch mang lại cơ hội nâng cao năng lực cạnh tranh và phát triển bền vững hơn du lịch của tỉnh Cao Bằng, triển khai các nền tảng số phục vụ du lịch, thúc đẩy chuyển đổi số trong lĩnh vực du lịch. Năm 2023, tập trung triển khai: Hệ thống số hóa dữ liệu du lịch, thực tế ảo, du lịch trải nghiệm 3D; xây dựng, cập nhật cơ sở dữ liệu di sản văn hóa và di tích lịch sử tỉnh Cao Bằng; duy trì, nâng cấp trang thông tin điện tử Công viên địa chất Non nước Cao Bằng; phát triển cơ sở dữ liệu bản đồ số về du lịch; lắp đặt hệ thống camera giám sát tại các khu, điểm du lịch; lắp đặt các biển quét mã QR code tại các khu, điểm du lịch trên địa bàn; duy trì Cổng Du lịch thông minh và Fanpage Du lịch Non nước Cao Bằng; tổ chức 01 Hội nghị tập huấn về chuyển đổi số; các ứng dụng du lịch thông minh cho nhân lực du lịch, các khu, điểm, các cơ sở kinh doanh du lịch.</w:t>
      </w:r>
    </w:p>
    <w:p>
      <w:r>
        <w:t>- Thời gian: tổ chức sơ kết và báo cáo Ủy ban quốc gia về chuyển đổi số trong tháng 9/2023.</w:t>
      </w:r>
    </w:p>
    <w:p>
      <w:r>
        <w:t>- Cơ quan thực hiện:</w:t>
      </w:r>
    </w:p>
    <w:p>
      <w:r>
        <w:t>+ Cơ quan chủ trì: Sở Văn hóa, Thể thao và Du lịch.</w:t>
      </w:r>
    </w:p>
    <w:p>
      <w:r>
        <w:t>+ Cơ quan phối hợp: Sở Thông tin và Truyền thông, các Sở, Ban ngành, UBND các huyện, thành phố.</w:t>
      </w:r>
    </w:p>
    <w:p>
      <w:r>
        <w:t>2.8. Tổ chức Vòng chung kết Cuộc thi ý tưởng sáng tạo ứng dụng chuyển đổi số trong học tập, lao động, công tác năm 2023</w:t>
      </w:r>
    </w:p>
    <w:p>
      <w:r>
        <w:t>- Nội dung thực hiện:</w:t>
      </w:r>
    </w:p>
    <w:p>
      <w:r>
        <w:t>Tổ chức Vòng chung kết và trao giải Cuộc thi ý tưởng sáng tạo ứng dụng chuyển đổi số trong học tập, lao động, công tác năm 2023 do Tỉnh Đoàn Cao Bằng, Sở Thông tin và Truyền thông, VNPT Cao Bằng phối hợp tổ chức  (các nội dung cụ thể theo Kế hoạch phối hợp số 05-KHPH/TĐTN-STTTT-VNPT ngày 26/4/2023 của Tỉnh Đoàn Cao Bằng, Sở Thông tin và Truyền thông, VNPT Cao Bằng) .</w:t>
      </w:r>
    </w:p>
    <w:p>
      <w:r>
        <w:t>- Thời gian: tổ chức vòng chung kết, dự kiến ngày 06/10/2023 .</w:t>
      </w:r>
    </w:p>
    <w:p>
      <w:r>
        <w:t>- Cơ quan thực hiện:</w:t>
      </w:r>
    </w:p>
    <w:p>
      <w:r>
        <w:t>+ Cơ quan chủ trì: Tỉnh Đoàn Cao Bằng.</w:t>
      </w:r>
    </w:p>
    <w:p>
      <w:r>
        <w:t>+ Cơ quan phối hợp: Sở Thông tin và Truyền thông, VNPT Cao Bằng.</w:t>
      </w:r>
    </w:p>
    <w:p>
      <w:r>
        <w:t>IV. KINH PHÍ THỰC HIỆN</w:t>
      </w:r>
    </w:p>
    <w:p>
      <w:r>
        <w:t>Từ nguồn ngân sách nhà nước phân bổ trong dự toán của các cơ quan, đơn vị năm 2023; kinh phí của doanh nghiệp tham gia.</w:t>
      </w:r>
    </w:p>
    <w:p>
      <w:r>
        <w:t>V. TỔ CHỨC THỰC HIỆN:</w:t>
      </w:r>
    </w:p>
    <w:p>
      <w:r>
        <w:t>1. Sở Thông tin và Truyền thông</w:t>
      </w:r>
    </w:p>
    <w:p>
      <w:r>
        <w:t>- Là cơ quan đầu mối theo dõi, đôn đốc việc triển khai thực hiện Kế hoạch; xây dựng kế hoạch chi tiết để triển khai các nội dung được phân công phù hợp với tình hình thực tế.</w:t>
      </w:r>
    </w:p>
    <w:p>
      <w:r>
        <w:t>- Chủ trì, đôn đốc các đơn vị tổ chức lan truyền thông điệp Ngày Chuyển đổi số quốc gia trên môi trường số (gồm các trang mạng xã hội, trang, cổng thông tin điện tử của các đơn vị...).</w:t>
      </w:r>
    </w:p>
    <w:p>
      <w:r>
        <w:t>- Phối hợp với Tỉnh Đoàn Cao Bằng, VNPT Cao Bằng tổ chức Vòng chung kết và trao giải cuộc thi ý tưởng sáng tạo ứng dụng chuyển đổi số trong học tập, lao động, công tác năm 2023.</w:t>
      </w:r>
    </w:p>
    <w:p>
      <w:r>
        <w:t>- Tổng hợp kết quả tổ chức triển khai thực hiện các hoạt động hưởng ứng Ngày Chuyển đổi số quốc gia năm 2023 trên địa bàn tỉnh; xây dựng báo cáo gửi Bộ Thông tin và Truyền thông, UBND tỉnh đảm bảo chất lượng và thời gian theo quy định.</w:t>
      </w:r>
    </w:p>
    <w:p>
      <w:r>
        <w:t>2. Ngân hàng Nhà nước - chi nhánh tỉnh Cao Bằng</w:t>
      </w:r>
    </w:p>
    <w:p>
      <w:r>
        <w:t>Chỉ đạo, hướng dẫn, đôn đốc các Ngân hàng thương mại trên địa bàn tỉnh thực hiện một số nhiệm vụ sau:</w:t>
      </w:r>
    </w:p>
    <w:p>
      <w:r>
        <w:t>- Tổ chức tuyên truyền, phổ biến nội dung trọng tâm Quyết định số 505/QĐ-TTg ngày 22/4/2022 của Thủ tướng Chính phủ; Tổ chức lan truyền thông điệp Ngày Chuyển đổi số quốc gia trên môi trường số, gồm các trang mạng xã hội, trang, cổng thông tin điện tử của đơn vị.</w:t>
      </w:r>
    </w:p>
    <w:p>
      <w:r>
        <w:t>- Thực hiện việc thúc đẩy sử dụng ngân hàng số theo các nội dung tại Kế hoạch đảm bảo thiết thực, hiệu quả, đúng quy định.</w:t>
      </w:r>
    </w:p>
    <w:p>
      <w:r>
        <w:t>3. Các Sở, Ban ngành, đoàn thể tỉnh, UBND các huyện, thành phố</w:t>
      </w:r>
    </w:p>
    <w:p>
      <w:r>
        <w:t>- Phổ biến nội dung trọng tâm Quyết định số 505/QĐ-TTg ngày 22/4/2022 của Thủ tướng Chính phủ; tổ chức lan truyền thông điệp Ngày Chuyển đổi số quốc gia trên các trang mạng xã hội, Trang thông tin điện tử của đơn vị và các hình thức phù hợp khác.</w:t>
      </w:r>
    </w:p>
    <w:p>
      <w:r>
        <w:t>- Tổ chức các hoạt động hưởng ứng Ngày chuyển đổi số quốc gia năm 2023 theo Kế hoạch này và các hoạt động hưởng ứng sáng tạo khác do đơn vị chủ động tổ chức thực hiện.</w:t>
      </w:r>
    </w:p>
    <w:p>
      <w:r>
        <w:t>4. Đề nghị Tỉnh đoàn Cao Bằng</w:t>
      </w:r>
    </w:p>
    <w:p>
      <w:r>
        <w:t>- Tuyên truyền, phổ biến nội dung trọng tâm Quyết định số 505/QĐ-TTg ngày 22/4/2022 của Thủ tướng Chính phủ; tổ chức lan truyền thông điệp Ngày Chuyển đổi số quốc gia trong lực lượng đoàn viên, thanh niên bằng các hình thức phù hợp.</w:t>
      </w:r>
    </w:p>
    <w:p>
      <w:r>
        <w:t>- Chủ trì, phối hợp với Sở Thông tin và Truyền thông, VNPT Cao Bằng tổ chức Vòng chung kết và trao giải cuộc thi ý tưởng sáng tạo ứng dụng chuyển đổi số trong học tập, lao động, công tác năm 2023.</w:t>
      </w:r>
    </w:p>
    <w:p>
      <w:r>
        <w:t>- Chủ trì, phối hợp với các doanh nghiệp bưu chính, viễn thông, công nghệ thông tin thực hiện các hoạt động tổ chức ra quân phổ biến, hỗ trợ người dân đăng ký, tiếp cận, sử dụng các dịch vụ số, nền tảng số.</w:t>
      </w:r>
    </w:p>
    <w:p>
      <w:r>
        <w:t>5. Báo Cao Bằng, Đài Phát thanh - Truyền hình Cao Bằng</w:t>
      </w:r>
    </w:p>
    <w:p>
      <w:r>
        <w:t>- Tổ chức thông tin, lan truyền về Ngày Chuyển đổi số quốc gia bằng nhiều hình thức phù hợp, hiệu quả như: chuyên đề, chuyên mục, phóng sự, đưa tin về các hoạt động hưởng ứng Ngày Chuyển đổi số quốc gia năm 2023 trên địa bàn tỉnh Cao Bằng.</w:t>
      </w:r>
    </w:p>
    <w:p>
      <w:r>
        <w:t>- Đài Phát thanh - Truyền hình Cao Bằng: chủ trì, phối hợp với Sở Thông tin và Truyền thông sản xuất các nội dung phóng sự hưởng ứng Ngày Chuyển đổi số quốc gia ngày 10/10/2023.</w:t>
      </w:r>
    </w:p>
    <w:p>
      <w:r>
        <w:t>6. Các doanh nghiệp bưu chính, viễn thông, công nghệ thông tin trên địa bàn tỉnh; các doanh nghiệp có liên quan</w:t>
      </w:r>
    </w:p>
    <w:p>
      <w:r>
        <w:t>- Bố trí nguồn lực, nhân lực hưởng ứng Ngày Chuyển đổi số quốc gia, thực hiện các nhiệm vụ tại Kế hoạch đảm bảo thiết thực, hiệu quả, đúng quy định.</w:t>
      </w:r>
    </w:p>
    <w:p>
      <w:r>
        <w:t>- Chủ trì thực hiện thúc đẩy mua sắm trực tuyến trên các sàn thương mại điện tử của doanh nghiệp; thúc đẩy sử dụng sản phẩm, dịch vụ số và sử dụng ngân hàng số  (nếu có nội dung thanh toán bằng ví điện tử của doanh nghiệp) , dịch vụ Mobile money.</w:t>
      </w:r>
    </w:p>
    <w:p>
      <w:r>
        <w:t>Trên đây là Kế hoạch Tổ chức các hoạt động hưởng ứng Ngày Chuyển đổi số quốc gia năm 2023 trên địa bàn tỉnh Cao Bằng. Trong quá trình thực hiện, nếu có khó khăn, vướng mắc phát sinh đề nghị các cơ quan, đơn vị kịp thời thông tin về Sở Thông tin và Truyền thông để tổng hợp, báo cáo UBND tỉnh xem xét, chỉ đạo./.</w:t>
      </w:r>
    </w:p>
    <w:p>
      <w:r>
        <w:t>Nơi nhận:</w:t>
      </w:r>
    </w:p>
    <w:p>
      <w:r>
        <w:t>- Bộ Thông tin và Truyền thông;</w:t>
      </w:r>
    </w:p>
    <w:p>
      <w:r>
        <w:t>- Chủ tịch, các PCT UBND tỉnh;</w:t>
      </w:r>
    </w:p>
    <w:p>
      <w:r>
        <w:t>- Các Sở, Ban ngành, đoàn thể tỉnh;</w:t>
      </w:r>
    </w:p>
    <w:p>
      <w:r>
        <w:t>- UBND các huyện, thành phố;</w:t>
      </w:r>
    </w:p>
    <w:p>
      <w:r>
        <w:t>- Thành viên BCĐ Chuyển đổi số tỉnh;</w:t>
      </w:r>
    </w:p>
    <w:p>
      <w:r>
        <w:t>- Các DN Bưu chính, Viễn thông-CNTT;</w:t>
      </w:r>
    </w:p>
    <w:p>
      <w:r>
        <w:t>- Báo Cao Bằng, Đài PT-TH tỉnh;</w:t>
      </w:r>
    </w:p>
    <w:p>
      <w:r>
        <w:t>- VPUBND tỉnh: CVP, PCVP  (Huyền) ; TTTT, TTPVHCC, TP.VX;</w:t>
      </w:r>
    </w:p>
    <w:p>
      <w:r>
        <w:t>- Lưu: VT, VX (M)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