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226/KH-UBND năm 2023 tổ chức cuộc thi tìm hiểu cải cách hành chính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226/KH-UBND</w:t>
      </w:r>
    </w:p>
    <w:p>
      <w:r>
        <w:t>Hà Giang, ngày 08 tháng 8 năm 2023</w:t>
      </w:r>
    </w:p>
    <w:p>
      <w:r>
        <w:t>KẾ HOẠCH</w:t>
      </w:r>
    </w:p>
    <w:p>
      <w:r>
        <w:t>TỔ CHỨC CUỘC THI TÌM HIỂU CẢI CÁCH HÀNH CHÍNH TRÊN ĐỊA BÀN TỈNH HÀ GIANG</w:t>
      </w:r>
    </w:p>
    <w:p>
      <w:r>
        <w:t>Căn cứ Chỉ thị số 23/CT-TTg ngày 02 tháng 9 năm 2021 của Thủ tướng Chính phủ về việc đẩy mạnh thực hiện chương trình tổng thể cải cách hành chính nhà nước giai đoạn 2021-2030; Nghị quyết số 14-NQ/TU ngày 24 tháng 8 năm 2021 của Ban Thường vụ Tỉnh ủy về đẩy mạnh cải cách hành chính, nâng cao chất lượng công vụ tỉnh Hà Giang, giai đoạn 2021-2025.</w:t>
      </w:r>
    </w:p>
    <w:p>
      <w:r>
        <w:t>Thực hiện Thông báo kết luận số 70/KL-UBND ngày 28/4/2023 của Chủ tịch UBND tỉnh, Trưởng Ban Chỉ đạo cải cách hành chính (CCHC) tỉnh tại Hội nghị sơ kết công tác CCHC quý I, phương hướng nhiệm vụ quý II năm 2023. Ủy ban nhân dân tỉnh ban hành kế hoạch tổ chức Cuộc thi tìm hiểu về công tác CCHC trên địa bàn tỉnh Hà Giang với nội dung cụ thể như sau:</w:t>
      </w:r>
    </w:p>
    <w:p>
      <w:r>
        <w:t>I. MỤC ĐÍCH, YÊU CẦU</w:t>
      </w:r>
    </w:p>
    <w:p>
      <w:r>
        <w:t>1. Mục đích</w:t>
      </w:r>
    </w:p>
    <w:p>
      <w:r>
        <w:t>- Nâng cao nhận thức của cán bộ, công chức, viên chức, người lao động và doanh nghiệp, người dân trên địa bàn tỉnh về tầm quan trọng của công tác CCHC nhằm tạo sự lan tỏa, đồng thuận xã hội, góp phần xây dựng hành chính dân chủ, chuyên nghiệp, hiện đại, tinh gọn, hiệu quả, có năng lực kiến tạo phát triển, liêm chính, phục vụ nhân dân.</w:t>
      </w:r>
    </w:p>
    <w:p>
      <w:r>
        <w:t>- Thông qua Cuộc thi khuyến khích các đơn vị, tổ chức, cá nhân tìm hiểu CCHC, qua đó nâng cao chất lượng phục vụ người dân, tổ chức, doanh nghiệp, đặc biệt là tuyên truyền về thủ tục hành chính và dịch vụ công trực tuyến.</w:t>
      </w:r>
    </w:p>
    <w:p>
      <w:r>
        <w:t>- Cổ vũ, động viên toàn Đảng, toàn dân, toàn quân phát huy cao độ tinh thần yêu nước, ý chí tự lực, tự cường, sức mạnh đại đoàn kết dân tộc, khát vọng phát triển, thi đua thực hiện thắng lợi Nghị quyết Đại hội Đảng bộ tỉnh khóa XVII và Nghị quyết số 14-NQ/TU ngày 24 tháng 8 năm 2021 của Ban Thường vụ Tỉnh ủy về đẩy mạnh CCHC, nâng cao chất lượng công vụ tỉnh Hà Giang, giai đoạn 2021-2025.</w:t>
      </w:r>
    </w:p>
    <w:p>
      <w:r>
        <w:t>2. Yêu cầu</w:t>
      </w:r>
    </w:p>
    <w:p>
      <w:r>
        <w:t>- Việc tổ chức Cuộc thi phải quán triệt theo tinh thần chỉ đạo trong các văn bản của Đảng và Nhà nước về cải cách hành chính.</w:t>
      </w:r>
    </w:p>
    <w:p>
      <w:r>
        <w:t>- Cuộc thi phải được chuẩn bị chu đáo, hiệu quả và tiết kiệm kinh phí, huy động sự tham gia đông đảo của đội ngũ CBCCVC, người lao động và doanh nghiệp người dân đang sinh sống, học tập, lao động trên địa bàn tỉnh Hà Giang góp phần thực hiện tốt mục tiêu, chỉ tiêu nhiệm vụ tuyên truyền CCHC đề ra.</w:t>
      </w:r>
    </w:p>
    <w:p>
      <w:r>
        <w:t>- Xác định cụ thể các nội dung liên quan đến công việc, thời hạn, tiến độ hoàn thành và trách nhiệm của các cơ quan, tổ chức có liên quan trong tổ chức Cuộc thi đảm bảo chất lượng, chính xác, công bằng, kịp thời, tiết kiệm và hiệu quả; Thu hút đông đảo sự quan tâm ủng hộ, tham gia của cán bộ, đảng viên và các tầng lớp nhân dân.</w:t>
      </w:r>
    </w:p>
    <w:p>
      <w:r>
        <w:t>- Việc đánh giá, chấm điểm và công bố kết quả Cuộc thi đảm bảo chính xác, công bằng, khách quan.</w:t>
      </w:r>
    </w:p>
    <w:p>
      <w:r>
        <w:t>II. NỘI DUNG, ĐỐI TƯỢNG, HÌNH THỨC, THỜI GIAN TỔ CHỨC CUỘC THI</w:t>
      </w:r>
    </w:p>
    <w:p>
      <w:r>
        <w:t>1. Tiêu đề:    Thi trắc nghiệm trực tuyến tìm hiểu về cải cách hành chính.</w:t>
      </w:r>
    </w:p>
    <w:p>
      <w:r>
        <w:t>2. Nội dung thi</w:t>
      </w:r>
    </w:p>
    <w:p>
      <w:r>
        <w:t>- Tìm hiểu các chủ trương, chính sách của Đảng, pháp luật của Nhà nước, các văn bản của Bộ, ngành Trung ương và của tỉnh Hà Giang về CCHC; Những nội dung trọng tâm trong Nghị quyết số 76/NQ-CP ngày 15/7/2021 của Chính phủ ban hành Chương trình tổng thể cải cách hành chính nhà nước giai đoạn 2021 - 2030; Nghị quyết số 14-NQ/TU ngày 24 tháng 8 năm 2021 của Ban Thường vụ Tỉnh ủy, Đề án số 56/ĐA-UBND ngày 30/8/2021 của UBND tỉnh về đẩy mạnh cải cách hành chính, nâng cao chất lượng công vụ tỉnh Hà Giang, giai đoạn 2021 - 2025 và một số văn bản khác.</w:t>
      </w:r>
    </w:p>
    <w:p>
      <w:r>
        <w:t>- Tìm hiểu về Chỉ số CCHC (PAINDEX), Chỉ số hiệu quả quản trị và hành chính công cấp tỉnh (PAPI), Chỉ số hài lòng về sự phục vụ hành chính (SIPAS), Chỉ số năng lực cạnh tranh cấp tỉnh (PCI).</w:t>
      </w:r>
    </w:p>
    <w:p>
      <w:r>
        <w:t>3. Đối tượng thi</w:t>
      </w:r>
    </w:p>
    <w:p>
      <w:r>
        <w:t>- Cán bộ, đảng viên, CCVC, chiến sĩ lực lượng vũ trang, đoàn viên, hội viên đang công tác tại các cơ quan Đảng, Nhà nước, các tổ chức chính trị - xã hội (mỗi cơ quan Đảng, nhà nước, tổ chức chính trị - xã hội các cấp có ít nhất 70% trở lên số lượng người tham gia).</w:t>
      </w:r>
    </w:p>
    <w:p>
      <w:r>
        <w:t>- Các doanh nghiệp, hợp tác xã, hộ kinh doanh và các tầng lớp nhân dân đang sinh sống, làm việc ở trong và ngoài tinh.</w:t>
      </w:r>
    </w:p>
    <w:p>
      <w:r>
        <w:t>- Khuyến khích người nước ngoài quan tâm tham gia Cuộc thi.</w:t>
      </w:r>
    </w:p>
    <w:p>
      <w:r>
        <w:t>* Thành viên Ban tổ chức; Tổ soạn thảo câu hỏi - đáp án Cuộc thi; Tổ thư ký, giúp việc Cuộc thi không được tham gia thi.</w:t>
      </w:r>
    </w:p>
    <w:p>
      <w:r>
        <w:t>4. Hình thức thi</w:t>
      </w:r>
    </w:p>
    <w:p>
      <w:r>
        <w:t>Thi trắc nghiệm trực tuyến trên Cổng Thông tin điện tử của Ban Tuyên giáo Tỉnh ủy Hà Giang, địa chỉ  http://tuyengiao.hagiang.gov.vn  mục  “Thi tìm hiểu cải cách hành chính ” hoặc truy cập trực tiếp vào cổng phần mềm thi tại địa chỉ  http://tracnghiem.hagiang.gov.vn .</w:t>
      </w:r>
    </w:p>
    <w:p>
      <w:r>
        <w:t>5. Tiến độ, thời gian thi</w:t>
      </w:r>
    </w:p>
    <w:p>
      <w:r>
        <w:t>- Từ ngày 12/8/2023 đến ngày 31/8/2023: Ban hành thể lệ Cuộc thi; Thành lập Ban Tổ chức, Tổ giúp việc, Tổ soạn thảo, Tổ thẩm định câu hỏi và đáp án Cuộc thi; Hoàn chỉnh Bộ đề thi và các điều kiện cần thiết cho Cuộc thi (kinh phí, ...).</w:t>
      </w:r>
    </w:p>
    <w:p>
      <w:r>
        <w:t>- Từ ngày 04/9/2023 đến ngày 10/9/2023: Phát động Cuộc thi, phổ biến rộng rãi Thể lệ, Bộ câu hỏi trên các phương tiện thông tin đại chúng, đăng tải trên Cổng thông tin điện tử của tỉnh, trang thông tin điện tử của các cơ quan, đơn vị trên địa bàn tỉnh để các tầng lớp Nhân dân năm rõ nội dung và triển khai thực hiện.</w:t>
      </w:r>
    </w:p>
    <w:p>
      <w:r>
        <w:t>- Chỉ đạo các cơ quan, đơn vị phát động đảng viên, CBCCVC, người lao động và các tầng lớp Nhân dân tham gia Cuộc thi.</w:t>
      </w:r>
    </w:p>
    <w:p>
      <w:r>
        <w:t>- Cuộc thi diễn ra trong 03 tuần, mỗi tuần chốt kết quả thi 01 lần.</w:t>
      </w:r>
    </w:p>
    <w:p>
      <w:r>
        <w:t>- Thời gian thi trắc nghiệm trực tuyến bắt đầu từ 09 giờ 00’ ngày 11/9/2023 kết thúc vào lúc 22 giờ 00’ ngày 01/10/2023.</w:t>
      </w:r>
    </w:p>
    <w:p>
      <w:r>
        <w:t>- Dự kiến tổ chức tổng kết và trao giải trong tháng 10 năm 2023.</w:t>
      </w:r>
    </w:p>
    <w:p>
      <w:r>
        <w:t>6. Cơ cấu giải thưởng</w:t>
      </w:r>
    </w:p>
    <w:p>
      <w:r>
        <w:t>Có các giải thưởng dành cho cá nhân và giải tập thể, bao gồm các giải: Nhất, nhì, ba và khuyến khích.</w:t>
      </w:r>
    </w:p>
    <w:p>
      <w:r>
        <w:t>7. Công bố kết quả</w:t>
      </w:r>
    </w:p>
    <w:p>
      <w:r>
        <w:t>- Kết quả thi trắc nghiệm trực tuyến sẽ được công bố cập nhật ngay sau khi có kết quả thi trên Cổng Thông tin điện tử của Ban Tuyên giáo Tỉnh ủy tại địa chỉ  http://tuyengiao.hagiang.gov.vn , trên cổng phần mềm thi  http://tracnghiem.hagiang.gov.vn  và trên các phương tiện thông tin đại chúng.</w:t>
      </w:r>
    </w:p>
    <w:p>
      <w:r>
        <w:t>- Người đoạt giải có trách nhiệm cung cấp đầy đủ và chính xác thông tin cá nhân để Ban Tổ chức Cuộc thi hoàn thiện thủ tục trao thưởng.</w:t>
      </w:r>
    </w:p>
    <w:p>
      <w:r>
        <w:t>- Ban Tổ chức tiến hành tổng kết, trao Giấy chứng nhận và giải thưởng cho các tập thể, cá nhân đạt giải Cuộc thi. Dự kiến trao giải cho các cá nhân, tập thể vào cuộc họp Ban chỉ đạo CCHC gần nhất.</w:t>
      </w:r>
    </w:p>
    <w:p>
      <w:r>
        <w:t>- Kết thúc Cuộc thi, ngoài các giải cá nhân, giải tập thể, Ban Tổ chức xét thành tích đóng góp của các tập thể, cá nhân có thành tích xuất sắc trong việc tổ chức triển khai Cuộc thi lựa chọn, trình cấp có thẩm quyền khen thưởng một số tập thể, cá nhân tiêu biểu.</w:t>
      </w:r>
    </w:p>
    <w:p>
      <w:r>
        <w:t>III. KINH PHÍ TỔ CHỨC CUỘC THI</w:t>
      </w:r>
    </w:p>
    <w:p>
      <w:r>
        <w:t>Kinh phí tổ chức Cuộc thi chi từ nguồn ngân sách nhà nước cấp cho Sở Nội vụ năm 2023 và huy động xã hội hóa (nếu có).</w:t>
      </w:r>
    </w:p>
    <w:p>
      <w:r>
        <w:t>IV. TỔ CHỨC THỰC HIỆN</w:t>
      </w:r>
    </w:p>
    <w:p>
      <w:r>
        <w:t>1. Sở Nội vụ - Cơ quan Thường trực Ban Tổ chức Cuộc thi</w:t>
      </w:r>
    </w:p>
    <w:p>
      <w:r>
        <w:t>- Chủ trì, phối hợp với các cơ quan, đơn vị liên quan tham mưu cho UBND tỉnh ban hành Quyết định thành lập Ban Tổ chức, Tổ giúp việc Ban tổ chức Cuộc thi; Quyết định của UBND tỉnh công nhận giải thưởng cho các tập thể và cá nhân đạt giải;</w:t>
      </w:r>
    </w:p>
    <w:p>
      <w:r>
        <w:t>- Tham mưu cho Ban Tổ chức Cuộc thi quyết định ban hành Thể lệ; Thành lập Tổ ra đề và Tổ thẩm định đáp án Cuộc thi;</w:t>
      </w:r>
    </w:p>
    <w:p>
      <w:r>
        <w:t>- Trực tiếp điều hành Tổ giúp việc cho ban Tổ chức Cuộc thi trong quá trình triển khai Cuộc thi;</w:t>
      </w:r>
    </w:p>
    <w:p>
      <w:r>
        <w:t>- Phối hợp với Ban Tuyên giáo Tỉnh ủy, theo dõi, đôn đốc cán bộ, Đảng viên, CCVC, người lao động các sở, ban, ngành; UBND các huyện, thành phố; Các doanh nghiệp tham gia Cuộc thi và tổng hợp kết quả mỗi tuần thi, Cuộc thi;</w:t>
      </w:r>
    </w:p>
    <w:p>
      <w:r>
        <w:t>- Chỉ đạo Ban Thi đua khen thưởng, tham mưu công tác thi đua, khen thưởng liên quan đến Cuộc thi theo quy định.</w:t>
      </w:r>
    </w:p>
    <w:p>
      <w:r>
        <w:t>- Nghiên cứu tham mưu cho UBND tỉnh đưa kết quả tham gia Cuộc thi của các cơ quan, đơn vị làm căn cứ đánh giá, xếp loại công tác CCHC cuối năm;</w:t>
      </w:r>
    </w:p>
    <w:p>
      <w:r>
        <w:t>- Phối hợp với các cơ quan, đơn vị có liên quan thực hiện các nhiệm vụ khác liên quan đến Cuộc thi.</w:t>
      </w:r>
    </w:p>
    <w:p>
      <w:r>
        <w:t>2. Văn phòng UBND tỉnh (Trung tâm Phục vụ hành chính công)</w:t>
      </w:r>
    </w:p>
    <w:p>
      <w:r>
        <w:t>- Tham gia Ban Tổ chức, Tổ giúp việc, Tổ ra đề, Tổ thẩm định đáp án Cuộc thi.</w:t>
      </w:r>
    </w:p>
    <w:p>
      <w:r>
        <w:t>- Phối hợp với Sở Nội vụ, các cơ quan, đơn vị có liên quan thực hiện các nhiệm vụ khác liên quan đến Cuộc thi.</w:t>
      </w:r>
    </w:p>
    <w:p>
      <w:r>
        <w:t>3. Sở Tư pháp, Sở Thông tin và Truyền Thông, Sở Kế hoạch và Đầu tư, Sở Tài chính</w:t>
      </w:r>
    </w:p>
    <w:p>
      <w:r>
        <w:t>- Tham gia Ban Tổ chức, Tổ giúp việc, Tổ ra đề, Tổ thẩm định đáp án Cuộc thi.</w:t>
      </w:r>
    </w:p>
    <w:p>
      <w:r>
        <w:t>- Phối hợp với Sở Nội vụ, các cơ quan, đơn vị có liên quan thực hiện các nhiệm vụ khác liên quan đến Cuộc thi.</w:t>
      </w:r>
    </w:p>
    <w:p>
      <w:r>
        <w:t>- Sở Thông tin và Truyền thông chỉ đạo các cơ quan thông tấn báo chí trên địa bàn tỉnh tuyên truyền rộng rãi về Cuộc thi trên địa bàn tỉnh.</w:t>
      </w:r>
    </w:p>
    <w:p>
      <w:r>
        <w:t>4. Đề nghị Ban Tuyên giáo Tỉnh ủy</w:t>
      </w:r>
    </w:p>
    <w:p>
      <w:r>
        <w:t>- Mời 01 đồng chí lãnh đạo Ban Tuyên giáo Tỉnh ủy tham gia Ban Tổ chức Cuộc thi.</w:t>
      </w:r>
    </w:p>
    <w:p>
      <w:r>
        <w:t>- Tạo điều kiện hỗ trợ phần mềm thi trực tuyến và cán bộ kỹ thuật tham gia Tổ giúp việc Ban tổ chức Cuộc thi.</w:t>
      </w:r>
    </w:p>
    <w:p>
      <w:r>
        <w:t>- Phát động cán bộ, công chức, người lao động thuộc các cơ quan, tổ chức Đảng, Đoàn thể, các tổ chức chính trị - xã hội tích cực hưởng ứng tham gia Cuộc thi.</w:t>
      </w:r>
    </w:p>
    <w:p>
      <w:r>
        <w:t>- Phối hợp với Sở Nội vụ, các cơ quan, đơn vị có liên quan thực hiện các nhiệm vụ khác liên quan đến Cuộc thi.</w:t>
      </w:r>
    </w:p>
    <w:p>
      <w:r>
        <w:t>5. Đề nghị Tỉnh Đoàn</w:t>
      </w:r>
    </w:p>
    <w:p>
      <w:r>
        <w:t>- Chủ trì, phối hợp với các cơ quan, đơn vị có liên quan phát động rộng rãi đế đoàn viên thanh niên trên địa bàn tỉnh tích cực hưởng ứng tham gia Cuộc thi.</w:t>
      </w:r>
    </w:p>
    <w:p>
      <w:r>
        <w:t>- Phối hợp với Sở Nội vụ, các cơ quan, đơn vị có liên quan thực hiện các nhiệm vụ khác liên quan đến Cuộc thi.</w:t>
      </w:r>
    </w:p>
    <w:p>
      <w:r>
        <w:t>6. Báo Hà Giang, Đài Phát thanh và Truyền hình tỉnh, Cổng Thông tin điện tử tỉnh</w:t>
      </w:r>
    </w:p>
    <w:p>
      <w:r>
        <w:t>- Bố trí thời lượng đưa tin về các hoạt động Cuộc thi, phục vụ công tác tuyên truyền, cổ động và đăng tải các nội dung liên quan đến Cuộc thi  (đăng tải toàn văn kế hoạch, thể lệ, tư liệu, kết quả Cuộc thi...) ; kịp thời phản ánh việc triển khai, phổ biến, hưởng ứng Cuộc thi ở các địa phương, cơ quan, đơn vị trên địa bàn tỉnh.</w:t>
      </w:r>
    </w:p>
    <w:p>
      <w:r>
        <w:t>- Đài Phát thanh và Truyền hình tỉnh xây dựng phóng sự về Cuộc thi phục vụ công tác tuyên truyền và tổng kết Cuộc thi.</w:t>
      </w:r>
    </w:p>
    <w:p>
      <w:r>
        <w:t>7. Đề nghị các Sở, ngành, Ủy ban nhân dân các huyện, thành phố</w:t>
      </w:r>
    </w:p>
    <w:p>
      <w:r>
        <w:t>- Phát động, triển khai sâu rộng Cuộc thi trong các cấp ủy, tổ chức đảng, cơ quan, đơn vị ở địa phương, đơn vị.</w:t>
      </w:r>
    </w:p>
    <w:p>
      <w:r>
        <w:t>- Đẩy mạnh công tác tuyên truyền và vận động cán bộ, đảng viên, công chức, viên chức, chiến sĩ lực lượng vũ trang, đoàn viên, hội viên, học sinh, sinh viên và các tầng lớp nhân dân trên địa bàn hưởng ứng tham gia Cuộc thi.</w:t>
      </w:r>
    </w:p>
    <w:p>
      <w:r>
        <w:t>- Kịp thời biểu dương, khen thưởng những tập thể, cá nhân tích cực triển khai, hưởng ứng tham gia Cuộc thi theo kết quả công bố của Ban Tổ chức Cuộc thi.</w:t>
      </w:r>
    </w:p>
    <w:p>
      <w:r>
        <w:t>- Chỉ đạo, hướng dẫn, theo dõi, đôn đốc, kiểm tra việc hưởng ứng Cuộc thi ở địa phương theo kế hoạch.</w:t>
      </w:r>
    </w:p>
    <w:p>
      <w:r>
        <w:t>Trên đây là Kế hoạch tổ chức Cuộc thi trực tuyến “Tìm hiểu về cải cách hành chính” tỉnh Hà Giang năm 2023. Đề nghị các Thành viên Ban chỉ đạo Cải cách hành chính tỉnh, Thủ trưởng các sở, ban, ngành và tương đương, UBND các huyện, thành phố triển khai thực hiện nghiêm túc nhiệm vụ được giao. Trong quá trình tổ chức Cuộc thi nếu có vướng mắc, đề nghị các địa phương, cơ quan, đơn vị kịp thời phản ánh về Ban Tổ chức Cuộc thi  (qua Sở Nội vụ)  để xem xét, giải quyết./.</w:t>
      </w:r>
    </w:p>
    <w:p>
      <w:r>
        <w:t>Nơi nhận:</w:t>
      </w:r>
    </w:p>
    <w:p>
      <w:r>
        <w:t>- Bộ Nội vụ;</w:t>
      </w:r>
    </w:p>
    <w:p>
      <w:r>
        <w:t>- TTr Tỉnh ủy;</w:t>
      </w:r>
    </w:p>
    <w:p>
      <w:r>
        <w:t>- TTr HĐND tỉnh;</w:t>
      </w:r>
    </w:p>
    <w:p>
      <w:r>
        <w:t>- Chủ tịch, các PCT UBND tỉnh;</w:t>
      </w:r>
    </w:p>
    <w:p>
      <w:r>
        <w:t>- Ban Tuyên giáo tỉnh;</w:t>
      </w:r>
    </w:p>
    <w:p>
      <w:r>
        <w:t>- Các Cơ quan khối Đảng, Đoàn thể;</w:t>
      </w:r>
    </w:p>
    <w:p>
      <w:r>
        <w:t>- Các tổ chức Chính trị - Xã hội tỉnh;</w:t>
      </w:r>
    </w:p>
    <w:p>
      <w:r>
        <w:t>- Ban chỉ đạo CCHC tỉnh;</w:t>
      </w:r>
    </w:p>
    <w:p>
      <w:r>
        <w:t>- Chánh Văn phòng UBND tỉnh;</w:t>
      </w:r>
    </w:p>
    <w:p>
      <w:r>
        <w:t>- Phó Chánh Văn phòng (Đ/c Hùng);</w:t>
      </w:r>
    </w:p>
    <w:p>
      <w:r>
        <w:t>- Các Sở, ban, ngành;</w:t>
      </w:r>
    </w:p>
    <w:p>
      <w:r>
        <w:t>- UBND các huyện, thành phố;</w:t>
      </w:r>
    </w:p>
    <w:p>
      <w:r>
        <w:t>- Báo Hà Giang, Đài PT-TH tỉnh;</w:t>
      </w:r>
    </w:p>
    <w:p>
      <w:r>
        <w:t>- Cổng Thông tin điện tử tỉnh:</w:t>
      </w:r>
    </w:p>
    <w:p>
      <w:r>
        <w:t>- Lưu: VT, PVHCC, ĐM.</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