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225/KH-UBND năm 2023 thực hiện Chương trình phát triển hệ thống Phục hồi chức năng trên địa bàn tỉnh Quảng Ninh giai đoạn 2023-2030,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225/KH-UBND</w:t>
      </w:r>
    </w:p>
    <w:p>
      <w:r>
        <w:t>Quảng Ninh, ngày 31 tháng 8 năm 2023</w:t>
      </w:r>
    </w:p>
    <w:p>
      <w:r>
        <w:t>KẾ HOẠCH</w:t>
      </w:r>
    </w:p>
    <w:p>
      <w:r>
        <w:t>THỰC HIỆN CHƯƠNG TRÌNH PHÁT TRIỂN HỆ THỐNG PHỤC HỒI CHỨC NĂNG TRÊN ĐỊA BÀN TỈNH QUẢNG NINH GIAI ĐOẠN 2023-2030, TẦM NHÌN ĐẾN NĂM 2050</w:t>
      </w:r>
    </w:p>
    <w:p>
      <w:r>
        <w:t>Thực hiện Quyết định số 569/QĐ-TTg ngày 24/5/2023 của Thủ tướng Chính phủ phê duyệt Chương trình phát triển hệ thống Phục hồi chức năng giai đoạn 2023-2030, tầm nhìn đến năm 2050; theo đề nghị của Sở Y tế tại Tờ trình số 3478/TTr-SYT ngày 23/8/2023 và ý kiến thống nhất của các ủy viên Ủy ban nhân dân tỉnh, Ủy ban nhân dân tỉnh ban hành Kế hoạch thực hiện Chương trình phát triển hệ thống Phục hồi chức năng trên địa bàn tỉnh Quảng Ninh giai đoạn 2023-2030, tầm nhìn đến năm 2050, nội dung như sau:</w:t>
      </w:r>
    </w:p>
    <w:p>
      <w:r>
        <w:t>I. MỤC ĐÍCH, YÊU CẦU</w:t>
      </w:r>
    </w:p>
    <w:p>
      <w:r>
        <w:t>1. Mục đích:</w:t>
      </w:r>
    </w:p>
    <w:p>
      <w:r>
        <w:t>- Triển khai cụ thể hóa các mục tiêu, nhiệm vụ và giải pháp chủ yếu của Quyết định số 569/QĐ-TTg ngày 24/5/2023 của Thủ tướng Chính phủ Phê duyệt Chương trình phát triển hệ thống phục hồi chức năng giai đoạn 2023- 2030, tầm nhìn đến năm 2050 nhằm củng cố kiện toàn hệ thống phục hồi chức năng tại các cơ sở y tế thực hiện tốt công tác bảo vệ, chăm sóc sức khỏe, phục hồi chức năng người khuyết tật.</w:t>
      </w:r>
    </w:p>
    <w:p>
      <w:r>
        <w:t>- Tiếp tục nâng cao chất lượng, hiệu quả triển khai thực hiện các chủ trương, đường lối của Đảng, chính sách, pháp luật của Nhà nước về tăng cường công tác bảo vệ, chăm sóc sức khỏe, phục hồi chức năng người khuyết tật; tạo sự chuyển biến mạnh mẽ về nhận thức và xác định rõ trách nhiệm của các cấp, các ngành, tổ chức, cá nhân trong triển khai thực hiện các nhiệm vụ, giải pháp của Kế hoạch, góp phần nâng cao chất lượng cuộc sống của người khuyết tật, thực hiện hiệu quả chính sách an sinh xã hội trên địa bàn tỉnh.</w:t>
      </w:r>
    </w:p>
    <w:p>
      <w:r>
        <w:t>2. Yêu cầu:</w:t>
      </w:r>
    </w:p>
    <w:p>
      <w:r>
        <w:t>- Bảo đảm thực hiện tốt Chỉ thị 39-CT/TW ngày 01/11/2019 của Ban Bí thư về tăng cường sự lãnh đạo của Đảng đối với công tác người khuyết tật và Quyết định số 569/QĐ-TTg ngày 24/5/2023 của Thủ tướng Chính phủ trong công tác nâng cao chất lượng bảo vệ và chăm sóc sức khoẻ người khuyết tật và nhân dân.</w:t>
      </w:r>
    </w:p>
    <w:p>
      <w:r>
        <w:t>- Đề ra các giải pháp thực hiện sát với tình hình thực tế và điều kiện nguồn lực của địa phương. Bố trí ngân sách và có cơ chế, chính sách tăng cường công tác huy động nguồn lực để triển khai, thực hiện các hoạt động của Kế hoạch.</w:t>
      </w:r>
    </w:p>
    <w:p>
      <w:r>
        <w:t>- Các sở, ban, ngành thuộc UBND tỉnh, Ủy ban nhân dân các địa phương, các cơ quan, đơn vị liên quan phối hợp chặt chẽ, đồng bộ và thường xuyên tổ chức kiểm tra, giám sát, đánh giá kết quả thực hiện Kế hoạch; tổ chức sơ kết, tổng kết thực hiện theo quy định.</w:t>
      </w:r>
    </w:p>
    <w:p>
      <w:r>
        <w:t>II. ĐỐI TƯỢNG, PHẠM VI</w:t>
      </w:r>
    </w:p>
    <w:p>
      <w:r>
        <w:t>1. Đối tượng</w:t>
      </w:r>
    </w:p>
    <w:p>
      <w:r>
        <w:t>Bệnh viện Lão khoa-Phục hồi chức năng; khoa phục hồi chức năng, khoa phục hồi chức năng-y học cổ truyền của các bệnh viện đa khoa, chuyên khoa, Trung tâm y tế có giường bệnh; trạm y tế các xã, phường, thị trấn; người khuyết tật và các đối tượng có nhu cầu phục hồi chức năng.</w:t>
      </w:r>
    </w:p>
    <w:p>
      <w:r>
        <w:t>2. Phạm vi</w:t>
      </w:r>
    </w:p>
    <w:p>
      <w:r>
        <w:t>- Phạm vi về không gian: Chương trình phát triển hệ thống Phục hồi chức năng trên địa bàn tỉnh Quảng Ninh giai đoạn 2023-2030, tầm nhìn đến năm 2050 được thực hiện trên phạm vi toàn tỉnh;</w:t>
      </w:r>
    </w:p>
    <w:p>
      <w:r>
        <w:t>- Phạm vi về thời gian: Thực hiện từ năm 2023 đến hết năm 2030, tầm nhìn đến năm 2050.</w:t>
      </w:r>
    </w:p>
    <w:p>
      <w:r>
        <w:t>III. MỤC TIÊU</w:t>
      </w:r>
    </w:p>
    <w:p>
      <w:r>
        <w:t>1. Mục tiêu chung</w:t>
      </w:r>
    </w:p>
    <w:p>
      <w:r>
        <w:t>Bảo đảm người khuyết tật và người có nhu cầu trên địa bàn tỉnh được tiếp cận dịch vụ phục hồi chức năng có chất lượng, toàn diện, liên tục và công bằng, giảm tỷ lệ khuyết tật trong cộng đồng, góp phần vào sự nghiệp chăm sóc, bảo vệ, nâng cao sức khỏe nhân dân, đảm bảo an sinh xã hội.</w:t>
      </w:r>
    </w:p>
    <w:p>
      <w:r>
        <w:t>2. Mục tiêu cụ thể đến năm 2030</w:t>
      </w:r>
    </w:p>
    <w:p>
      <w:r>
        <w:t>- Tăng cường phòng ngừa khuyết tật trước sinh và sơ sinh, phát hiện và can thiệp sớm khuyết tật, giảm tỷ lệ khuyết tật trong cộng đồng, đảm bảo trên 90% trẻ em từ sơ sinh đến 6 tuổi được sàng lọc phát hiện sớm, can thiệp sớm khuyết tật; 100% các huyện, thị xã, thành phố triển khai mô hình phục hồi chức năng dựa vào cộng đồng.</w:t>
      </w:r>
    </w:p>
    <w:p>
      <w:r>
        <w:t>- Duy trì, củng cố, kiện toàn và phát triển hệ thống mạng lưới cơ sở phục hồi chức năng, đảm bảo 100% cơ sở phục hồi chức năng (gồm: bệnh viện Lão khoa- Phục hồi chức năng, khoa phục hồi chức năng, khoa phục hồi chức năng - y học cổ truyền, tổ/đơn nguyên phục hồi chức năng thuộc các cơ sở y tế) được duy trì, củng cố, kiện toàn và đầu tư phát triển.</w:t>
      </w:r>
    </w:p>
    <w:p>
      <w:r>
        <w:t>- Nâng cao chất lượng dịch vụ kỹ thuật phục hồi chức năng, bệnh viện Lão khoa-Phục hồi chức năng đạt mức chất lượng từ khá trở lên theo tiêu chí đánh giá chất lượng bệnh viện của Bộ Y tế; 100% các bệnh viện, đơn vị cung cấp dịch vụ phục hồi chức năng đạt chỉ tiêu phát triển chuyên môn kỹ thuật, dụng cụ chỉnh hình, phục hồi chức năng theo quy hoạch, kế hoạch được cấp có thẩm quyền phê duyệt.</w:t>
      </w:r>
    </w:p>
    <w:p>
      <w:r>
        <w:t>- Phát triển nguồn nhân lực phục hồi chức năng đạt tỷ lệ nhân viên y tế làm việc trong lĩnh vực phục hồi chức năng tối thiểu 0,5 người/10.000 dân.</w:t>
      </w:r>
    </w:p>
    <w:p>
      <w:r>
        <w:t>3. Tầm nhìn đến năm 2050</w:t>
      </w:r>
    </w:p>
    <w:p>
      <w:r>
        <w:t>- Phục hồi chức năng được phát triển tại tất cả các tuyến trong và ngoài ngành Y tế với sự đa dạng về phương pháp can thiệp đảm bảo cung cấp dịch vụ phục hồi chức năng toàn diện, liên tục, chất lượng.</w:t>
      </w:r>
    </w:p>
    <w:p>
      <w:r>
        <w:t>- Đẩy mạnh hoạt động phục hồi chức năng dựa vào cộng đồng trở thành biện pháp chiến lược để giải quyết vấn đề khuyết tật trên địa bàn tỉnh; tiến tới triển khai phục hồi chức năng dựa vào cộng đồng ở tất cả các xã, phường, thị trấn; các huyện, thị xã, thành phố trên địa bàn tỉnh và được tích hợp trong nhiều dịch vụ xã hội khác ngoài cơ sở y tế.</w:t>
      </w:r>
    </w:p>
    <w:p>
      <w:r>
        <w:t>- Mọi người dân đều được tiếp cận với các dịch vụ sàng lọc, phát hiện sớm, can thiệp sớm khuyết tật và các kỹ thuật phục hồi chức năng thiết yếu, phù hợp theo nhu cầu.</w:t>
      </w:r>
    </w:p>
    <w:p>
      <w:r>
        <w:t>IV. NHIỆM VỤ, GIẢI PHÁP</w:t>
      </w:r>
    </w:p>
    <w:p>
      <w:r>
        <w:t>1. Thực hiện chính sách, pháp luật và tăng cường phối hợp liên ngành</w:t>
      </w:r>
    </w:p>
    <w:p>
      <w:r>
        <w:t>- Tiếp tục thực hiện các chính sách, quy định của pháp luật về phục hồi chức năng cho người khuyết tật đáp ứng các yêu cầu của thực tiễn, đảm bảo cho người khuyết tật, người dân có nhu cầu được chăm sóc, phục hồi chức năng.</w:t>
      </w:r>
    </w:p>
    <w:p>
      <w:r>
        <w:t>- Đảm bảo vị trí việc làm của các chức danh nghề nghiệp trong lĩnh vực phục hồi chức năng theo quy định.</w:t>
      </w:r>
    </w:p>
    <w:p>
      <w:r>
        <w:t>- Tăng cường sự phối hợp giữa các sở, ngành, địa phương trong công tác chỉ đạo, hướng dẫn, thanh tra, kiểm tra, giám sát hoạt động của các cơ sở phục hồi chức năng.</w:t>
      </w:r>
    </w:p>
    <w:p>
      <w:r>
        <w:t>2. Thực hiện chương trình phục hồi chức năng dựa vào cộng đồng</w:t>
      </w:r>
    </w:p>
    <w:p>
      <w:r>
        <w:t>- Triển khai các hoạt động phòng ngừa khuyết tật trước sinh và sơ sinh, phát hiện sớm, can thiệp sớm khuyết tật.</w:t>
      </w:r>
    </w:p>
    <w:p>
      <w:r>
        <w:t>- Phát triển mạng lưới phục hồi chức năng dựa vào cộng đồng và triển khai mô hình phục hồi chức năng dựa vào cộng đồng trên phạm vi toàn tỉnh.</w:t>
      </w:r>
    </w:p>
    <w:p>
      <w:r>
        <w:t>- Triển khai phục hồi chức năng dựa vào cộng đồng cho người khuyết tật là các đối tượng đặc biệt: người có công với cách mạng, nạn nhân chất độc da cam, dioxin, người cao tuổi, người tâm thần và trẻ tự kỷ.</w:t>
      </w:r>
    </w:p>
    <w:p>
      <w:r>
        <w:t>3. Duy trì, củng cố, nâng cấp, phát triển hệ thống phục hồi chức năng</w:t>
      </w:r>
    </w:p>
    <w:p>
      <w:r>
        <w:t>- Duy trì, củng cố, kiện toàn và phát triển bệnh viện lão khoa- phục hồi chức năng hiện có; phát triển các trung tâm, khoa phục hồi chức năng của các cơ sở y tế. Khuyến khích phát triển mạng lưới cơ sở phục hồi chức năng ngoài công lập.</w:t>
      </w:r>
    </w:p>
    <w:p>
      <w:r>
        <w:t>- Củng cố và phát triển trạm y tế xã phường đảm bảo cung cấp dịch vụ phục hồi chức năng theo phân tuyến chuyên môn kỹ thuật và phục hồi chức năng dựa vào cộng đồng.</w:t>
      </w:r>
    </w:p>
    <w:p>
      <w:r>
        <w:t>- Duy trì, củng cố, nâng cấp và phát triển các đơn vị cung cấp dịch vụ phục hồi chức năng thuộc Sở Lao động - Thương binh và Xã hội và các sở, ngành trên cơ sở quy hoạch đã được cấp có thẩm quyền phê duyệt.</w:t>
      </w:r>
    </w:p>
    <w:p>
      <w:r>
        <w:t>4. Phát triển chuyên môn kỹ thuật phục hồi chức năng</w:t>
      </w:r>
    </w:p>
    <w:p>
      <w:r>
        <w:t>- Phát triển chuyên môn kỹ thuật, tăng cường ứng dụng phương pháp mới, kỹ thuật mới, chuyên sâu và phối hợp điều trị, chuyển tuyến trong lĩnh vực phục hồi chức năng;</w:t>
      </w:r>
    </w:p>
    <w:p>
      <w:r>
        <w:t>- Thực hiện các chương trình, đề án, dự án về phục hồi chức năng, trong đó chú trọng phòng ngừa, phát hiện sớm, can thiệp sớm trẻ em khuyết tật.</w:t>
      </w:r>
    </w:p>
    <w:p>
      <w:r>
        <w:t>5. Đảm bảo nguồn nhân lực</w:t>
      </w:r>
    </w:p>
    <w:p>
      <w:r>
        <w:t>- Nâng cao năng lực, chất lượng đào tạo và dạy nghề của các cơ sở đào tạo và dạy nghề chuyên khoa phục hồi chức năng, khuyến khích các cơ sở tư nhân tham gia đào tạo nhân lực phục hồi chức năng.</w:t>
      </w:r>
    </w:p>
    <w:p>
      <w:r>
        <w:t>- Tăng cường đào tạo liên tục, cập nhật kiến thức, kỹ năng về phục hồi chức năng cho đội ngũ nhân viên y tế phục hồi chức năng phù hợp với chức danh nghề nghiệp và vị trí việc làm.</w:t>
      </w:r>
    </w:p>
    <w:p>
      <w:r>
        <w:t>6. Hoàn thiện hệ thống thông tin quản lý sức khỏe người khuyết tật kết nối với hệ thống thông tin quản lý sức khỏe cá nhân; ứng dụng công nghệ thông tin trong sản xuất và cung ứng dụng cụ phục hồi chức năng.</w:t>
      </w:r>
    </w:p>
    <w:p>
      <w:r>
        <w:t>7. Nghiên cứu khoa học và hợp tác quốc tế</w:t>
      </w:r>
    </w:p>
    <w:p>
      <w:r>
        <w:t>- Tăng cường hợp tác với Tổ chức quốc tế, tổ chức phi chính phủ hoạt động về lĩnh vực phục hồi chức năng.</w:t>
      </w:r>
    </w:p>
    <w:p>
      <w:r>
        <w:t>- Nghiên cứu, đánh giá cung cấp bằng chứng khoa học mô hình: phát hiện sớm, can thiệp sớm khuyết tật trẻ em 0 đến 6 tuổi và trẻ tự kỷ; can thiệp sớm phục hồi chức năng người bệnh tại khoa hồi sức tích cực, khoa cấp cứu, khoa đột quỵ, khoa chấn thương chỉnh hình; phục hồi chức năng theo nhóm đa chuyên ngành trong các cơ sở khám bệnh, chữa bệnh.</w:t>
      </w:r>
    </w:p>
    <w:p>
      <w:r>
        <w:t>8. Tăng cường truyền thông và vận động xã hội</w:t>
      </w:r>
    </w:p>
    <w:p>
      <w:r>
        <w:t>- Tăng cường tuyên truyền, phổ biến, vận động các cấp, các ngành, đoàn thể và người dân trong việc thực hiện các chủ trương, chính sách, pháp luật, các hướng dẫn chuyên môn về phục hồi chức năng, các khuyến cáo về phòng ngừa, phát hiện sớm, can thiệp sớm khuyết tật.</w:t>
      </w:r>
    </w:p>
    <w:p>
      <w:r>
        <w:t>- Xây dựng và cung cấp các chương trình, tài liệu truyền thông về phục hồi chức năng; đa dạng hóa phương thức, cách thức trên các kênh truyền thông.</w:t>
      </w:r>
    </w:p>
    <w:p>
      <w:r>
        <w:t>- Khuyến khích, huy động các tổ chức, cá nhân trong nước và ngoài nước triển khai thực hiện các chương trình hỗ trợ người khuyết tật.</w:t>
      </w:r>
    </w:p>
    <w:p>
      <w:r>
        <w:t>9. Kiểm tra, giám sát, thông tin báo cáo, đánh giá</w:t>
      </w:r>
    </w:p>
    <w:p>
      <w:r>
        <w:t>- Thực hiện kiểm tra, giám sát hoạt động phục hồi chức năng, lồng ghép trong hệ thống thông tin y tế quốc gia để theo dõi, dự báo, giám sát yếu tố nguy cơ, số người khuyết tật và tử vong, đáp ứng của hệ thống y tế và hiệu quả các biện pháp chăm sóc, can thiệp phục hồi chức năng.</w:t>
      </w:r>
    </w:p>
    <w:p>
      <w:r>
        <w:t>- Kiện toàn hệ thống thu thập thông tin báo cáo về quản lý sức khỏe người khuyết tật.</w:t>
      </w:r>
    </w:p>
    <w:p>
      <w:r>
        <w:t>- Tăng cường tổ chức giám sát, đánh giá các hoạt động phục hồi chức năng, trong phòng ngừa khuyết tật, tiến độ thực hiện Chương trình và các chính sách liên quan của các Bộ, ngành.</w:t>
      </w:r>
    </w:p>
    <w:p>
      <w:r>
        <w:t>- Hằng năm tổ chức đánh giá việc triển khai thực hiện Chương trình, đánh giá mô hình, kịp thời đề xuất bổ sung, sửa đổi Chương trình phù hợp.</w:t>
      </w:r>
    </w:p>
    <w:p>
      <w:r>
        <w:t>IV. KINH PHÍ THỰC HIỆN</w:t>
      </w:r>
    </w:p>
    <w:p>
      <w:r>
        <w:t>1. Từ nguồn ngân sách nhà nước bố trí trong dự toán chi thường xuyên hàng năm và kế hoạch đầu tư công trung hạn của các cơ quan đơn vị; các chương trình, dự án, đề án liên quan khác để thực hiện các hoạt động của Chương trình theo quy định của pháp luật về ngân sách nhà nước và phân cấp ngân sách nhà nước hiện hành.</w:t>
      </w:r>
    </w:p>
    <w:p>
      <w:r>
        <w:t>2. Đóng góp, hỗ trợ hợp pháp của các doanh nghiệp, tổ chức, cá nhân trong và ngoài nước.</w:t>
      </w:r>
    </w:p>
    <w:p>
      <w:r>
        <w:t>3. Nguồn do quỹ Bảo hiểm y tế chi trả khi người khuyết tật có thẻ bảo hiểm đi khám chữa bệnh tại các cơ sở y tế.</w:t>
      </w:r>
    </w:p>
    <w:p>
      <w:r>
        <w:t>4. Các sở, ngành và địa phương lập phương án thực hiện dịch vụ sự nghiệp công lĩnh vực Y tế-dân số (Phục hồi chức năng dựa vào cộng đồng) sử dụng ngân sách nhà nước, xây dựng dự toán ngân sách hàng năm để thực hiện chương trình và quản lý, sử dụng kinh phí theo quy định của pháp luật về ngân sách nhà nước, pháp luật về đầu tư công.</w:t>
      </w:r>
    </w:p>
    <w:p>
      <w:r>
        <w:t>V. TỔ CHỨC THỰC HIỆN</w:t>
      </w:r>
    </w:p>
    <w:p>
      <w:r>
        <w:t>1. Sở Y tế:</w:t>
      </w:r>
    </w:p>
    <w:p>
      <w:r>
        <w:t>- Chủ trì, phối hợp với các Sở, ban, ngành, đoàn thể, Ủy ban nhân dân các huyện, thị xã, thành phố triển khai thực hiện các nội dung của Kế hoạch phù hợp với điều kiện thực tế của địa phương.</w:t>
      </w:r>
    </w:p>
    <w:p>
      <w:r>
        <w:t>- Chỉ đạo Bệnh viện Lão khoa-Phục hồi chức năng và các đơn vị trực thuộc phối hợp các đơn vị liên quan xây dựng kế hoạch thực hiện công tác chỉ đạo tuyến, triển khai Đề án 1816 về chăm sóc sức khỏe và Phục hồi chức năng cho tuyến dưới theo chương trình được cấp có thẩm quyền phê duyệt.</w:t>
      </w:r>
    </w:p>
    <w:p>
      <w:r>
        <w:t>- Hướng dẫn, kiểm tra, đôn đốc, giám sát, đánh giá, sơ kết, tổng kết việc thực hiện Kế hoạch; tổng hợp báo cáo và kịp thời đề xuất kiến nghị nhiệm vụ, giải pháp để Ủy ban nhân dân tỉnh điều chỉnh Kế hoạch phù hợp với tình hình thực tế.</w:t>
      </w:r>
    </w:p>
    <w:p>
      <w:r>
        <w:t>2. Sở Lao động - Thương binh và Xã hội:</w:t>
      </w:r>
    </w:p>
    <w:p>
      <w:r>
        <w:t>- Triển khai các hoạt động truyền thông giáo dục về vai trò, tầm quan trọng của phục hồi chức năng, triển khai các biện pháp trợ giúp người khuyết tật theo quy định của Luật Người khuyết tật và theo quy định của tỉnh.</w:t>
      </w:r>
    </w:p>
    <w:p>
      <w:r>
        <w:t>- Chủ trì, phối hợp các sở, ban, ngành, Ủy ban nhân dân các huyện, thị xã, thành phố triển khai thực hiện Kế hoạch số 254/KH-UBND ngày 30/12/2021 thực hiện chương trình nâng cao chất lượng bảo vệ chăm sóc sức khoẻ Người có công với cách mạng, người cao tuổi, trẻ em người khuyết tật và các đối tượng cần trợ giúp xã hội trên địa bàn tỉnh Quảng Ninh, giai đoạn 2021 - 2025, định hướng đến 2030.</w:t>
      </w:r>
    </w:p>
    <w:p>
      <w:r>
        <w:t>- Khuyến khích các cơ quan, doanh nghiệp quốc doanh và doanh nghiệp tư nhân tiếp nhận người khuyết tật vào làm việc; tạo điều kiện trong việc thực hiện chế độ ưu đãi đối với các cơ sở sản xuất kinh doanh có sử dụng lao động là người khuyết tật.</w:t>
      </w:r>
    </w:p>
    <w:p>
      <w:r>
        <w:t>3. Sở Giáo dục và Đào tạo:</w:t>
      </w:r>
    </w:p>
    <w:p>
      <w:r>
        <w:t>- Phối hợp với Sở Y tế triển khai các hoạt động truyền thông giáo dục về vai trò, tầm quan trọng của phục hồi chức năng dựa vào cộng đồng; triển khai các hoạt động nâng cao sức khỏe, dự phòng, phát hiện sớm và quản lý phục hồi chức năng cho trẻ em khuyết tật tại các trường học.</w:t>
      </w:r>
    </w:p>
    <w:p>
      <w:r>
        <w:t>- Phối hợp với Sở Lao động - Thương binh và Xã hội đưa trẻ khuyết tật (các giác quan bình thường) ở độ tuổi đi học vào học các trường, lớp bình thường như mọi trẻ khác; mở các lớp học dành riêng cho người khiếm thị, khiếm thính; tham gia các hoạt động của Chương trình phục hồi chức năng dựa vào cộng đồng.</w:t>
      </w:r>
    </w:p>
    <w:p>
      <w:r>
        <w:t>4. Sở Tài chính:  Phối hợp Sở Y tế, Ủy ban nhân dân các huyện, thị xã, thành phố và các cơ quan, đơn vị có liên quan hướng dẫn các đơn vị sử dụng kinh phí được bố trí trong dự toán chi ngân sách hàng năm để thực hiện kế hoạch trong khả năng cân đối ngân sách tỉnh.</w:t>
      </w:r>
    </w:p>
    <w:p>
      <w:r>
        <w:t>5. Sở Kế hoạch và Đầu tư:  Phối hợp Sở Y tế trình cấp có thẩm quyền bố trí kinh phí trong kế hoạch đầu tư công trung hạn theo quy định của Luật Đầu tư công và các quy định liên quan để thực hiện Chương trình.</w:t>
      </w:r>
    </w:p>
    <w:p>
      <w:r>
        <w:t>6. Bảo hiểm xã hội tỉnh</w:t>
      </w:r>
    </w:p>
    <w:p>
      <w:r>
        <w:t>- Phối hợp với Sở Y tế, Sở Lao động-Thương binh và Xã hội và các địa phương đẩy mạnh việc tuyên truyền, vận động người khuyết tật tham gia bảo hiểm y tế.</w:t>
      </w:r>
    </w:p>
    <w:p>
      <w:r>
        <w:t>- Phối hợp Sở Y tế trình cấp có thẩm quyền sửa đổi, bổ sung các hướng dẫn chi trả bảo hiểm y tế đối với các dịch vụ phục hồi chức năng theo quy định hiện hành nhằm mở rộng diện bao phủ bảo hiểm y tế và bảo đảm quyền lợi hợp pháp cho người khuyết tật khi tham gia bảo hiểm y tế.</w:t>
      </w:r>
    </w:p>
    <w:p>
      <w:r>
        <w:t>7. Các Sở, ban ngành liên quan:  Trong phạm vi, chức năng, nhiệm vụ có kế hoạch lồng ghép các nội dung về phục hồi chức năng dựa vào cộng đồng vào các hoạt động của ngành để phối hợp triển khai thực hiện Kế hoạch.</w:t>
      </w:r>
    </w:p>
    <w:p>
      <w:r>
        <w:t>8. Đề nghị Ủy ban Mặt trận Tổ quốc, các tổ chức chính trị - xã hội tỉnh phối hợp với Hội bảo trợ người khuyết tật và trẻ em mồ côi tỉnh Quảng Ninh:    Đẩy mạnh thông tin, tuyên truyền nâng cao nhận thức, vận động đoàn viên, hội viên và các tầng lớp nhân dân tham gia thực hiện chương trình phát triển hệ thống phục hồi chức năng và nâng cao chất lượng bảo vệ, chăm sóc sức khỏe người khuyết tật; đồng thời vận động các tổ chức, cá nhân tham gia ủng hộ Quỹ trợ giúp người khuyết tật trên địa bàn tỉnh Quảng Ninh.</w:t>
      </w:r>
    </w:p>
    <w:p>
      <w:r>
        <w:t>9. Ủy ban nhân dân các huyện, thị xã, thành phố:</w:t>
      </w:r>
    </w:p>
    <w:p>
      <w:r>
        <w:t>- Xây dựng và tổ chức triển khai thực hiện Kế hoạch triển khai thực hiện Chương trình nâng cao chất lượng bảo vệ, chăm sóc sức khỏe người có công với cách mạng, người cao tuổi, trẻ em, người khuyết tật và các đối tượng cần trợ giúp xã hội trên địa bàn giai đoạn 2021-2030 và hàng năm phù hợp với đặc điểm tình hình tại địa phương.</w:t>
      </w:r>
    </w:p>
    <w:p>
      <w:r>
        <w:t>- Bố trí đủ nguồn lực, cơ sở vật chất, thực hiện lồng ghép Kế hoạch này với các chương trình, nhiệm vụ, đề án, dự án khác để triển khai thực hiện hiệu quả tại địa phương.</w:t>
      </w:r>
    </w:p>
    <w:p>
      <w:r>
        <w:t>- Chỉ đạo Trung tâm Y tế huyện triển khai Chương trình phục hồi chức năng dựa vào cộng đồng theo hướng dẫn của Sở Y tế; đưa mục tiêu, chỉ tiêu thực hiện vào chương trình, kế hoạch phát triển kinh tế - xã hội của địa phương.</w:t>
      </w:r>
    </w:p>
    <w:p>
      <w:r>
        <w:t>- Chỉ đạo Ủy ban nhân dân xã, phường, thị trấn xây dựng và tổ chức thực hiện chương trình Phục hồi chức năng dựa vào cộng đồng; tạo điều kiện để cơ quan, tổ chức và cá nhân tham gia thực hiện hoạt động phục hồi chức năng dựa vào cộng đồng.</w:t>
      </w:r>
    </w:p>
    <w:p>
      <w:r>
        <w:t>- Tổ chức kiểm tra, đôn đốc, giám sát, đánh giá, sơ kết, tổng kết việc thực hiện; tổng hợp báo cáo và kịp thời đề xuất kiến nghị điều chỉnh Kế hoạch phù hợp với tình hình thực tế, báo cáo Ủy ban nhân dân tỉnh (thông qua Sở Y tế).</w:t>
      </w:r>
    </w:p>
    <w:p>
      <w:r>
        <w:t>Ủy ban nhân dân tỉnh đề nghị Ủy ban Mặt trận tổ quốc Việt Nam tỉnh, các tổ chức chính trị - xã hội, yêu cầu các sở, ban, ngành, Ủy ban nhân dân các huyện, thị xã, thành phố tổ chức triển khai thực hiện kế hoạch. Trước 15/11 hàng năm, báo báo kết quả thực hiện kế hoạch này về Sở Y tế để tổng hợp, báo cáo chung./.</w:t>
      </w:r>
    </w:p>
    <w:p>
      <w:r>
        <w:t>Nơi nhận:</w:t>
      </w:r>
    </w:p>
    <w:p>
      <w:r>
        <w:t>- Bộ Y tế (báo cáo);</w:t>
      </w:r>
    </w:p>
    <w:p>
      <w:r>
        <w:t>- TT Tỉnh ủy, TT HĐND tỉnh (báo cáo);</w:t>
      </w:r>
    </w:p>
    <w:p>
      <w:r>
        <w:t>- Q. Chủ tịch và các PCT UBND tỉnh (báo cáo);</w:t>
      </w:r>
    </w:p>
    <w:p>
      <w:r>
        <w:t>- Các sở, ban, ngành;</w:t>
      </w:r>
    </w:p>
    <w:p>
      <w:r>
        <w:t>- UBND các huyện thị, thị xã, thành phố;</w:t>
      </w:r>
    </w:p>
    <w:p>
      <w:r>
        <w:t>- V0, V2, DL1, VX5;</w:t>
      </w:r>
    </w:p>
    <w:p>
      <w:r>
        <w:t>- Lưu: VT, VX5.</w:t>
      </w:r>
    </w:p>
    <w:p>
      <w:r>
        <w:t>TC. KH23.03</w:t>
      </w:r>
    </w:p>
    <w:p>
      <w:r>
        <w:t>TM. ỦY BAN NHÂN DÂN</w:t>
      </w:r>
    </w:p>
    <w:p>
      <w:r>
        <w:t>KT. CHỦ TỊCH</w:t>
      </w:r>
    </w:p>
    <w:p>
      <w:r>
        <w:t>PHÓ CHỦ TỊCH</w:t>
      </w:r>
    </w:p>
    <w:p>
      <w:r>
        <w:t>Nguyễn Thị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