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224/KH-UBND thực hiện Chương trình mục tiêu quốc gia xây dựng nông thôn mới tỉnh Bắc Kạn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224/KH-UBND</w:t>
      </w:r>
    </w:p>
    <w:p>
      <w:r>
        <w:t>Bắc Kạn, ngày 01 tháng 4 năm 2025</w:t>
      </w:r>
    </w:p>
    <w:p>
      <w:r>
        <w:t>KẾ HOẠCH</w:t>
      </w:r>
    </w:p>
    <w:p>
      <w:r>
        <w:t>TRIỂN KHAI THỰC HIỆN CHƯƠNG TRÌNH MỤC TIÊU QUỐC GIA XÂY DỰNG NÔNG THÔN MỚI TỈNH BẮC KẠN NĂM 2025</w:t>
      </w:r>
    </w:p>
    <w:p>
      <w:r>
        <w:t>Căn cứ Nghị quyết số 75/NQ-HĐND ngày 09/12/2024 của Hội đồng nhân dân tỉnh Bắc Kạn về kế hoạch phát triển kinh tế - xã hội, bảo đảm quốc phòng - an ninh năm 2025;</w:t>
      </w:r>
    </w:p>
    <w:p>
      <w:r>
        <w:t>Căn cứ Quyết định số 2199/QĐ-UBND ngày 10/12/2024 của UBND tỉnh Bắc Kạn về việc giao chỉ tiêu kế hoạch phát triển kinh tế - xã hội và dự toán ngân sách năm 2025;</w:t>
      </w:r>
    </w:p>
    <w:p>
      <w:r>
        <w:t>Căn cứ Kế hoạch số 231/KH-UBND ngày 08/4/2022 của UBND tỉnh Bắc Kạn về thực hiện Chương trình MTQG xây dựng nông thôn mới giai đoạn 2021 - 2025 trên địa bàn tỉnh Bắc Kạn; Kế hoạch số 481/KH-UBND ngày 29/7/2022 của UBND tỉnh Bắc Kạn về điều chỉnh, bổ sung một số nội dung của Kế hoạch số 231/KH-UBND ngày 08/4/2022 của UBND tỉnh Bắc Kạn về thực hiện Chương trình MTQG xây dựng nông thôn mới giai đoạn 2021 - 2025;</w:t>
      </w:r>
    </w:p>
    <w:p>
      <w:r>
        <w:t>UBND tỉnh Bắc Kạn ban hành Kế hoạch triển khai thực hiện Chương trình MTQG xây dựng nông thôn mới trên địa bàn tỉnh Bắc Kạn (Chương trình) năm 2025, cụ thể như sau:</w:t>
      </w:r>
    </w:p>
    <w:p>
      <w:r>
        <w:t>I. MỤC ĐÍCH, YÊU CẦU</w:t>
      </w:r>
    </w:p>
    <w:p>
      <w:r>
        <w:t>1. Mục đích</w:t>
      </w:r>
    </w:p>
    <w:p>
      <w:r>
        <w:t>Tập trung lãnh đạo, chỉ đạo hoàn thành mục tiêu xây dựng nông thôn mới năm 2025, giữ vững và nâng cao chất lượng các tiêu chí đã đạt; nâng cao vai trò trách nhiệm của cả hệ thống chính trị, tạo sự thống nhất trong nhận thức, hành động và sự đồng thuận trong xã hội; phát huy tính năng động, sáng tạo, chủ động của người dân để thực hiện có hiệu quả Chương trình MTQG xây dựng nông thôn mới trên địa bàn tỉnh.</w:t>
      </w:r>
    </w:p>
    <w:p>
      <w:r>
        <w:t>2. Yêu cầu</w:t>
      </w:r>
    </w:p>
    <w:p>
      <w:r>
        <w:t>- Các cấp, các ngành tập trung lãnh đạo, chỉ đạo quyết liệt và đồng bộ ngay từ đầu năm, đề ra các giải pháp toàn diện, đảm bảo tính khả thi, phù hợp với điều kiện của địa phương; lồng ghép có hiệu quả các nguồn lực xây dựng nông thôn mới trên địa bàn.</w:t>
      </w:r>
    </w:p>
    <w:p>
      <w:r>
        <w:t>- Các cơ quan, đơn vị, địa phương tăng cường trao đổi, phối hợp, hướng dẫn triển khai thực hiện; huy động các nguồn lực và vận động cán bộ, người dân tích cực tham gia thực hiện mục tiêu xây dựng nông thôn mới; chủ động đánh giá, hoàn thiện hồ sơ, tổ chức thẩm tra, thẩm định công nhận xã đạt chuẩn nông thôn mới, xã đạt chuẩn nông thôn mới nâng cao, xã đạt chuẩn nông thôn mới kiểu mẫu, thôn đạt chuẩn nông thôn mới năm 2025 đầy đủ, kịp thời và đúng quy định.</w:t>
      </w:r>
    </w:p>
    <w:p>
      <w:r>
        <w:t>II. MỤC TIÊU</w:t>
      </w:r>
    </w:p>
    <w:p>
      <w:r>
        <w:t>1. Xã nông thôn mới: Phấn đấu xây dựng 37 xã nông thôn mới năm 2025 ( bao gồm 14 xã trong lộ trình phấn đấu đạt chuẩn năm 2025 :  Xã Nhạn Môn, huyện Pác Nặm; xã Nguyên Phúc, Đôn Phong, Cao Sơn, huyện Bạch Thông; xã Hiệp Lực, huyện Ngân Sơn; xã Quảng Khê, huyện Ba Bể; xã Bản Thi, Bình Trung, Đại Sảo, Xuân Lạc, huyện Chợ Đồn; xã Sơn Thành, Văn Minh, huyện Na Rì; xã Cao Kỳ, Quảng Chu, huyện Chợ Mới và 23 xã chưa đạt chuẩn trong lộ trình phấn đấu năm 2024: Xã Vi Hương, Sỹ Bình, Vũ Muộn, Mỹ Thanh, huyện Bạch Thông; xã Bằng Vân, Đức Vân, Thuần Mang, huyện Ngân Sơn; xã Nam Cường, Yên Phong, Bằng Phúc, Tân Lập, Yên Mỹ, huyện Chợ Đồn; xã Mỹ Phương, Yến Dương, huyện Ba Bể; xã Côn Minh, Trần Phú, Văn Lang, Liêm Thủy, Cư Lễ, Xuân Dương huyện Na Rì; xã Yên Hân, huyện Chợ Mới; xã Bộc Bố, Giáo Hiệu huyện Pác Nặm ); các xã còn lại phấn đấu hoàn thành thêm ít nhất 1 tiêu chí so với năm 2024; số tiêu chí bình quân mỗi xã: 15 tiêu chí/xã.</w:t>
      </w:r>
    </w:p>
    <w:p>
      <w:r>
        <w:t>2. Xã nông thôn mới nâng cao: Phấn đấu xây dựng 10 xã nông thôn mới nâng cao năm 2025  (bao gồm 04 xã trong lộ trình phấn đấu đạt chuẩn năm 2025: xã Quân Hà, huyện Bạch Thông; xã Nghĩa Tá, huyện Chợ Đồn; xã Như Cố, huyện Chợ Mới; xã Dương Quang, thành phố Bắc Kạn và 06 xã chưa đạt chuẩn trong lộ trình phấn đấu năm 2024: Xã Yên Thượng, huyện Chợ Đồn; xã Bình Văn, huyện Chợ Mới; xã Cẩm Giàng, huyện Bạch Thông; xã Hà Hiệu, Khang Ninh, huyện Ba Bể; xã Cường Lợi, huyện Na Rì) ; củng cố, duy trì các xã đạt chuẩn nông thôn mới nâng cao.</w:t>
      </w:r>
    </w:p>
    <w:p>
      <w:r>
        <w:t>3. Xã nông thôn mới kiểu mẫu: Phấn đấu xây dựng 02 xã nông thôn mới kiểu mẫu năm 2025 ( xã Nông Thượng, thành phố Bắc Kạn; xã Đồng Thắng, huyện Chợ Đồn ).</w:t>
      </w:r>
    </w:p>
    <w:p>
      <w:r>
        <w:t>4. Thôn nông thôn mới: Phấn đấu xây dựng thêm 50 thôn nông thôn mới trong lộ trình phấn đấu đạt chuẩn năm 2025 và các thôn chưa đạt chuẩn trong lộ trình phấn đấu năm 2024.</w:t>
      </w:r>
    </w:p>
    <w:p>
      <w:r>
        <w:t>5. Huyện nông thôn mới: Huyện Bạch Thông, Chợ Đồn tiếp tục phấn đấu thực hiện đạt chuẩn các tiêu chí huyện nông thôn mới; duy trì thành phố Bắc Kạn hoàn thành nhiệm vụ xây dựng nông thôn mới.</w:t>
      </w:r>
    </w:p>
    <w:p>
      <w:r>
        <w:t>( Chi tiết theo biểu đính kèm )</w:t>
      </w:r>
    </w:p>
    <w:p>
      <w:r>
        <w:t>III. NHIỆM VỤ, GIẢI PHÁP THỰC HIỆN</w:t>
      </w:r>
    </w:p>
    <w:p>
      <w:r>
        <w:t>1. Xây dựng xã nông thôn mới</w:t>
      </w:r>
    </w:p>
    <w:p>
      <w:r>
        <w:t>1.1. Đối với xã trong lộ trình kế hoạch đạt chuẩn nông thôn mới năm 2025</w:t>
      </w:r>
    </w:p>
    <w:p>
      <w:r>
        <w:t>UBND các huyện cân đối, ưu tiên nguồn lực cho các xã trong lộ trình đạt chuẩn nông thôn mới; chỉ đạo các xã xây dựng kế hoạch và phê duyệt kế hoạch của các xã đảm bảo chi tiết, cụ thể về lộ trình thực hiện các tiêu chí, giải pháp triển khai và phân công nhiệm vụ cho các cơ quan, đơn vị phụ trách thực hiện các tiêu chí; trong đó tập trung chỉ đạo đẩy mạnh phát triển sản xuất, thực hiện tốt Chương trình OCOP để hoàn thành các tiêu chí về thu nhập, nghèo đa chiều, tổ chức sản xuất và phát triển kinh tế nông thôn; tuyên truyền vận động người dân nâng cao ý thức, giữ gìn vệ sinh môi trường nông thôn để hoàn thành các tiêu chí về môi trường và an toàn thực phẩm, giữ vững quốc phòng an ninh, trật tự an toàn xã hội.</w:t>
      </w:r>
    </w:p>
    <w:p>
      <w:r>
        <w:t>1.2. Đối với các xã đã đạt chuẩn nông thôn mới</w:t>
      </w:r>
    </w:p>
    <w:p>
      <w:r>
        <w:t>- Đối với xã đã đạt chuẩn nông thôn mới giai đoạn 2016 - 2021  (theo Quyết định số 491/QĐ-TTg ngày 16/4/2009 của Thủ tướng Chính phủ về việc ban hành Bộ tiêu chí quốc gia về xã nông thôn mới, Quyết định số 342/QĐ-TTg ngày   20/02/2013 của Thủ tướng Chính phủ sửa đổi một số tiêu chí quốc gia về nông thôn mới, Quyết định số 734/QĐ-UBND ngày 29/5/2017 của UBND tỉnh Bắc Kạn về việc ban hành Bộ tiêu chí xã nông thôn mới tỉnh Bắc Kạn giai đoạn 2017 -   2020) : UBND các huyện, thành phố trước hết phải tập trung rà soát, chỉ đạo các xã thực hiện để đáp ứng đầy đủ mức độ đạt chuẩn theo yêu cầu của Bộ tiêu chí về xã nông thôn mới giai đoạn 2022 - 2025  (quy định tại Quyết định số 1206/QĐ-UBND ngày 13/6/2024 của UBND tỉnh về việc ban bành Bộ tiêu chí xã nông thôn mới tỉnh Bắc Kạn giai đoạn 2022 - 2025) . Các xã sau khi đã đáp ứng đầy đủ yêu cầu của Bộ tiêu chí về xã nông thôn mới giai đoạn 2022 - 2025, khẩn trương triển khai các nội dung, giải pháp cụ thể phù hợp với điều kiện thực tế, đặc thù của địa phương để thực hiện duy trì và nâng cao chất lượng các tiêu chí, phấn đấu xây dựng xã nông thôn mới nâng cao giai đoạn 2022 - 2025, nhằm không ngừng nâng cao chất lượng cuộc sống của người dân nông thôn, đảm bảo tăng trưởng và phát triển bền vững.</w:t>
      </w:r>
    </w:p>
    <w:p>
      <w:r>
        <w:t>- Đối với xã đã đạt chuẩn nông thôn mới giai đoạn 2022 - 2025: UBND các huyện chỉ đạo các xã khẩn trương triển khai các nội dung, giải pháp cụ thể phù hợp với điều kiện thực tế, đặc thù của địa phương để thực hiện duy trì và nâng cao chất lượng các tiêu chí, phấn đấu xây dựng xã nông thôn mới nâng cao giai đoạn 2022 - 2025, nhằm không ngừng nâng cao chất lượng cuộc sống của người dân nông thôn, đảm bảo tăng trưởng và phát triển bền vững.</w:t>
      </w:r>
    </w:p>
    <w:p>
      <w:r>
        <w:t>1.3. Đối với các xã còn lại (các xã chưa đạt chuẩn xã nông thôn mới)</w:t>
      </w:r>
    </w:p>
    <w:p>
      <w:r>
        <w:t>UBND các huyện chỉ đạo UBND các xã xây dựng và tổ chức thực hiện kế hoạch cụ thể; chủ động lồng ghép, huy động các nguồn lực để thực hiện các tiêu chí về cơ sở hạ tầng, tổ chức sản xuất và phát triển kinh tế nông thôn; đề xuất, triển khai có hiệu quả các dự án liên kết, kế hoạch liên kết chuỗi giá trị sản phẩm nông nghiệp, Chương trình OCOP... Chủ động triển khai các nguồn vốn năm 2025 được phân bổ, đảm bảo mỗi xã thực hiện hoàn thành thêm ít nhất 1 tiêu chí so với năm 2024, làm cơ sở cho việc đăng ký xây dựng xã đạt chuẩn nông thôn mới trong thời gian tiếp theo.</w:t>
      </w:r>
    </w:p>
    <w:p>
      <w:r>
        <w:t>2. Xây dựng xã nông thôn mới nâng cao</w:t>
      </w:r>
    </w:p>
    <w:p>
      <w:r>
        <w:t>2.1. Đối với xã trong lộ trình kế hoạch đạt chuẩn nông thôn mới nâng cao năm 2025</w:t>
      </w:r>
    </w:p>
    <w:p>
      <w:r>
        <w:t>UBND các huyện cân đối, ưu tiên nguồn lực cho các xã trong lộ trình đạt chuẩn nông thôn mới nâng cao; chỉ đạo các xã xây dựng kế hoạch và phê duyệt kế hoạch của các xã đảm bảo chi tiết, cụ thể về lộ trình thực hiện các tiêu chí, giải pháp triển khai và phân công nhiệm vụ cho các cơ quan, đơn vị phụ trách thực hiện các tiêu chí; trong đó tập trung chỉ đạo đẩy mạnh phát triển sản xuất, thực hiện tốt Chương trình OCOP để hoàn thành các tiêu chí về thu nhập, nghèo đa chiều, tổ chức sản xuất và phát triển kinh tế nông thôn; tuyên truyền vận động người dân nâng cao ý thức, giữ gìn vệ sinh môi trường nông thôn để hoàn thành các tiêu chí về môi trường, chất lượng môi trường sống, giữ vững quốc phòng an ninh, trật tự an toàn xã hội.</w:t>
      </w:r>
    </w:p>
    <w:p>
      <w:r>
        <w:t>2.2. Đối với xã đã đạt chuẩn nông thôn mới nâng cao</w:t>
      </w:r>
    </w:p>
    <w:p>
      <w:r>
        <w:t>- Đối với xã đã đạt chuẩn nông thôn mới nâng cao giai đoạn 2018 - 2020  (theo Quyết định số 1861/QĐ-UBND ngày 06/11/2018 của UBND tỉnh Bắc Kạn về việc ban hành Bộ tiêu chí xã nông thôn mới nâng cao tỉnh Bắc Kạn giai đoạn 2018   - 2020) : UBND các huyện trước hết phải tập trung rà soát, chỉ đạo các xã thực hiện để đáp ứng đầy đủ mức độ đạt chuẩn theo yêu cầu của Bộ tiêu chí về xã nông thôn mới nâng cao giai đoạn 2022 - 2025  (quy định tại Quyết định số 1205/QĐ-UBND ngày 13/6/2024 của UBND tỉnh về việc ban bành Bộ tiêu chí xã nông thôn mới nâng cao tỉnh Bắc Kạn giai đoạn 2022 - 2025) . Các xã sau khi đã đáp ứng đầy đủ yêu cầu của Bộ tiêu chí về xã nông thôn mới nâng cao giai đoạn 2022 - 2025, khẩn trương triển khai các nội dung, giải pháp cụ thể phù hợp với điều kiện thực tế, đặc thù của địa phương để thực hiện duy trì và nâng cao chất lượng các tiêu chí, phấn đấu xây dựng xã nông thôn mới kiểu mẫu.</w:t>
      </w:r>
    </w:p>
    <w:p>
      <w:r>
        <w:t>- Đối với xã đã đạt chuẩn nông thôn mới nâng cao giai đoạn 2022 - 2025: UBND các huyện, thành phố chỉ đạo các xã khẩn trương triển khai các nội dung, giải pháp cụ thể phù hợp với điều kiện thực tế, đặc thù của địa phương để thực hiện duy trì và nâng cao chất lượng các tiêu chí, phấn đấu xây dựng xã nông thôn mới kiểu mẫu.</w:t>
      </w:r>
    </w:p>
    <w:p>
      <w:r>
        <w:t>3. Xây dựng xã nông thôn mới kiểu mẫu</w:t>
      </w:r>
    </w:p>
    <w:p>
      <w:r>
        <w:t>UBND các huyện, thành phố cân đối, ưu tiên nguồn lực cho các xã trong lộ trình đạt chuẩn nông thôn mới kiểu mẫu; chỉ đạo các xã xây dựng, phê duyệt kế hoạch của các xã đảm bảo chi tiết, cụ thể về lộ trình thực hiện các tiêu chí, giải pháp triển khai và phân công nhiệm vụ cho các cơ quan, đơn vị phụ trách thực hiện các tiêu chí; trong đó tập trung thực hiện các tiêu chí chung và lựa chọn lĩnh vực nổi trội trên địa bàn xã để đảm bảo hoàn thành mục tiêu trong năm 2025.</w:t>
      </w:r>
    </w:p>
    <w:p>
      <w:r>
        <w:t>4. Xây dựng thôn nông thôn mới</w:t>
      </w:r>
    </w:p>
    <w:p>
      <w:r>
        <w:t>- Đối với các thôn chưa đạt chuẩn trong lộ trình phấn đấu năm 2024: UBND các huyện rà soát lại số thôn chưa đạt chuẩn trong lộ trình phấn đấu năm 2024 sau khi sát nhập thôn, xác định số thôn còn lại để tiếp tục thực hiện trong năm 2025. Chỉ đạo thôn, xã xây dựng kế hoạch tổ chức thực hiện đảm bảo chi tiết, cụ thể về lộ trình thực hiện các tiêu chí, giải pháp triển khai và phân công nhiệm vụ cho các thành viên Ban phát triển thôn, Ban quản lý xã phụ trách các tiêu chí; tập trung huy động các nguồn lực và ưu tiên nguồn vốn thực hiện xây dựng thôn nông thôn mới tại các thôn lộ trình phấn đấu đạt chuẩn; tăng cường công tác tuyên truyền, đặc biệt là tuyên truyền, vận động, tổ chức thực hiện các tiêu chí cần ít kinh phí hoặc không cần kinh phí mà người dân có thể tự thực hiện được (nhóm các tiêu chí về tổ chức cộng đồng, hệ thống chính trị, văn hóa, môi trường và an toàn thực phẩm...).</w:t>
      </w:r>
    </w:p>
    <w:p>
      <w:r>
        <w:t>- Đối với các thôn trong lộ trình phấn đấu đạt chuẩn năm 2025: UBND các huyện chỉ đạo 29 xã đặc biệt khó khăn không nằm trong lộ trình phấn đấu đạt chuẩn nông thôn mới giai đoạn 2021-2025 rà soát, lựa chọn thôn phấn đấu đạt chuẩn thôn nông thôn mới theo chỉ tiêu được giao của từng huyện. Chỉ đạo thôn, xã trong lộ trình phấn đấu đạt chuẩn thôn nông thôn mới xây dựng kế hoạch tổ chức thực hiện đảm bảo chi tiết, cụ thể về lộ trình thực hiện các tiêu chí, giải pháp triển khai và phân công nhiệm vụ cho các thành viên Ban phát triển thôn, Ban quản lý xã phụ trách các tiêu chí; tập trung huy động các nguồn lực và ưu tiên nguồn vốn thực hiện xây dựng thôn nông thôn mới tại các thôn lộ trình phấn đấu đạt chuẩn; tăng cường công tác tuyên truyền, đặc biệt là tuyên truyền, vận động, tổ chức thực hiện các tiêu chí cần ít kinh phí hoặc không cần kinh phí mà người dân có thể tự thực hiện được (nhóm các tiêu chí về tổ chức cộng đồng, hệ thống chính trị, văn hóa, môi trường và an toàn thực phẩm...).</w:t>
      </w:r>
    </w:p>
    <w:p>
      <w:r>
        <w:t>5. Huyện nông thôn mới</w:t>
      </w:r>
    </w:p>
    <w:p>
      <w:r>
        <w:t>- Huyện Bạch Thông, Chợ Đồn xây dựng và tổ chức thực hiện kế hoạch năm về xây dựng huyện nông thôn mới đảm bảo chi tiết, cụ thể về lộ trình thực hiện các tiêu chí, giải pháp triển khai trên cơ sở Đề án xây dựng huyện nông thôn mới được phê duyệt.</w:t>
      </w:r>
    </w:p>
    <w:p>
      <w:r>
        <w:t>- Thành phố Bắc Kạn xây dựng kế hoạch củng cố, nâng cao các tiêu chí, duy trì kết quả các tiêu chí đã đạt. Tập trung xây dựng môi trường cảnh quan khu vực đô thị, khu vực nông thôn gắn với phát triển sản xuất theo chuỗi giá trị và du lịch cộng đồng.</w:t>
      </w:r>
    </w:p>
    <w:p>
      <w:r>
        <w:t>6. Triển khai thực hiện các tiêu chí, nội dung thành phần</w:t>
      </w:r>
    </w:p>
    <w:p>
      <w:r>
        <w:t>UBND các huyện, thành phố chỉ đạo các xã tập trung thực hiện đồng bộ 19 tiêu chí xây dựng xã nông thôn mới, xã nông thôn mới nâng cao, thôn nông thôn mới; phấn đấu hoàn thành mục tiêu bình quân tiêu chí của huyện, tỉnh đã đề ra.</w:t>
      </w:r>
    </w:p>
    <w:p>
      <w:r>
        <w:t>Tiếp tục triển khai thực hiện hiệu quả 11 nội dung thành phần của Chương trình; các chính sách phát triển sản xuất liên kết theo chuỗi giá trị, phát triển hợp tác xã, ngành nghề nông thôn, chương trình OCOP, đào tạo nghề cho lao động nông thôn...; tạo điều kiện cho các hợp tác xã, tổ hợp tác, doanh nghiệp... đầu tư vào nông nghiệp, nông thôn gắn với triển khai, thực hiện Đề án tái cơ cấu ngành nông nghiệp tỉnh Bắc Kạn theo hướng nâng cao giá trị gia tăng và phát triển bền vững giai đoạn 2020 - 2025, tầm nhìn đến 2035.</w:t>
      </w:r>
    </w:p>
    <w:p>
      <w:r>
        <w:t>7. Công tác tuyên truyền</w:t>
      </w:r>
    </w:p>
    <w:p>
      <w:r>
        <w:t>- Các ngành, các cấp tổ chức quán triệt, tuyên truyền các văn bản chỉ đạo, hướng dẫn của trung ương, của tỉnh về xây dựng nông thôn mới, nông thôn mới nâng cao, nông thôn mới kiểu mẫu, thôn nông thôn mới để cán bộ, đảng viên và nhân dân hiểu rõ quan điểm chỉ đạo, mục đích, yêu cầu nội dung, giải pháp trong  xây dựng nông thôn mới. Cán bộ, đảng viên phải gương mẫu, tiên phong, tích cực tham gia xây dựng nông thôn mới.</w:t>
      </w:r>
    </w:p>
    <w:p>
      <w:r>
        <w:t>- Tiếp tục đẩy mạnh phong trào thi đua “Bắc Kạn chung sức xây dựng nông thôn mới giai đoạn 2021 - 2025”; cuộc vận động “Toàn dân đoàn kết xây dựng nông thôn mới, đô thị văn minh”, “Xây dựng gia đình 5 không 3 sạch”. Nâng cao vai trò, trách nhiệm cấp ủy, chính quyền các cấp, nhất là vai trò người đứng đầu trong xây dựng nông thôn mới.</w:t>
      </w:r>
    </w:p>
    <w:p>
      <w:r>
        <w:t>- Tăng cường giáo dục chính trị tư tưởng cho cán bộ, đảng viên tích cực vận động quần chúng nhân dân hưởng ứng tham gia phong trào xây dựng nông thôn mới tạo sự đồng thuận trong quá trình triển khai thực hiện.</w:t>
      </w:r>
    </w:p>
    <w:p>
      <w:r>
        <w:t>- Thực hiện hiệu quả công tác tuyên truyền, truyền thông theo Kế hoạch số 656/KH-UBND ngày 17/10/2022 của UBND tỉnh Bắc Kạn về việc truyền thông về Chương trình MTQG xây dựng nông thôn mới trên địa bàn tỉnh Bắc Kạn giai đoạn 2021 - 2025.</w:t>
      </w:r>
    </w:p>
    <w:p>
      <w:r>
        <w:t>8. Công tác phối hợp</w:t>
      </w:r>
    </w:p>
    <w:p>
      <w:r>
        <w:t>- Các ngành, các cấp trên cơ sở nhiệm vụ được phân công thường xuyên phối hợp chặt chẽ, đảm bảo thực hiện tốt các nội dung công việc, kịp thời giải quyết những khó khăn, vướng mắc cho địa phương để công tác xây dựng nông thôn mới được triển khai đồng bộ từ tỉnh đến cơ sở.</w:t>
      </w:r>
    </w:p>
    <w:p>
      <w:r>
        <w:t>- Cấp ủy, chính quyền các cấp củng cố, kiện toàn hệ thống tổ chức quản lý, chỉ đạo thực hiện Chương trình đáp ứng yêu cầu trong triển khai xây dựng nông thôn mới trên địa bàn.</w:t>
      </w:r>
    </w:p>
    <w:p>
      <w:r>
        <w:t>IV. KINH PHÍ THỰC HIỆN</w:t>
      </w:r>
    </w:p>
    <w:p>
      <w:r>
        <w:t>Sử dụng nguồn ngân sách Trung ương Chương trình MTQG xây dựng nông thôn mới, Chương trình MTQG phát triển kinh tế - xã hội vùng đồng bào dân tộc thiểu số và miền núi, Chương trình MTQG giảm nghèo bền vững được phân bổ; nguồn ngân sách địa phương (tỉnh, huyện, xã); lồng ghép các nguồn vốn thực hiện các chương trình, dự án trên địa bàn và huy động các nguồn vốn hợp pháp khác.</w:t>
      </w:r>
    </w:p>
    <w:p>
      <w:r>
        <w:t>V. TỔ CHỨC THỰC HIỆN</w:t>
      </w:r>
    </w:p>
    <w:p>
      <w:r>
        <w:t>1. Các Sở, ban, ngành, đơn vị cấp tỉnh</w:t>
      </w:r>
    </w:p>
    <w:p>
      <w:r>
        <w:t>1.1. Các Sở, ban, ngành</w:t>
      </w:r>
    </w:p>
    <w:p>
      <w:r>
        <w:t>- Căn cứ chức năng nhiệm vụ được giao và mục tiêu kế hoạch thực hiện chương trình tại Kế hoạch số 231/KH-UBND ngày 08/4/2022 của UBND tỉnh về thực hiện Chương trình MTQG xây dựng nông thôn mới giai đoạn 2021 - 2025 trên địa bàn tỉnh Bắc Kạn; Kế hoạch số 481/KH-UBND ngày 29/7/2022 của UBND tỉnh về điều chỉnh, bổ sung một số nội dung của Kế hoạch số 231/KH- UBND ngày 08/4/2022 của UBND tỉnh Bắc Kạn, xây dựng kế hoạch cụ thể để triển khai thực hiện chương trình của ngành và tiếp tục tham mưu triển khai các nội dung thành phần của chương trình.</w:t>
      </w:r>
    </w:p>
    <w:p>
      <w:r>
        <w:t>- Các Sở, ban, ngành được giao phụ trách các chỉ tiêu, tiêu chí nông thôn mới có trách nhiệm chỉ đạo, theo dõi, hướng dẫn thực hiện, đánh giá, thẩm định mức độ đạt tiêu chí nông thôn mới.</w:t>
      </w:r>
    </w:p>
    <w:p>
      <w:r>
        <w:t>- Các Sở, ban, ngành tiếp tục tham mưu triển khai thực hiện 06 chương trình chuyên đề hỗ trợ thực hiện Chương trình MTQG xây dựng nông thôn mới  (Chương trình Phát triển du lịch nông thôn trong xây dựng nông thôn mới giai   đoạn 2021-2025; Chương trình chuyển đổi số trong xây dựng nông thôn mới,   hướng tới nông thôn mới thông minh giai đoạn 2021-2025; Chương trình tăng   cường bảo vệ môi trường, an toàn thực phẩm và cấp nước sạch nông thôn trong xây dựng nông thôn mới giai đoạn 2021-2025; Chương trình mỗi xã một sản phẩm giai đoạn 2021-2025; Chương trình khoa học và công nghệ phục vụ xây dựng nông thôn mới giai đoạn 2021-2015; Chương trình nâng cao chất lượng, hiệu quả tiêu chí an ninh trật tự trong xây dựng nông thôn mới giai đoạn 2021-2025) .</w:t>
      </w:r>
    </w:p>
    <w:p>
      <w:r>
        <w:t>- Tiếp tục tuyên truyền, phát động và thực hiện các phong trào về xây dựng nông thôn mới trong cơ quan, đơn vị.</w:t>
      </w:r>
    </w:p>
    <w:p>
      <w:r>
        <w:t>- Thực hiện tốt kế hoạch giúp đỡ các xã xây dựng nông thôn mới theo Công văn số 164-CV/TU ngày 19/3/2021 của Tỉnh ủy Bắc Kạn về việc tiếp tục thực hiện việc giúp đỡ các xã xây dựng nông thôn mới giai đoạn 2021-2025, Công văn số 1944-CV/TU ngày 27/2/2024 của Tỉnh ủy Bắc Kạn về việc tiếp tục giúp đỡ các xã xây dựng nông thôn mới giai đoạn 2024-2025.</w:t>
      </w:r>
    </w:p>
    <w:p>
      <w:r>
        <w:t>- Tăng cường kiểm tra, hướng dẫn, đôn đốc và chỉ đạo giám sát việc thực hiện ở cấp huyện, xã, đảm bảo hoàn thành mục tiêu.</w:t>
      </w:r>
    </w:p>
    <w:p>
      <w:r>
        <w:t>1.2. Sở Nông nghiệp và Môi trường</w:t>
      </w:r>
    </w:p>
    <w:p>
      <w:r>
        <w:t>- Chủ trì, phối hợp với các Sở, ngành chức năng, UBND các huyện, thành phố tổ chức triển khai kế hoạch đảm bảo hiệu quả; theo dõi, tổng hợp báo cáo Ban Chỉ đạo tỉnh, UBND tỉnh theo quy định.</w:t>
      </w:r>
    </w:p>
    <w:p>
      <w:r>
        <w:t>- Triển khai tốt công tác tuyên truyền, tập huấn nâng cao năng lực cho cán bộ làm công tác xây dựng nông thôn mới các cấp.</w:t>
      </w:r>
    </w:p>
    <w:p>
      <w:r>
        <w:t>- Xây dựng kế hoạch và phối hợp với các Sở, ban, ngành liên quan tổ chức kiểm tra theo định kỳ, đôn đốc tiến độ thực hiện đối với các địa phương trong việc triển khai thực hiện hoàn thành mục tiêu của Chương trình. Tham mưu công tác thẩm định xã đạt chuẩn nông thôn mới, xã đạt chuẩn nông thôn mới nâng cao, xã đạt chuẩn nông thôn mới kiểu mẫu; hoàn thiện hồ sơ và trình Chủ tịch Ủy ban nhân dân tỉnh công nhận xã đạt chuẩn nông thôn mới, nông thôn mới nâng cao, nông thôn mới kiểu mẫu theo quy định.</w:t>
      </w:r>
    </w:p>
    <w:p>
      <w:r>
        <w:t>- Chủ trì, phối hợp với các Sở, ngành, địa phương xây dựng phương án chi tiết phân bổ nguồn kinh phí thực hiện Chương trình MTQG xây dựng nông thôn mới gửi Sở Tài chính thẩm định, trình UBND tỉnh phân bổ cho các đơn vị, địa phương triển khai thực hiện.</w:t>
      </w:r>
    </w:p>
    <w:p>
      <w:r>
        <w:t>1.3. Sở Tài chính</w:t>
      </w:r>
    </w:p>
    <w:p>
      <w:r>
        <w:t>- Chủ trì, phối hợp các đơn vị liên quan tham mưu phân bổ vốn đầu tư, vốn sự nghiệp ngân sách Trung ương bổ sung có mục tiêu để thực hiện Chương trình, xem xét khả năng lồng ghép nguồn vốn giữa các chương trình, dự án và các nguồn vốn khác (nếu có) đảm bảo đúng quy định.</w:t>
      </w:r>
    </w:p>
    <w:p>
      <w:r>
        <w:t>- Căn cứ khả năng cân đối ngân sách tỉnh, kế hoạch thực hiện Chương trình của năm, Sở Tài chính phối hợp với các đơn vị có liên quan tổng hợp nhu cầu kinh phí, tham mưu cho UBND tỉnh xem xét, quyết định phân bổ vốn hỗ trợ từ ngân sách tỉnh cho các huyện, thành phố để thực hiện Chương trình theo quy định.</w:t>
      </w:r>
    </w:p>
    <w:p>
      <w:r>
        <w:t>1.4. Ban thi đua khen thưởng tỉnh</w:t>
      </w:r>
    </w:p>
    <w:p>
      <w:r>
        <w:t>Chủ trì hướng dẫn thực hiện phong trào thi đua Bắc Kạn chung sức xây dựng nông thôn mới giai đoạn 2021-2025; kịp thời tham mưu, đề xuất Chủ tịch UBND tỉnh khen thưởng các tập thể, cá nhân tiêu biểu có thành tích xuất sắc trong thực hiện Chương trình xây dựng nông thôn mới.</w:t>
      </w:r>
    </w:p>
    <w:p>
      <w:r>
        <w:t>1.5. Ngân hàng Chính sách xã hội chi nhánh tỉnh Bắc Kạn</w:t>
      </w:r>
    </w:p>
    <w:p>
      <w:r>
        <w:t>Tổ chức triển khai giải ngân cho vay các chương trình tín dụng chính sách đối với hộ nghèo và các đối tượng chính sách khác, nhằm nâng cao thu nhập, cải thiện cuộc sống. Góp phần an sinh xã hội, xây dựng nông thôn mới.</w:t>
      </w:r>
    </w:p>
    <w:p>
      <w:r>
        <w:t>1.6. Đài Phát thanh và Truyền hình Bắc Kạn, Báo Bắc Kạn</w:t>
      </w:r>
    </w:p>
    <w:p>
      <w:r>
        <w:t>Tiếp tục đẩy mạnh công tác thông tin, tuyên truyền phục vụ cho chương trình; tăng số lượng các tin, bài, phóng sự về xây dựng nông thôn mới; tiếp tục đổi mới nội dung, phương thức tuyên truyền để đáp ứng yêu cầu của thực tiễn.</w:t>
      </w:r>
    </w:p>
    <w:p>
      <w:r>
        <w:t>1.7. Đề nghị Ủy ban Mặt trận Tổ quốc Việt Nam tỉnh và các tổ chức đoàn thể tỉnh</w:t>
      </w:r>
    </w:p>
    <w:p>
      <w:r>
        <w:t>- Phối hợp với các Sở, ngành chức năng tăng cường giám sát, phản biện trong xây dựng nông thôn mới; tuyên truyền, vận động, khích lệ đến các tổ chức, hội viên và nhân dân hưởng ứng chung sức, đồng lòng tham gia thực hiện phong trào xây dựng nông thôn mới của địa phương. Tiếp tục thực hiện có hiệu quả cuộc vận động “Toàn dân đoàn kết xây dựng nông thôn mới, đô thị văn minh”, “Xây dựng gia đình 5 không 3 sạch”; phong trào thi đua “Bắc Kạn chung sức xây dựng nông thôn mới”. Phối hợp với các cơ quan liên quan thực hiện các tiêu chí nông thôn mới.</w:t>
      </w:r>
    </w:p>
    <w:p>
      <w:r>
        <w:t>- Ủy ban Mặt trận Tổ quốc Việt Nam tỉnh hướng dẫn cơ sở thực hiện tốt việc lấy ý kiến sự hài lòng của người dân trong quá trình xét công nhận xã đạt chuẩn nông thôn mới, xã đạt chuẩn nông thôn mới nâng cao, xã đạt chuẩn nông thôn mới kiểu mẫu, thôn đạt chuẩn nông thôn mới đảm bảo thực chất, khách quan.</w:t>
      </w:r>
    </w:p>
    <w:p>
      <w:r>
        <w:t>2. Ủy ban nhân dân các huyện, thành phố</w:t>
      </w:r>
    </w:p>
    <w:p>
      <w:r>
        <w:t>- Xây dựng kế hoạch triển khai thực hiện Chương trình MTQG xây dựng nông thôn mới của cấp huyện năm 2025. Chỉ đạo các xã xây dựng kế hoạch thực hiện xây dựng nông thôn mới chi tiết cụ thể về nội dung, thời gian, nguồn lực, giải pháp và phân công trách nhiệm theo dõi hỗ trợ giúp đỡ thực hiện các tiêu chí; tổ chức phê duyệt kế hoạch của các xã; cân đối bố trí, lồng ghép và đề xuất các nguồn lực thực hiện hoàn thành mục tiêu; hỗ trợ, định hướng cho các xã thực hiện hiệu quả nhóm tiêu chí thu nhập, nghèo đa chiều, tổ chức sản xuất và và phát triển kinh tế nông thôn, môi trường và an toàn thực phẩm. Đẩy nhanh tiến độ xây dựng các công trình; thực hiện nghiêm túc các chỉ tiêu, tiêu chí cần ít kinh phí hỗ trợ.</w:t>
      </w:r>
    </w:p>
    <w:p>
      <w:r>
        <w:t>- Huy động, cân đối, bố trí ngân sách địa phương thực hiện Chương trình MTQG xây dựng nông thôn mới; tăng cường chỉ đạo lồng ghép có hiệu quả các chương trình, dự án trên địa bàn; phát huy nội lực, đẩy mạnh huy động nguồn lực từ các tổ chức kinh tế, cộng đồng dân cư kết hợp với nguồn kinh phí được hỗ trợ để thực hiện đầu tư xây dựng nông thôn mới theo quy hoạch, kế hoạch được duyệt.</w:t>
      </w:r>
    </w:p>
    <w:p>
      <w:r>
        <w:t>- Tăng cường công tác kiểm tra, đôn đốc, hướng dẫn và giúp đỡ các xã thực hiện hiệu quả các tiêu chí; nhất là đối với các tiêu chí cần ít kinh phí ngân sách nhà nước hỗ trợ, người dân có thể tự thực hiện được.</w:t>
      </w:r>
    </w:p>
    <w:p>
      <w:r>
        <w:t>- Tổ chức công tác tuyên truyền, truyền thông về xây dựng nông thôn mới; vận động nhân dân chỉnh trang khu dân cư, vệ sinh môi trường nông thôn bảo đảm cảnh quan môi trường nông thôn xanh - sạch - đẹp.</w:t>
      </w:r>
    </w:p>
    <w:p>
      <w:r>
        <w:t>- Tổ chức thẩm tra, đề nghị xét, công nhận xã đạt chuẩn nông thôn mới, xã đạt chuẩn nông thôn mới nâng cao, xã đạt chuẩn nông thôn mới kiểu mẫu và tổ chức thẩm định, công nhận thôn đạt chuẩn nông thôn mới theo đúng các quy định hiện hành.</w:t>
      </w:r>
    </w:p>
    <w:p>
      <w:r>
        <w:t>- Chấp hành nghiêm túc chế độ báo cáo Chương trình MTQG xây dựng nông thôn mới theo quy định; tăng cường đôn đốc tiến độ thực hiện các nội dung xây dựng nông thôn mới, tổng hợp báo cáo Ban Chỉ đạo tỉnh, UBND tỉnh (qua Sở Nông nghiệp và Môi trường).</w:t>
      </w:r>
    </w:p>
    <w:p>
      <w:r>
        <w:t>3. Ủy ban nhân dân các xã</w:t>
      </w:r>
    </w:p>
    <w:p>
      <w:r>
        <w:t>- Xây dựng kế hoạch thực hiện mục tiêu xây dựng nông thôn mới, trong đó đề ra lộ trình cụ thể thực hiện từng tiêu chí, nguồn lực thực hiện, các giải pháp tổ chức thực hiện, phân công trách nhiệm cho các cơ quan, đoàn thể và thành viên Ban quản lý theo dõi, giúp đỡ từng tiêu chí trình UBND huyện, thành phố phê duyệt tổ chức thực hiện. Thực hiện công tác rà soát báo cáo theo định kỳ cho UBND huyện, thành phố để tổng hợp.</w:t>
      </w:r>
    </w:p>
    <w:p>
      <w:r>
        <w:t>- Tập trung lãnh đạo, chỉ đạo quyết liệt đồng bộ ngay từ đầu năm, kịp thời giải quyết những khó khăn, vướng mắc tại cơ sở, đồng thời đề xuất, báo cáo cấp trên xử lý những nội dung vượt thẩm quyền; thường xuyên kiểm tra, đôn đốc tiến độ thực hiện, nâng cao vai trò trách nhiệm của người đứng đầu, cấp phó của người đứng đầu trong việc xây dựng nông thôn mới tại địa phương.</w:t>
      </w:r>
    </w:p>
    <w:p>
      <w:r>
        <w:t>- Phối hợp với Ủy ban Mặt trận Tổ quốc và các tổ chức đoàn thể của xã tuyên truyền, phổ biến cho người dân hiểu rõ mục đích, ý nghĩa của việc xây dựng nông thôn mới và các nội dung của Bộ tiêu chí xã nông thôn mới, xã nông thôn mới nâng cao, xã nông thôn mới kiểu mẫu, thôn nông thôn mới; các chủ trương, cơ chế hỗ trợ, vai trò chủ thể của người dân tham gia thực hiện Bộ tiêu chí; vận động nhân dân tự nguyện đóng góp xây dựng nông thôn mới theo quy định.</w:t>
      </w:r>
    </w:p>
    <w:p>
      <w:r>
        <w:t>Trên đây là Kế hoạch triển khai thực hiện Chương trình MTQG xây dựng nông thôn mới trên địa bàn tỉnh Bắc Kạn năm 2025, yêu cầu các ngành, các cấp chỉ đạo sát sao, thực hiện nghiêm túc và hiệu quả công tác xây dựng nông thôn mới theo chức năng, nhiệm vụ được giao. Trong quá trình thực hiện nếu có vướng mắc, các đơn vị, địa phương trao đổi qua Sở Nông nghiệp và Môi trường để phối hợp chỉ đạo, tổng hợp báo cáo UBND tỉnh./.</w:t>
      </w:r>
    </w:p>
    <w:p>
      <w:r>
        <w:t>Nơi nhận:</w:t>
      </w:r>
    </w:p>
    <w:p>
      <w:r>
        <w:t>Gửi bản điện tử:</w:t>
      </w:r>
    </w:p>
    <w:p>
      <w:r>
        <w:t>- TT. Tỉnh ủy, TT. HĐND tỉnh (b/c);</w:t>
      </w:r>
    </w:p>
    <w:p>
      <w:r>
        <w:t>- CT, các PCT UBND tỉnh;</w:t>
      </w:r>
    </w:p>
    <w:p>
      <w:r>
        <w:t>- UB MTTQ Việt Nam tỉnh;</w:t>
      </w:r>
    </w:p>
    <w:p>
      <w:r>
        <w:t>- Các Sở, ban, ngành, đoàn thể tỉnh;</w:t>
      </w:r>
    </w:p>
    <w:p>
      <w:r>
        <w:t>- Các thành viên BCĐ tỉnh;</w:t>
      </w:r>
    </w:p>
    <w:p>
      <w:r>
        <w:t>- UBND các huyện, thành phố;</w:t>
      </w:r>
    </w:p>
    <w:p>
      <w:r>
        <w:t>- CVP UBND tỉnh;</w:t>
      </w:r>
    </w:p>
    <w:p>
      <w:r>
        <w:t>- Lưu: VT, Huynh.</w:t>
      </w:r>
    </w:p>
    <w:p>
      <w:r>
        <w:t>TM. ỦY BAN NHÂN DÂN</w:t>
      </w:r>
    </w:p>
    <w:p>
      <w:r>
        <w:t>KT. CHỦ TỊCH</w:t>
      </w:r>
    </w:p>
    <w:p>
      <w:r>
        <w:t>PHÓ CHỦ TỊCH</w:t>
      </w:r>
    </w:p>
    <w:p>
      <w:r>
        <w:t>Nông Quang Nhất</w:t>
      </w:r>
    </w:p>
    <w:p>
      <w:r>
        <w:t>PHỤ BIỂU:</w:t>
      </w:r>
    </w:p>
    <w:p>
      <w:r>
        <w:t>MỤC TIÊU THỰC HIỆN CHƯƠNG TRÌNH MTQG XÂY DỰNG NÔNG THÔN MỚI NĂM 2025</w:t>
      </w:r>
    </w:p>
    <w:p>
      <w:r>
        <w:t>(Kèm theo Kế hoạch số 224/KH-UBND ngày 01/4/2025 của UBND tỉnh Bắc Kạn)</w:t>
      </w:r>
    </w:p>
    <w:p>
      <w:r>
        <w:t>TT</w:t>
      </w:r>
    </w:p>
    <w:p>
      <w:r>
        <w:t>Nội dung</w:t>
      </w:r>
    </w:p>
    <w:p>
      <w:r>
        <w:t>Mục tiêu phấn đấu năm 2025</w:t>
      </w:r>
    </w:p>
    <w:p>
      <w:r>
        <w:t>Ghi chú</w:t>
      </w:r>
    </w:p>
    <w:p>
      <w:r>
        <w:t>Tổng</w:t>
      </w:r>
    </w:p>
    <w:p>
      <w:r>
        <w:t>Huyện Bạch Thông</w:t>
      </w:r>
    </w:p>
    <w:p>
      <w:r>
        <w:t>Huyện   Ba Bể</w:t>
      </w:r>
    </w:p>
    <w:p>
      <w:r>
        <w:t>Huyện Chợ   Đồn</w:t>
      </w:r>
    </w:p>
    <w:p>
      <w:r>
        <w:t>Huyện Chợ Mới</w:t>
      </w:r>
    </w:p>
    <w:p>
      <w:r>
        <w:t>Huyện Na   Rì</w:t>
      </w:r>
    </w:p>
    <w:p>
      <w:r>
        <w:t>Huyện   Ngân Sơn</w:t>
      </w:r>
    </w:p>
    <w:p>
      <w:r>
        <w:t>Huyện   Pác Nặm</w:t>
      </w:r>
    </w:p>
    <w:p>
      <w:r>
        <w:t>Thành phố Bắc Kạn</w:t>
      </w:r>
    </w:p>
    <w:p>
      <w:r>
        <w:t>1</w:t>
      </w:r>
    </w:p>
    <w:p>
      <w:r>
        <w:t>Xã nông thôn mới</w:t>
      </w:r>
    </w:p>
    <w:p>
      <w:r>
        <w:t>- Xã đạt chuẩn nông thôn mới tăng thêm</w:t>
      </w:r>
    </w:p>
    <w:p>
      <w:r>
        <w:t>37 xã</w:t>
      </w:r>
    </w:p>
    <w:p>
      <w:r>
        <w:t>Xã Vi Hương, Vũ Muộn, Sỹ Bình, Mỹ Thanh, Nguyên Phúc, Đôn Phong, Cao Sơn</w:t>
      </w:r>
    </w:p>
    <w:p>
      <w:r>
        <w:t>Xã Mỹ Phương, Yến Dương, Quảng Khê</w:t>
      </w:r>
    </w:p>
    <w:p>
      <w:r>
        <w:t>Xã Nam Cường, Yên Phong, Bằng Phúc, Tân Lập, Yên Mỹ, Bản Thi, Bình Trung, Đại Sảo, Xuân Lạc</w:t>
      </w:r>
    </w:p>
    <w:p>
      <w:r>
        <w:t>Xã Yên Hân, Cao Kỳ, Quảng Chu</w:t>
      </w:r>
    </w:p>
    <w:p>
      <w:r>
        <w:t>Xã Côn Minh, Trần Phú, Văn Lang, Liêm Thủy, Cư Lễ, Xuân Dương, Sơn Thành, Văn Minh</w:t>
      </w:r>
    </w:p>
    <w:p>
      <w:r>
        <w:t>Xã Bằng Vân, Đức Vân, Thuần Mang, Hiệp Lực</w:t>
      </w:r>
    </w:p>
    <w:p>
      <w:r>
        <w:t>Xã Bộc Bố, Giáo Hiệu, Nhạn Môn</w:t>
      </w:r>
    </w:p>
    <w:p>
      <w:r>
        <w:t>0</w:t>
      </w:r>
    </w:p>
    <w:p>
      <w:r>
        <w:t>- Số tiêu chí nông thôn mới đạt được bình quân trên 01 xã</w:t>
      </w:r>
    </w:p>
    <w:p>
      <w:r>
        <w:t>≥15 tiêu chí/xã</w:t>
      </w:r>
    </w:p>
    <w:p>
      <w:r>
        <w:t>UBND các huyện, thành phố xây dựng mục tiêu chi tiết, giải pháp thực hiện mục tiêu về số tiêu chí nông thôn mới đạt được bình quân trên 01 xã của từng huyện</w:t>
      </w:r>
    </w:p>
    <w:p>
      <w:r>
        <w:t>2</w:t>
      </w:r>
    </w:p>
    <w:p>
      <w:r>
        <w:t>Xã nông thôn mới nâng cao</w:t>
      </w:r>
    </w:p>
    <w:p>
      <w:r>
        <w:t>Xã đạt chuẩn nông thôn mới nâng cao tăng thêm</w:t>
      </w:r>
    </w:p>
    <w:p>
      <w:r>
        <w:t>10 xã</w:t>
      </w:r>
    </w:p>
    <w:p>
      <w:r>
        <w:t>Xã Cẩm Giàng, Quân Hà</w:t>
      </w:r>
    </w:p>
    <w:p>
      <w:r>
        <w:t>Xã Hà Hiệu, Khang Ninh</w:t>
      </w:r>
    </w:p>
    <w:p>
      <w:r>
        <w:t>Xã Yên Thượng, Nghĩa Tá</w:t>
      </w:r>
    </w:p>
    <w:p>
      <w:r>
        <w:t>Xã Bình Văn, Như Cố</w:t>
      </w:r>
    </w:p>
    <w:p>
      <w:r>
        <w:t>Xã Cường Lợi</w:t>
      </w:r>
    </w:p>
    <w:p>
      <w:r>
        <w:t>0</w:t>
      </w:r>
    </w:p>
    <w:p>
      <w:r>
        <w:t>0</w:t>
      </w:r>
    </w:p>
    <w:p>
      <w:r>
        <w:t>Xã Dương Quang</w:t>
      </w:r>
    </w:p>
    <w:p>
      <w:r>
        <w:t>3</w:t>
      </w:r>
    </w:p>
    <w:p>
      <w:r>
        <w:t>Xã nông thôn mới kiểu mẫu</w:t>
      </w:r>
    </w:p>
    <w:p>
      <w:r>
        <w:t>Xã đạt chuẩn nông thôn mới kiểu mẫu</w:t>
      </w:r>
    </w:p>
    <w:p>
      <w:r>
        <w:t>02 xã</w:t>
      </w:r>
    </w:p>
    <w:p>
      <w:r>
        <w:t>0</w:t>
      </w:r>
    </w:p>
    <w:p>
      <w:r>
        <w:t>0</w:t>
      </w:r>
    </w:p>
    <w:p>
      <w:r>
        <w:t>Xã Đồng Thắng</w:t>
      </w:r>
    </w:p>
    <w:p>
      <w:r>
        <w:t>0</w:t>
      </w:r>
    </w:p>
    <w:p>
      <w:r>
        <w:t>0</w:t>
      </w:r>
    </w:p>
    <w:p>
      <w:r>
        <w:t>0</w:t>
      </w:r>
    </w:p>
    <w:p>
      <w:r>
        <w:t>0</w:t>
      </w:r>
    </w:p>
    <w:p>
      <w:r>
        <w:t>Xã Nông Thượng</w:t>
      </w:r>
    </w:p>
    <w:p>
      <w:r>
        <w:t>4</w:t>
      </w:r>
    </w:p>
    <w:p>
      <w:r>
        <w:t>Thôn nông thôn mới</w:t>
      </w:r>
    </w:p>
    <w:p>
      <w:r>
        <w:t>Thôn đạt chuẩn nông thôn mới tăng thêm</w:t>
      </w:r>
    </w:p>
    <w:p>
      <w:r>
        <w:t>0</w:t>
      </w:r>
    </w:p>
    <w:p>
      <w:r>
        <w:t>12 thôn thôn và các thôn chưa đạt chuẩn năm 2024</w:t>
      </w:r>
    </w:p>
    <w:p>
      <w:r>
        <w:t>0</w:t>
      </w:r>
    </w:p>
    <w:p>
      <w:r>
        <w:t>7 thôn và các thôn chưa đạt chuẩn năm 2024</w:t>
      </w:r>
    </w:p>
    <w:p>
      <w:r>
        <w:t>9 thôn và các thôn chưa đạt chuẩn năm 2024</w:t>
      </w:r>
    </w:p>
    <w:p>
      <w:r>
        <w:t>9 thôn và các thôn chưa đạt chuẩn năm 2024</w:t>
      </w:r>
    </w:p>
    <w:p>
      <w:r>
        <w:t>13 thôn và các thôn chưa đạt chuẩn năm 2024</w:t>
      </w:r>
    </w:p>
    <w:p>
      <w:r>
        <w:t>0</w:t>
      </w:r>
    </w:p>
    <w:p>
      <w:r>
        <w:t>5</w:t>
      </w:r>
    </w:p>
    <w:p>
      <w:r>
        <w:t>Cấp huyện đạt chuẩn nông thôn mới</w:t>
      </w:r>
    </w:p>
    <w:p>
      <w:r>
        <w:t>Xây dựng kế hoạch tiếp tục phấn đấu thực hiện đạt chuẩn các tiêu chí huyện nông thôn mới</w:t>
      </w:r>
    </w:p>
    <w:p>
      <w:r>
        <w:t>Xây dựng kế hoạch tiếp tục phấn đấu thực hiện đạt chuẩn các tiêu chí huyện nông thôn mới</w:t>
      </w:r>
    </w:p>
    <w:p>
      <w:r>
        <w:t>Duy trì thành phố Bắc Kạn hoàn thành nhiệm vụ xây dựng nông thôn mới</w:t>
      </w:r>
    </w:p>
    <w:p>
      <w:r>
        <w:t>Ghi chú: 29 xã đặc biệt khó khăn không nằm trong lộ trình phấn đấu đạt chuẩn nông thôn mới giai đoạn 2021 - 2025, bao gồm: xã Thanh Mai, Mai Lạp, Yên Cư, Tân Sơn, Hòa Mục, Dương Sơn, Lương Thượng, Đổng Xá, Kim Hỷ, Quang Phong, Văn Vũ, Cốc Đán, Thượng Ân, Thượng Quan, Trung Hòa, Xuân La, Nghiên Loan, Cổ Linh, Công Bằng, Bằng Thành, An Thắng, Cao Tân, Bành Trạch, Cao Thượng, Chu Hương, Nam Mẫu, Phúc Lộc, Đồng Phúc, Hoàng Trĩ.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