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thực hiện Kết luận 1269-TB/TU về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223/KH-UBND</w:t>
      </w:r>
    </w:p>
    <w:p>
      <w:r>
        <w:t>Hà Nội, ngày 05 tháng 9 năm 2023</w:t>
      </w:r>
    </w:p>
    <w:p>
      <w:r>
        <w:t>KẾ HOẠCH</w:t>
      </w:r>
    </w:p>
    <w:p>
      <w:r>
        <w:t>TRIỂN KHAI THỰC HIỆN KẾT LUẬN SỐ 1269-TB/TU NGÀY 02/8/2023 CỦA BAN THƯỜNG VỤ THÀNH ỦY VỀ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Thực hiện Kết luận của Ban Thường vụ Thành ủy tại Thông báo số 1269-TB/TU ngày 02/8/2023 về kết quả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  (sau đây viết tắt là Kết luận của Ban Thường vụ Thành ủy) ; Thông báo số 20-TB/BCĐ ngày 25/7/2023 Kết luận Hội nghị lần thứ tám Ban Chỉ đạo Quản lý tổ chức bộ máy, biên chế Thành phố, nhiệm kỳ 2020-2025; Thông báo số 411- CV/BCSĐ ngày 08/8/2023 của Ban cán sự Đảng UBND Thành phố về việc thực hiện kết luận của Ban Thường vụ Thành ủy.</w:t>
      </w:r>
    </w:p>
    <w:p>
      <w:r>
        <w:t>Căn cứ Quyết định số 3957/QĐ-UBND ngày 08/8/2023 của UBND Thành phố về việc thành lập Tổ công tác rà soát, sắp xếp, kiện toàn chức năng, nhiệm vụ, cơ cấu tổ chức, biên chế, quy chế làm việc, quy trình công tác của các sở, ban, ngành, đơn vị sự nghiệp thuộc Ủy ban nhân dân Thành phố  (sau đây viết tắt là Tổ công tác).</w:t>
      </w:r>
    </w:p>
    <w:p>
      <w:r>
        <w:t>UBND Thành phố ban hành Kế hoạch triển khai Kết luận số 1269-TB/TU ngày 02/8/2023 của Ban Thường vụ Thành ủy về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  (Chi tiết cơ quan thực hiện, tiến độ hoàn thành tại Phụ lục kèm theo) , cụ thể như sau:</w:t>
      </w:r>
    </w:p>
    <w:p>
      <w:r>
        <w:t>I. MỤC ĐÍCH, YÊU CẦU</w:t>
      </w:r>
    </w:p>
    <w:p>
      <w:r>
        <w:t>1. Mục đích</w:t>
      </w:r>
    </w:p>
    <w:p>
      <w:r>
        <w:t>1.1. Xây dựng chiến lược, quy hoạch ngành phù hợp với tình hình thực tiễn và gắn với phương hướng, nhiệm vụ phát triển của Thủ đô Hà Nội đến năm 2030, tầm nhìn đến năm 2045 theo chủ trương tại Nghị quyết số 15-NQ/TW ngày 05/5/2022 của Bộ Chính trị.</w:t>
      </w:r>
    </w:p>
    <w:p>
      <w:r>
        <w:t>1.2. Tập trung triển khai hiệu quả Nghị quyết số 18-NQ/TU ngày 30/12/2022 của Ban Thường vụ Thành ủy về chuyển đổi số, xây dựng thành phố Hà Nội thông minh đến năm 2025, định hướng đến năm 2030, trọng tâm là phát triển chính quyền số, nâng cao hiệu quả, hiệu lực hoạt động phục vụ người dân, tổ chức và doanh nghiệp.</w:t>
      </w:r>
    </w:p>
    <w:p>
      <w:r>
        <w:t>1.3. Chức năng, nhiệm vụ quản lý nhà nước của các sở, ngành được giao phải được quản lý đồng bộ, thống nhất từ Thành phố đến quận, huyện, thị xã, tránh chồng chéo, trùng lặp hoặc bỏ sót nhiệm vụ, giảm tầng nấc trung gian, đúng quy định hiện hành, phù hợp với điều kiện thực tiễn của Thành phố trên nguyên tắc không tăng tổng biên chế được giao của Thành phố.</w:t>
      </w:r>
    </w:p>
    <w:p>
      <w:r>
        <w:t>1.4. Phân định rõ chức năng quản lý nhà nước đối với tổ chức hành chính, chức năng cung cấp dịch vụ công đối với đơn vị sự nghiệp công lập thuộc sở, ban, ngành; đảm bảo nguyên tắc đơn vị sự nghiệp công lập thuộc các Sở, ban, ngành không thực hiện nhiệm vụ quản lý nhà nước; đẩy mạnh tự chủ tài chính, xây dựng định mức kinh tế - kỹ thuật, đơn giá, nhằm nâng cao hiệu quả hoạt động của các đơn vị sự nghiệp công lập.</w:t>
      </w:r>
    </w:p>
    <w:p>
      <w:r>
        <w:t>1.5. Đánh giá chất lượng, hiệu quả công việc của đội ngũ công chức, viên chức, người lao động để sắp xếp, bố trí phù hợp với vị trí việc làm và khối lượng công việc được giao. Căn cứ chức năng, nhiệm vụ, cơ cấu tổ chức bộ máy sau sắp xếp để xây dựng, hoàn thiện Đề án vị trí việc làm, xác định biên chế phù hợp, hiệu quả đảm bảo thực hiện tinh giản biên chế theo yêu cầu của Trung ương.</w:t>
      </w:r>
    </w:p>
    <w:p>
      <w:r>
        <w:t>1.6. Đẩy mạnh phân cấp, ủy quyền theo hướng phân định rõ chức năng, nhiệm vụ của sở, ban, ngành với các cơ quan, đơn vị khác; xây dựng quy chế làm việc, quy trình công tác để nâng cao hiệu lực, hiệu quả quản lý nhà nước.</w:t>
      </w:r>
    </w:p>
    <w:p>
      <w:r>
        <w:t>2. Yêu cầu</w:t>
      </w:r>
    </w:p>
    <w:p>
      <w:r>
        <w:t>2.1. Tuân thủ các quy định của Đảng, của pháp luật về quy định chức năng, nhiệm vụ, sắp xếp tổ chức bộ máy, biên chế... các tổ chức hành chính, đơn vị sự nghiệp công lập thuộc Thành phố.</w:t>
      </w:r>
    </w:p>
    <w:p>
      <w:r>
        <w:t>2.2. Làm tốt công tác tuyên truyền các Nghị quyết của Trung ương, Thành ủy về việc đổi mới, sắp xếp tổ chức bộ máy theo hướng tinh gọn, hoạt động hiệu lực, hiệu quả.</w:t>
      </w:r>
    </w:p>
    <w:p>
      <w:r>
        <w:t>2.3. Bảo đảm tính khoa học, khách quan, công khai, minh bạch, dân chủ, phù hợp với thực tiễn trong sắp xếp tổ chức bộ máy, phân bổ biên chế, phân cấp, ủy quyền... và nâng cao chất lượng đội ngũ công chức, viên chức, người lao động trong cơ quan, tổ chức hành chính và đơn vị sự nghiệp công lập.</w:t>
      </w:r>
    </w:p>
    <w:p>
      <w:r>
        <w:t>2.4. Triển khai đồng bộ chuyển đổi số và ứng dụng công nghệ thông tin để nâng cao hiệu quả hoạt động của các sở, ban, ngành, đơn vị sự nghiệp công lập thuộc UBND Thành phố, UBND quận, huyện, thị xã, doanh nghiệp nhà nước thuộc UBND Thành phố, hướng đến lợi ích cho người dân, tổ chức và doanh nghiệp.</w:t>
      </w:r>
    </w:p>
    <w:p>
      <w:r>
        <w:t>II. NỘI DUNG THỰC HIỆN</w:t>
      </w:r>
    </w:p>
    <w:p>
      <w:r>
        <w:t>1. Về xây dựng chiến lược, quy hoạch ngành; chuyển đổi số và ứng dụng công nghệ thông tin; công tác pháp chế</w:t>
      </w:r>
    </w:p>
    <w:p>
      <w:r>
        <w:t>1.1. Về xây dựng chiến lược, quy hoạch ngành</w:t>
      </w:r>
    </w:p>
    <w:p>
      <w:r>
        <w:t>Các sở, ban, ngành tập trung tham mưu UBND Thành phố về xây dựng chiến lược phát triển, quy hoạch ngành, lĩnh vực, xác định là nhiệm vụ trọng tâm, xuyên suốt của đơn vị; nghiên cứu bổ sung, cụ thể hóa theo chức năng được giao, phù hợp với tình hình thực tiễn của Thành phố.</w:t>
      </w:r>
    </w:p>
    <w:p>
      <w:r>
        <w:t>Trước mắt, giao Sở Giao thông vận tải chủ trì đánh giá tổng thể mạng lưới, cơ chế, chính sách tiếp tục trợ giá xe buýt; nâng cao chất lượng dịch vụ, sản lượng vận tải hành khách công cộng trên địa bàn trên địa bàn Thành phố  (rà soát đánh giá hiệu quả của từng tuyến và toàn hộ mạng lưới, điều chỉnh hợp lý các tuyến, biểu đồ chạy xe; đầu tư, phát triển cơ sở hạ tầng; triển khai vé liên thông đa phương thức; định mức kinh tế - kỹ thuật, đơn giá dịch vụ vận tải xe buýt, xe CNG, xe LNG, xe điện,...) ; xây dựng nội dung, hình thức, thời gian các gói thầu theo hướng hài hòa lợi ích nhà nước - doanh nghiệp, chống lãng phí, thất thoát, người dân được hưởng dịch vụ tốt nhất; điều chỉnh giá vé hợp lý. Báo cáo Ban cán sự Đảng UBND Thành phố kết quả triển khai trong tháng 9/2023, để báo cáo Ban Chỉ đạo Quản lý tổ chức bộ máy, biên chế.</w:t>
      </w:r>
    </w:p>
    <w:p>
      <w:r>
        <w:t>Đánh giá tổng thể hiệu quả, sự phù hợp đề xuất rõ quan điểm đối với mô hình BRT trong giai đoạn tới: triển khai chuyển đổi phương tiện xe buýt sử dụng năng lượng điện, năng lượng xanh theo đúng lộ trình. Đồng thời, đề xuất cơ chế, chính sách thu hút các nguồn lực xã hội đầu tư phát triển kết cấu hạ tầng giao thông phù hợp với quy hoạch xây dựng, phát triển Thủ đô: đôn đốc tiến độ đầu tư xây dựng các bến, bãi đỗ xe theo quy hoạch.</w:t>
      </w:r>
    </w:p>
    <w:p>
      <w:r>
        <w:t>1.2. Về công tác chuyển đổi số và ứng dụng công nghệ thông tin</w:t>
      </w:r>
    </w:p>
    <w:p>
      <w:r>
        <w:t>a) Các sở, ban, ngành tiếp tục triển khai việc số hóa, sử dụng kết quả số hóa hồ sơ, giấy tờ, kết quả giải quyết TTHC còn hiệu lực thuộc thẩm quyền giải quyết của các cơ quan nhà nước thuộc thành phố Hà Nội; tích hợp, kết nối và chia sẻ dữ liệu dân cư theo yêu cầu nhiệm vụ tại Quyết định số 06/QĐ-TTg ngày 16/3/2022 của Thủ tướng Chính phủ [1] .</w:t>
      </w:r>
    </w:p>
    <w:p>
      <w:r>
        <w:t>Giao Văn phòng UBND Thành phố chủ trì triển khai Đề án mô hình Bộ phận tiếp nhận và trả kết quả giải quyết thủ tục hành chính hiện đại các cấp trên địa bàn thành phố Hà Nội. Hoàn thành trong Quý IV/2023.</w:t>
      </w:r>
    </w:p>
    <w:p>
      <w:r>
        <w:t>b) Các sở, ban, ngành hoàn thiện và vận hành chính thức hệ thống thông tin tiếp nhận, giải quyết TTHC của Thành phố để phục vụ người dân và doanh nghiệp. Giao Sở Tài nguyên và Môi trường hoàn thiện và vận hành chính thức hệ thống hồ sơ địa chính và cơ sở dữ liệu đất đai Thành phố. Hoàn thành trong năm 2025.</w:t>
      </w:r>
    </w:p>
    <w:p>
      <w:r>
        <w:t>c) Giao Văn phòng UBND Thành phố chủ trì, phối hợp với Sở Thông tin và Truyền thông và các cơ quan, đơn vị có liên quan triển khai hệ thống phần mềm dùng chung phục vụ công tác quản lý, điều hành của UBND Thành phố, mở rộng đến cấp huyện, cấp xã; hệ thống theo dõi, giám sát, đánh giá tiến độ, chất lượng giải quyết TTHC; hệ thống thông tin báo cáo của Thành phố; hệ thống quản lý văn bản và điều hành tập trung Thành phố; hệ thống thông tin phục vụ họp và xử lý công việc Thành phố. Hoàn thành trong Quý IV/2023.</w:t>
      </w:r>
    </w:p>
    <w:p>
      <w:r>
        <w:t>d) Các doanh nghiệp nhà nước thuộc UBND Thành phố: Đẩy mạnh ứng dụng khoa học công nghệ trong công tác quản trị, điều hành, quản lý hoạt động sản xuất kinh doanh (hệ thống vé, giám sát, quản lý tài chính, nhân sự điện tử,...) giảm thiểu nhân sự và chi phí, tạo đột phá mạnh hơn nữa trong nâng cao năng suất lao động, chất lượng dịch vụ.</w:t>
      </w:r>
    </w:p>
    <w:p>
      <w:r>
        <w:t>1.3. Về công tác pháp chế và chính sách</w:t>
      </w:r>
    </w:p>
    <w:p>
      <w:r>
        <w:t>Các sở, ban, ngành tập trung thực hiện công tác nghiên cứu các chủ trương, chính sách mới của Trung ương, Thành phố; giao nhiệm vụ công tác pháp chế cho các phòng chuyên môn, chi cục nghiên cứu tham mưu, đề xuất các chủ trương, cơ chế chính sách cho Thành phố, đặc biệt trong việc tham mưu, đề xuất cơ chế chính sách đặc thù cho Thủ đô, hoàn thiện xây dựng Luật Thủ đô (sửa đổi).</w:t>
      </w:r>
    </w:p>
    <w:p>
      <w:r>
        <w:t>2. Về chức năng, nhiệm vụ; tổ chức bộ máy; biên chế và vị trí việc làm</w:t>
      </w:r>
    </w:p>
    <w:p>
      <w:r>
        <w:t>2.1. Về chức năng, nhiệm vụ</w:t>
      </w:r>
    </w:p>
    <w:p>
      <w:r>
        <w:t>a) Các sở, ban, ngành rà soát lại toàn bộ chức năng, nhiệm vụ, quyền hạn: đề xuất chuyển giao, bổ sung chức năng, nhiệm vụ, đảm bảo phù hợp với mục đích, yêu cầu đã nêu tại mục 1, báo cáo UBND Thành phố xem xét phê duyệt theo thẩm quyền hoặc báo cáo cấp có thẩm quyền phê duyệt.</w:t>
      </w:r>
    </w:p>
    <w:p>
      <w:r>
        <w:t>b) Các nhiệm vụ cụ thể triển khai theo Kết luận của Ban Thường vụ Thành ủy:</w:t>
      </w:r>
    </w:p>
    <w:p>
      <w:r>
        <w:t>Giao Sở Nội vụ chủ trì, phối hợp với các sở, ban, ngành tham mưu, báo cáo UBND Thành phố quyết định phê duyệt theo thẩm quyền hoặc báo cáo cấp có thẩm quyền phê duyệt. Cụ thể:</w:t>
      </w:r>
    </w:p>
    <w:p>
      <w:r>
        <w:t>- Sở Lao động - Thương binh và Xã hội tiếp tục thực hiện quản lý nhà nước trong việc quản lý, sử dụng nghĩa trang nhân dân (quản lý sau đầu tư).</w:t>
      </w:r>
    </w:p>
    <w:p>
      <w:r>
        <w:t>- Sở Khoa học và Công nghệ phối hợp với Sở Kế hoạch và Đầu tư triển khai chuyển chức năng, nhiệm vụ chương trình đổi mới sáng tạo, khởi nghiệp sáng tạo thuộc chương trình, kế hoạch, đề án hỗ trợ phát triển doanh nghiệp nhỏ và vừa, doanh nghiệp tư nhân từ Sở Khoa học và Công nghệ sang Sở Kế hoạch và Đầu tư.</w:t>
      </w:r>
    </w:p>
    <w:p>
      <w:r>
        <w:t>- Sở Nông nghiệp và Phát triển nông thôn chủ trì, phối hợp với Sở Công thương chuyển chức năng, nhiệm vụ “quản lý nhà nước về làng nghề và ngành nghề nông thôn, thương mại nông sản” về Sở Nông nghiệp và Phát triển nông thôn.</w:t>
      </w:r>
    </w:p>
    <w:p>
      <w:r>
        <w:t>- Sơ Xây dựng chủ trì, phối hợp với Sở Nông nghiệp và Phát triển nông thôn tham mưu UBND Thành phố báo cáo Chính phủ về việc thí điểm giao Sở Xây dựng thực hiện quản lý nhà nước về nước sạch nông thôn. Trong thời gian báo cáo cơ quan có thẩm quyền, tạm thời tiếp tục giao Sở Xây dựng thực hiện quản lý nhà nước về cấp nước khu vực nông thôn sử dụng nguồn nước sạch từ hệ thống cấp nước tập trung để thống nhất một đầu mối.</w:t>
      </w:r>
    </w:p>
    <w:p>
      <w:r>
        <w:t>- Sở Tài chính triển khai điều chỉnh chức năng, nhiệm vụ Phòng Tin học và Thống kê; Trung tâm mua sắm tài sản công và thông tin tư vấn tài chính thuộc Sở Tài chính.</w:t>
      </w:r>
    </w:p>
    <w:p>
      <w:r>
        <w:t>2.2. Về tổ chức bộ máy</w:t>
      </w:r>
    </w:p>
    <w:p>
      <w:r>
        <w:t>a) Đối với các nội dung đã được Ban Thường vụ Thành ủy thống nhất</w:t>
      </w:r>
    </w:p>
    <w:p>
      <w:r>
        <w:t>- Giao Sở Nội vụ chủ trì, phối hợp với các sở, ban, ngành đánh giá hiệu quả hoạt động, tổ chức bộ máy bên trong các sở, ban, ngành (18 chi cục, phòng chuyên môn, đơn vị sự nghiệp trực thuộc) để bố trí, sắp xếp theo khối lượng công việc được giao, đảm bảo phù hợp chức năng, nhiệm vụ và tên gọi từng chi cục, phòng chuyên môn, đơn vị nhằm đáp ứng yêu cầu thực tiễn đặt ra, phát huy hiệu quả, ổn định lâu dài.</w:t>
      </w:r>
    </w:p>
    <w:p>
      <w:r>
        <w:t>- Giao Sở Nội vụ chủ trì, phối hợp với các sở, ban, ngành, UBND quận, huyện, thị xã triển khai các nhiệm vụ cụ thể về sắp xếp tổ chức bộ máy theo Kết luận của Ban Thường vụ Thành ủy  (giảm tầng nấc trung gian (cấp chi cục), tinh gọn bộ máy, phân định rõ nhiệm vụ quản lý nhà nước và đơn vị sự nghiệp; thành lập mới, kiện toàn một số phòng chuyên môn theo yêu cầu nhiệm vụ hoặc để nâng cao chất lượng, hiệu quả hoạt động) . Cụ thể:</w:t>
      </w:r>
    </w:p>
    <w:p>
      <w:r>
        <w:t>+ Văn phòng UBND Thành phố: Tổ chức lại Trung tâm Tin học - Công báo và đổi tên thành Trung tâm thông tin điện tử thuộc Văn phòng UBND Thành phố trên cơ sở chuyển bộ phận cổng thông tin điện tử  (bao gồm chức năng, nhiệm vụ, biên chế các nhiệm vụ thuộc lĩnh vực báo chí có liên quan)  của Trung tâm Báo chí Thủ đô Hà Nội thuộc Sở Thông tin và Truyền thông về Trung tâm Tin học - Công báo thành phố Hà Nội thuộc Văn phòng UBND Thành phố.</w:t>
      </w:r>
    </w:p>
    <w:p>
      <w:r>
        <w:t>+ Sở Tài nguyên và Môi trường: Tổ chức lại Chi cục Bảo vệ môi trường thành 02 phòng: Phòng Quản lý môi trường và Phòng Kiểm soát ô nhiễm môi trường.</w:t>
      </w:r>
    </w:p>
    <w:p>
      <w:r>
        <w:t>+ Sở Tài chính: Tổ chức lại Chi cục Tài chính doanh nghiệp thành 01 Phòng Tài chính doanh nghiệp và thành lập mới 01 Phòng Pháp chế và Chính sách tài chính.</w:t>
      </w:r>
    </w:p>
    <w:p>
      <w:r>
        <w:t>+ Sở Y tế: Tổ chức lại Chi cục Dân số - Kế hoạch hoá gia đình thuộc Sở Y tế: thành lập mới 01 Phòng Bảo hiểm y tế và Công nghệ thông tin; rà soát chức năng, nhiệm vụ nâng cao chất lượng, hiệu quả hoạt động Chi cục An toàn vệ sinh thực phẩm.</w:t>
      </w:r>
    </w:p>
    <w:p>
      <w:r>
        <w:t>+ Sở Nông nghiệp và Phát triển nông thôn: Kiện toàn, điều chỉnh chức năng, nhiệm vụ Thanh tra Sở; sáp nhập Chi cục Thủy sản vào Chi cục Chăn nuôi và Thú y thành Chi cục Chăn nuôi, thú y và Thủy sản; kiện toàn chức năng, nhiệm vụ Chi cục Thủy lợi và Phòng, chống thiên tai Hà Nội; đổi tên Chi cục Quản lý chất lượng nông lâm sản và thủy sản Hà Nội thành Chi cục Chất lượng, chế biến và Phát triển thị trường Hà Nội; Sáp nhập các Hạt Quản lý để thuộc Chi cục Thủy lợi và Phòng chống thiên tai Hà Nội, Hạt Kiểm lâm thuộc Chi cục Kiểm lâm Hà Nội theo địa bàn quận, huyện hiện nay để thành các Hạt Quản lý đê, Hạt Kiểm lâm theo vùng.</w:t>
      </w:r>
    </w:p>
    <w:p>
      <w:r>
        <w:t>+ Sở Quy hoạch kiến trúc: Thành lập mới 01 Phòng Quản lý kiến trúc và hoạt động quy hoạch xây dựng, kiến trúc; điều chỉnh tên gọi Phòng Quản lý Cơ sở dữ liệu và Thông tin quy hoạch thành Phòng Quản lý sau quy hoạch; Bổ sung thêm chức năng triển khai công tác “Tổ chức thi sát hạch hành nghề thiết kế quy hoạch” cho Ban Quản lý đồ án Quy hoạch kiến trúc; Kiện toàn, điều chỉnh chức năng, nhiệm vụ Thanh tra Sở.</w:t>
      </w:r>
    </w:p>
    <w:p>
      <w:r>
        <w:t>+ Sở Giao thông vận tải: Thành lập mới 03 phòng (Phòng Quản lý đường sắt đô thị; Phòng Khoa học Công nghệ và phát triển giao thông vận tải; Phòng Tổ chức cán bộ và pháp chế); điều chỉnh chức năng, nhiệm vụ Trung tâm Quản lý giao thông công cộng, Ban Duy tu các công trình hạ tầng giao thông; kiện toàn Thanh tra Giao thông.</w:t>
      </w:r>
    </w:p>
    <w:p>
      <w:r>
        <w:t>+ Sở Lao động - Thương binh và Xã hội; Thành lập mới 01 Phòng Tổ chức - Đào tạo trên cơ sở tách một phần chức năng, nhiệm vụ của Văn phòng Sở.</w:t>
      </w:r>
    </w:p>
    <w:p>
      <w:r>
        <w:t>+ Sở Xây dựng: Thành lập mới 02 phòng (Phòng Quản lý hạ tầng cấp, thoát nước; Phòng Quản lý cây xanh, chiếu sáng và công trình ngầm trên cơ sở giải thể Phòng Hạ tầng kỹ thuật); tổ chức lại và đổi tên Ban Quản lý các công trình nhà ở và công sở thành Trung tâm quản lý nhà thành phố Hà Nội trực thuộc Sở Xây dựng (thực hiện sau khi có kết luận của cơ quan thanh tra và Quyết định của cơ quan có thẩm quyền đối với nhiệm vụ quản lý quỹ nhà thuộc sở hữu nhà nước).</w:t>
      </w:r>
    </w:p>
    <w:p>
      <w:r>
        <w:t>+ Sở Văn hóa và Thể thao: Kiện toàn, đổi tên Phòng Quản lý Văn hóa thành Phòng Công nghiệp Văn hóa - Tổ chức Lễ và Sự kiện; tổ chức lại Ban Quản lý thuộc Trung tâm Huấn luyện và Thi đấu thể dục thể thao Hà Nội tinh gọn, hiệu quả.</w:t>
      </w:r>
    </w:p>
    <w:p>
      <w:r>
        <w:t>+ Sở Nội vụ: Tổ chức lại Chi cục Văn thư lưu trữ thành Phòng Văn thư lưu trữ thuộc Sở Nội vụ: nâng cấp Trung tâm lưu trữ lịch sử thuộc Chi cục Văn thư lưu trữ thành đơn vị sự nghiệp công lập thuộc Sở Nội vụ.</w:t>
      </w:r>
    </w:p>
    <w:p>
      <w:r>
        <w:t>+ UBND các quận, huyện thị xã: Tổ chức lại các Trung tâm phát triển quỹ đất tại 22/26 quận, huyện còn quỹ đất và giải thể 04 Trung tâm phát triển quỹ đất tại các quận: Tây Hồ, Hà Đông, Thanh Xuân, Cầu Giấy không còn quỹ đất. Hoàn thành trong Quý IV 2023 để vận hành từ tháng 01/2024.</w:t>
      </w:r>
    </w:p>
    <w:p>
      <w:r>
        <w:t>b) Đối với các nội dung xây dựng Đề án, báo cáo xin ý kiến Ban Chỉ đạo Quản lý tổ chức bộ máy, biên chế Thành phố và Ban Thường vụ Thành ủy</w:t>
      </w:r>
    </w:p>
    <w:p>
      <w:r>
        <w:t>- Sở Lao động - Thương binh và Xã hội: Xây dựng Đề án tổ chức lại 07 cơ sở cai nghiện ma túy, 03 Trung tâm bảo trợ xã hội, 03 Trung tâm Điều dưỡng người có công.</w:t>
      </w:r>
    </w:p>
    <w:p>
      <w:r>
        <w:t>- Sở Nông nghiệp và Phát triển nông thôn: Căn cứ kết quả thí điểm mô hình Trung tâm Dịch vụ nông nghiệp thuộc UBND cấp huyện trên cơ sở hợp nhất Trạm Trồng trọt và Bảo vệ thực vật, Trạm Chăn nuôi và Thú y, Trạm Khuyến nông tại 03 địa phương Mê Linh, Chương Mỹ, Thanh Trì; mở rộng thí điểm mô hình Trung tâm Dịch vụ nông nghiệp tại 15 huyện và thị xã Sơn Tây (18/18 địa phương).</w:t>
      </w:r>
    </w:p>
    <w:p>
      <w:r>
        <w:t>- Sở Tài nguyên và Môi trường: Đánh giá hiệu quả hoạt động của chi nhánh Văn phòng đăng ký đất đai khu vực Ba Đình - Hoàn Kiếm - Đống Đa, nghiên cứu mở rộng mô hình chi nhánh Văn phòng đăng ký đất đai khu vực trên toàn Thành phố.</w:t>
      </w:r>
    </w:p>
    <w:p>
      <w:r>
        <w:t>- Trung tâm Xúc tiến đầu tư, thương mại, du lịch: Rà soát, đánh giá kỹ lưỡng mô hình tổ chức bộ máy, chức năng, nhiệm vụ và hiệu quả hoạt động của Trung tâm Xúc tiến đầu tư, thương mại, du lịch để đề xuất giải pháp sắp xếp, tổ chức lại Trung tâm tinh gọn, hiệu quả.</w:t>
      </w:r>
    </w:p>
    <w:p>
      <w:r>
        <w:t>- Công ty TNHH MTV Cây xanh Hà Nội chủ trì, phối hợp với Công ty TNHH MTV Công viên Thống Nhất xây dựng Đề án sáp nhập Công ty TNHH NMTV Công viên Thống nhất vào Công ty TNHH MTV Cây xanh Hà Nội do chức năng, nhiệm vụ tương đồng. Hoàn thành trong Quý IV/2023.</w:t>
      </w:r>
    </w:p>
    <w:p>
      <w:r>
        <w:t>2.3. Về quản lý biên chế, vị trí việc làm</w:t>
      </w:r>
    </w:p>
    <w:p>
      <w:r>
        <w:t>a) Qua rà soát chức năng, nhiệm vụ và mô hình tổ chức bộ máy, các sở, ban, ngành đề xuất biên chế công chức, số lượng người làm việc hưởng lương ngân sách (biên chế viên chức) đảm bảo phù hợp với quy định chuyên ngành, thực tiễn triển khai nhiệm vụ và yêu cầu tinh giản theo Kết luận số 40-KL/TW ngày 18/7/2022 của Bộ Chính trị về nâng cao hiệu quả công tác quản lý biên chế của hệ thống chính trị giai đoạn 2022 - 2026.</w:t>
      </w:r>
    </w:p>
    <w:p>
      <w:r>
        <w:t>b) Các sở, ban, ngành tiến hành rà soát, xây dựng, hoàn thiện Đề án vị trí việc làm [2]  làm căn cứ trình các cấp có thẩm quyền quyết định giao chỉ tiêu biên chế năm 2024; đánh giá chất lượng đội ngũ công chức, viên chức, người lao động để bố trí, sắp xếp tránh thừa, thiếu cục bộ và quyết liệt thực hiện tinh giản biên chế theo đúng lộ trình đề ra. Nghiên cứu áp dụng khoa học công nghệ, tiến bộ kỹ thuật vào thực hiện nhiệm vụ để tinh giản lao động trực tiếp, nâng cao chất lượng và hiệu quả hoạt động.</w:t>
      </w:r>
    </w:p>
    <w:p>
      <w:r>
        <w:t>2.4. Phương pháp thực hiện</w:t>
      </w:r>
    </w:p>
    <w:p>
      <w:r>
        <w:t>a) Đối với các nội dung đã được Ban Thường vụ Thành ủy thống nhất</w:t>
      </w:r>
    </w:p>
    <w:p>
      <w:r>
        <w:t>- Bước 1: Căn cứ Kết luận của Ban Thường vụ Thành ủy và đề cương Đề án (Mẫu số 01), các cơ quan, đơn vị xây dựng Tờ trình, Đề án về chức năng, nhiệm vụ, mô hình tổ chức bộ máy, phương án bố trí biên chế các phòng, ban, đơn vị thuộc sở, ban, ngành; dự thảo Quyết định của UBND Thành phố quy định chức năng, nhiệm vụ, quyền hạn và cơ cấu tổ chức của các sở, ban, ngành. Hoàn thành trước ngày 15/9/2023.</w:t>
      </w:r>
    </w:p>
    <w:p>
      <w:r>
        <w:t>Tham khảo thành phần hồ sơ theo quy định tại mục 2 Chương II Nghị định số 158 201 8/NĐ-CP ngày 22 11/2018 của Chính phủ quy định về thành lập, tổ chức lại, giải thể tổ chức hành chính; mục 2 Chương II Nghị định số 120/2020/NĐ-CP ngày 07/10/2020 của Chính phủ quy định về thành lập, tổ chức lại, giải thể đơn vị sự nghiệp công lập.</w:t>
      </w:r>
    </w:p>
    <w:p>
      <w:r>
        <w:t>- Bước 2: Bộ phận chuyên môn của Tổ công tác thẩm định Đề án, phương án; trực tiếp làm việc với cơ quan tham mưu về tổ chức cán bộ của các sở, ban, ngành và các đơn vị liên quan để làm rõ, thống nhất các nội dung Đề án, phương án, báo cáo Tổ công tác.</w:t>
      </w:r>
    </w:p>
    <w:p>
      <w:r>
        <w:t>Tổ công tác sẽ làm việc với lãnh đạo các sở, ban, ngành để thống nhất phương án bố trí, sắp xếp. Hoàn thành trước ngày 30/9/2023.</w:t>
      </w:r>
    </w:p>
    <w:p>
      <w:r>
        <w:t>- Bước 3: Tổ công tác tổng hợp, báo cáo UBND Thành phố. Hoàn thành trước ngày 15/10/2023.</w:t>
      </w:r>
    </w:p>
    <w:p>
      <w:r>
        <w:t>- Bước 4: Sở Nội vụ phối hợp với các cơ quan, đơn vị hoàn thiện tờ trình, Đề án tham mưu UBND Thành phố ban hành Quyết định quy định chức năng, nhiệm vụ, quyền hạn và cơ cấu tổ chức bộ máy, biên chế của các cơ quan, đơn vị. Hoàn thành trước ngày 30/11/2023.</w:t>
      </w:r>
    </w:p>
    <w:p>
      <w:r>
        <w:t>b) Đối với các nội dung xây dựng Đề án, báo cáo xin ý kiến Ban Chỉ đạo Quản lý tổ chức bộ máy, biên chế Thành phố và Ban Thường vụ Thành ủy</w:t>
      </w:r>
    </w:p>
    <w:p>
      <w:r>
        <w:t>- Bước 1: Căn cứ Đề cương Đề án (Mẫu số 02), các cơ quan, đơn vị xây dựng Tờ trình, Đề án kiện toàn. Hoàn thành trước ngày 20/9/2023.</w:t>
      </w:r>
    </w:p>
    <w:p>
      <w:r>
        <w:t>- Bước 2: Bộ phận chuyên môn của Tổ công tác thẩm định Đề án, phương án; trực tiếp làm việc với cơ quan tham mưu về tổ chức cán bộ của các sở, ban, ngành và các đơn vị liên quan để làm rõ, thống nhất các nội dung Đề án, phương án, báo cáo Tổ công tác.</w:t>
      </w:r>
    </w:p>
    <w:p>
      <w:r>
        <w:t>Tổ công tác sẽ làm việc với lãnh đạo các sở, ban, ngành để thống nhất phương án bố trí, sắp xếp. Hoàn thành trước ngày 30/9/2023.</w:t>
      </w:r>
    </w:p>
    <w:p>
      <w:r>
        <w:t>- Bước 3: Tổ công tác tổng hợp, báo cáo Ban cán sự Đảng UBND Thành phố xin chủ trương Ban Chỉ đạo Quản lý tổ chức bộ máy, biên chế, Thường trực Thành ủy, Ban Thường vụ Thành ủy xem xét, quyết định. Hoàn thành trước ngày 15/10/2023.</w:t>
      </w:r>
    </w:p>
    <w:p>
      <w:r>
        <w:t>- Bước 4: Sau khi được cấp có thẩm quyền thống nhất, Sở Nội vụ tham mưu UBND Thành phố ban hành Quyết định quy định chức năng, nhiệm vụ, quyền hạn và cơ cấu tổ chức bộ máy, biên chế của các cơ quan, đơn vị.</w:t>
      </w:r>
    </w:p>
    <w:p>
      <w:r>
        <w:t>3. Về đẩy mạnh tự chủ các đơn vị sự nghiệp công lập, chuyển cổ phần hóa các đơn vị sự nghiệp công lập khi đi điều kiện</w:t>
      </w:r>
    </w:p>
    <w:p>
      <w:r>
        <w:t>3.1. Về đơn vị sự nghiệp công lập chuyển thành công ty cổ phần</w:t>
      </w:r>
    </w:p>
    <w:p>
      <w:r>
        <w:t>Giao Sở Tài chính, Sở Giao thông vận tải, Sở Lao động - Thương binh và Xã hội, Sở Tài nguyên và Môi trường đẩy mạnh lộ trình tự chủ chi thường xuyên, chi đầu tư và thực hiện cổ phần hóa các đơn vị sự nghiệp công lập trực thuộc khi đủ điều kiện. Các đơn vị gồm:</w:t>
      </w:r>
    </w:p>
    <w:p>
      <w:r>
        <w:t>a) Trung tâm Mua sắm tài sản công và thông tin, tư vấn tài chính thuộc Sở Tài chính.</w:t>
      </w:r>
    </w:p>
    <w:p>
      <w:r>
        <w:t>b) Trung tâm Đăng kiểm xe cơ giới Hà Nội thuộc Sở Giao thông vận tải.</w:t>
      </w:r>
    </w:p>
    <w:p>
      <w:r>
        <w:t>c) Trung tâm kiểm định kỹ thuật an toàn Hà Nội thuộc Sở Lao động Thương binh và Xã hội.</w:t>
      </w:r>
    </w:p>
    <w:p>
      <w:r>
        <w:t>d) Trung tâm Kỹ thuật tài nguyên và môi trường Hà Nội thuộc Sở Tài nguyên và Môi trường.</w:t>
      </w:r>
    </w:p>
    <w:p>
      <w:r>
        <w:t>Trường hợp có khó khăn, vướng mắc, giao Sở Tài chính tổng hợp, đề xuất phương án báo cáo UBND Thành phố xem xét, quyết định.</w:t>
      </w:r>
    </w:p>
    <w:p>
      <w:r>
        <w:t>3.2. Về đẩy mạnh tự chủ các đơn vị sự nghiệp và xây dựng định mức kinh tế - kỹ thuật, đơn giá</w:t>
      </w:r>
    </w:p>
    <w:p>
      <w:r>
        <w:t>a) Các sở, ban, ngành khẩn trương rà soát, xác định danh mục các định mức kinh tế - kỹ thuật, giá dịch vụ sự nghiệp công, dịch vụ công ích sử dụng ngân sách nhà nước phải ban hành trong năm 2023, năm 2024. Trong đó, giao Sở Tài nguyên và Môi trường, Sở Giao thông vận tải tập trung hoàn thành định mức kinh tế - kỹ thuật, đơn giá những lĩnh vực cấp thiết như vận chuyển rác, xử lý rác thải, vận tải hành khách công cộng (xe buýt) ngay trong năm 2023.</w:t>
      </w:r>
    </w:p>
    <w:p>
      <w:r>
        <w:t>Tham mưu UBND Thành phố trình HĐND Thành phố ban hành danh mục dịch vụ sự nghiệp công theo thẩm quyền tại kỳ họp HĐND Thành phố gần nhất năm 2023. Tổng hợp các định mức kinh tế - kỹ thuật, đơn giá cần Trung ương ban hành, phối hợp Sở Tài chính tham mưu UBND Thành phố có văn bản kiến nghị Trung ương sớm ban hành, hướng dẫn hoặc có giải pháp tháo gỡ. Trong thời gian chờ các văn bản của Trung ương, các Sở chuyên ngành chủ trì, tham mưu UBND Thành phố cho phép ban hành giá tạm thời để áp dụng như lĩnh vực giáo dục đã được HĐND Thành phố thông qua.</w:t>
      </w:r>
    </w:p>
    <w:p>
      <w:r>
        <w:t>b) Giao Văn phòng UBND Thành phố phối hợp Sở Tài chính, các sở, ban, ngành có liên quan đưa nội dung tiến độ xây dựng định mức kinh tế - kỹ thuật, giá dịch vụ công sử dụng ngân sách nhà nước vào kỳ họp tập thể UBND Thành phố hằng tháng.</w:t>
      </w:r>
    </w:p>
    <w:p>
      <w:r>
        <w:t>c) Giao Sở Tài chính:</w:t>
      </w:r>
    </w:p>
    <w:p>
      <w:r>
        <w:t>- Phối hợp với Sở Thông tin và Truyền thông đẩy mạnh việc tuyên truyền, quán triệt tổ chức thực hiện xây dựng, hoàn thiện định mức kinh tế - kỹ thuật, đơn giá dịch vụ công; huy động sự vào cuộc của cả hệ thống chính trị trong thực hiện nhiệm vụ, nâng cao nhận thức của các đơn vị về việc chuyển giao từ Ngân sách nhà nước hỗ trợ theo cơ chế cấp phát bình quân sang cơ chế Nhà nước đặt hàng, giao nhiệm vụ cung cấp dịch vụ sự nghiệp công căn cứ vào chất lượng đầu ra hoặc đấu thầu cung cấp dịch vụ sự nghiệp công đảm bảo năng lực tự chủ, hoạt động hiệu lực, hiệu quả của các đơn vị sự nghiệp công lập.</w:t>
      </w:r>
    </w:p>
    <w:p>
      <w:r>
        <w:t>- Hướng dẫn, kiểm tra đôn đốc các sở, ban, ngành xây dựng danh mục, định mức kinh tế - kỹ thuật, giá dịch vụ sự nghiệp công sử dụng ngân sách nhà nước gắn với lộ trình chuyển các đơn vị sự nghiệp công lập sang tự chủ tài chính. Đối với các sở, ban, ngành chưa hoàn thành việc xây dựng và báo cáo cấp có thẩm quyền ban hành định mức kinh tế - kỹ thuật, đơn giá trong năm 2023, Sở Tài chính chỉ nhập dự toán chi ngân sách Quý I/2024.</w:t>
      </w:r>
    </w:p>
    <w:p>
      <w:r>
        <w:t>- Xây dựng cơ chế, chính sách nâng mức thu nhập bình quân, khen thưởng (hăng tháng, thành tích đột xuất, thành tích cao) đối với công chức, viên chức và người lao động các Cơ quan, đơn vị thuộc Thành phố.</w:t>
      </w:r>
    </w:p>
    <w:p>
      <w:r>
        <w:t>4. Về luân chuyển, điều động, chuyển đổi vị trí công tác</w:t>
      </w:r>
    </w:p>
    <w:p>
      <w:r>
        <w:t>Các sở, ban, ngành (đặc biệt là các Sở:  Tài nguyên và Môi trường, Nông nghiệp và Phát triển nông thôn, Giao thông vận tải, Kế hoạch và Đầu tư, Quy hoạch - Kiến trúc, Xây dựng, Tài chính ) siết chặt kỷ luật, kỷ cương công vụ; nghiêm túc thực hiện luân chuyển, điều động, chuyển đổi vị trí công tác cán bộ, công chức, viên chức theo tinh thần Quy định 07-QĐ/TU ngày 17/11/2021 của Ban Thường vụ Thành ủy. Xây dựng Đề án thực hiện rõ đối tượng, rõ tiến độ; kiên quyết, kịp thời thay thế, điều chuyển những công chức, viên chức không đáp ứng yêu cầu nhiệm vụ để công việc chậm tiến độ, chất lượng không đảm bảo, vi phạm đạo đức công vụ, quy định của Đảng, pháp luật của Nhà nước; xử lý nghiêm các vi phạm.</w:t>
      </w:r>
    </w:p>
    <w:p>
      <w:r>
        <w:t>5. Về phân cấp, ủy quyền; quy trình giải quyết thủ tục hành chính</w:t>
      </w:r>
    </w:p>
    <w:p>
      <w:r>
        <w:t>a) UBND Thành phố tiếp tục đẩy mạnh phân cấp, uy quyền theo hướng phân định rõ ràng chức năng, nhiệm vụ của các sở, ngành, địa phương; cơ quan nào làm tốt nhất thì giao việc đi đối với tăng cường kiểm tra, giám sát nhằm không ngừng nâng cao hiệu lực, hiệu quả quản lý nhà nước.</w:t>
      </w:r>
    </w:p>
    <w:p>
      <w:r>
        <w:t>Các sở, ban, ngành tiếp tục rà soát các điều kiện và đề xuất tháo gỡ các vấn đề vướng mắc; đánh giá hiệu quả thực hiện làm căn cứ nghiên cứu, đề xuất tiếp tục trong thời gian tới nhằm đảm bảo việc thực hiện tối đa các phương án ủy quyền đã được phê duyệt theo Quyết định số 4610/QĐ-UBND ngày 22/11/2022 của UBND Thành phố.</w:t>
      </w:r>
    </w:p>
    <w:p>
      <w:r>
        <w:t>Giao Sở Xây dựng tiếp tục nghiên cứu, đề xuất phân cấp cho các quận, huyện, thị quản lý công viên, vườn hoa theo địa giới hành chính quản lý; chủ trì triển khai rà soát tài sản là đất đã giao các Công ty quản lý nhưng sử dụng sai mục đích, không hiệu quả, đề xuất UBND Thành phố thu hồi, bàn giao cho các địa phương, đơn vị có nhu cầu; phối hợp nghiên cứu, đề xuất quy hoạch hệ thống công viên và xây dựng các công trình bãi đỗ xe ngầm công cộng tại chỗ đáp ứng nhu cầu của nhân dân, phù hợp với quy hoạch xây dựng, phát triển Thủ đô; phối hợp đề xuất cơ chế, chính sách thu hút các nguồn lực xã hội đầu tư công viên.</w:t>
      </w:r>
    </w:p>
    <w:p>
      <w:r>
        <w:t>b) Các sở, ban, ngành rà soát, bổ sung, hoàn thiện các quy chế làm việc, quy trình công tác đảm bảo công khai, minh bạch, khoa học, khả thi; rõ người, rõ việc, rõ tiến độ, rõ trách nhiệm, nhất là trách nhiệm người đứng đầu; những nội dung có vướng mắc, bất cập cần báo cáo, phân tích rõ kèm theo đề xuất phương án và tiến độ thực hiện cụ thể.</w:t>
      </w:r>
    </w:p>
    <w:p>
      <w:r>
        <w:t>- Tập trung xây dựng quy trình giải quyết công việc nội bộ (ngoài thủ tục hành chính) thực hiện trên cơ sở rõ người, rõ việc, rõ trách nhiệm, rõ tiến độ, rõ hiệu quả trong giải quyết công việc, không ngừng tăng cường hiệu lực, hiệu quả trong giải quyết các thủ tục hành chính, đáp ứng yêu cầu của người dân và doanh nghiệp.</w:t>
      </w:r>
    </w:p>
    <w:p>
      <w:r>
        <w:t>- Tiếp tục tham mưu UBND Thành phố ban hành quy chế giải quyết công việc liên thông (ngoài thủ tục hành chính) giữa các sở, ngành, đơn vị theo hướng rõ nhiệm vụ đơn vị chủ trì, đơn vị phối hợp.</w:t>
      </w:r>
    </w:p>
    <w:p>
      <w:r>
        <w:t>- Giao Văn phòng UBND Thành phố thường xuyên rà soát, tham mưu bổ sung Quy chế hoạt động của UBND Thành phố đảm bảo chất lượng, tiến độ giải quyết công việc.</w:t>
      </w:r>
    </w:p>
    <w:p>
      <w:r>
        <w:t>(Chi tiết tại Phụ lục kèm theo)</w:t>
      </w:r>
    </w:p>
    <w:p>
      <w:r>
        <w:t>III. TỔ CHỨC THỰC HIỆN</w:t>
      </w:r>
    </w:p>
    <w:p>
      <w:r>
        <w:t>1. Sở Nội vụ</w:t>
      </w:r>
    </w:p>
    <w:p>
      <w:r>
        <w:t>a) Triển khai các nội dung thuộc trách nhiệm của Sở Nội vụ theo yêu cầu tại mục II của Kế hoạch và Phụ lục kèm theo.</w:t>
      </w:r>
    </w:p>
    <w:p>
      <w:r>
        <w:t>b) Hướng dẫn, theo dõi, đôn đốc và thẩm định Đề án sắp xếp tổ chức bộ máy, biên chế các sở, ban, ngành, đơn vị sự nghiệp công lập thuộc UBND Thành phố, Trung tâm phát triển quỹ đất thuộc UBND quận, huyện, thị xã.</w:t>
      </w:r>
    </w:p>
    <w:p>
      <w:r>
        <w:t>c) Đầu mối tổng hợp, tham mưu Ban cán sự đảng UBND Thành phố báo cáo Ban Thường vụ Thành ủy, Ban Chỉ đạo Quản lý tổ chức bộ máy, biên chế các nội dung về sắp xếp tổ chức bộ máy, biên chế các sở, ban, ngành, đơn vị sự nghiệp công lập thuộc UBND Thành phố.</w:t>
      </w:r>
    </w:p>
    <w:p>
      <w:r>
        <w:t>d) Thẩm định, trình UBND Thành phố ban hành Quyết định quy định chức năng, nhiệm vụ, quyền hạn và cơ cấu tổ chức các sở, ban, ngành, đơn vị sự nghiệp công lập thuộc UBND Thành phố.</w:t>
      </w:r>
    </w:p>
    <w:p>
      <w:r>
        <w:t>đ) Thẩm định, trình UBND Thành phố ban hành Quyết định tổ chức lại Trung tâm Phát triển quỹ đất thuộc UBND quận, huyện, thị xã.</w:t>
      </w:r>
    </w:p>
    <w:p>
      <w:r>
        <w:t>e) Phối hợp với Sở Tài chính báo cáo cấp có thẩm quyền xem xét, ban hành Quyết định sáp nhập Công ty TNHH MTV Công viên Thống nhất vào Công ty TNHH MTV Cây xanh Hà Nội.</w:t>
      </w:r>
    </w:p>
    <w:p>
      <w:r>
        <w:t>2. Sở Tài chính</w:t>
      </w:r>
    </w:p>
    <w:p>
      <w:r>
        <w:t>a) Triển khai các nội dung thuộc trách nhiệm của Sở Tài chính theo yêu cầu tại mục II của Kế hoạch và Phụ lục kèm theo.</w:t>
      </w:r>
    </w:p>
    <w:p>
      <w:r>
        <w:t>b) Phối hợp với Sở Nội vụ báo cáo cấp có thẩm quyền xem xét, ban hành Quyết định sáp nhập Công ty TNHH MTV Công viên Thống nhất vào Công ty TNHH MTV Cây xanh Hà Nội.</w:t>
      </w:r>
    </w:p>
    <w:p>
      <w:r>
        <w:t>c) Chủ trì, phối hợp với các cơ quan, đơn vị có liên quan tham mưu, báo cáo UBND Thành phố quyết định các phương án xử lý về tài chính, tài sản, cơ sở vật chất... sau khi hợp nhất, sáp nhập, sắp xếp các cơ quan, đơn vị theo quy định.</w:t>
      </w:r>
    </w:p>
    <w:p>
      <w:r>
        <w:t>3. Các sở, ban, ngành, đơn vị sự nghiệp công lập thuộc UBND Thành phố, UBND quận, huyện, thị xã</w:t>
      </w:r>
    </w:p>
    <w:p>
      <w:r>
        <w:t>Triển khai các nội dung về xây dựng chiến lược, quy hoạch ngành; công tác pháp chế; chuyển đổi số và ứng dụng công nghệ thông tin; chức năng, nhiệm vụ, tổ chức bộ máy, biên chế và vị trí việc làm; đẩy mạnh tự chủ các đơn vị sự nghiệp công lập; luân chuyển, điều động, chuyển đổi vị trí công tác; phân cấp, ủy quyền, giải quyết thủ tục hành chính... theo yêu cầu tại mục II của Kế hoạch và Phụ lục kèm theo; đảm bảo chất lượng và đúng tiến độ theo yêu cầu.</w:t>
      </w:r>
    </w:p>
    <w:p>
      <w:r>
        <w:t>4. Tổng công ty Vận tải Hà Nội, Công ty TNHH MTV Vườn thú Hà Nội, Công ty TNHH MTV Cây xanh Hà Nội, Công ty TNHH MTV Công viên Thống nhất</w:t>
      </w:r>
    </w:p>
    <w:p>
      <w:r>
        <w:t>a) Công ty TNHH một thành viên Công viên Cây xanh Hà Nội chủ trì, phối hợp với Công ty TNHH một thành viên Công viên Thống Nhất xây dựng Đề án sáp nhập báo cáo cấp có thẩm quyền xem xét quyết định.</w:t>
      </w:r>
    </w:p>
    <w:p>
      <w:r>
        <w:t>b) Tổng công ty Vận tải Hà Nội, Công ty TNHH MTV Vườn thú Hà Nội tiếp tục sắp xếp tinh gọn bộ máy, nhân sự (giảm đầu mối trung gian và giảm lao động gián tiếp không cần thiết, kém hiệu quả; giảm lao động trực tiếp thông qua tăng cường ứng dụng tiến bộ khoa học - công nghệ, sớm triển khai hệ thống vé điện tử) gắn với rà soát, ban hành đồng bộ, khả thi các quy định về phân cấp, ủy quyền, quy chế hoạt động cho các đơn vị phụ thuộc nhằm nâng cao hiệu lực quản lý, điều hành, hiệu quả sản xuất, kinh doanh.</w:t>
      </w:r>
    </w:p>
    <w:p>
      <w:r>
        <w:t>Trong quá trình tổ chức thực hiện Kế hoạch này, nếu có khó khăn, vướng mắc, các cơ quan, đơn vị chủ động đề xuất, gửi Sở Nội vụ để tổng hợp, báo cáo UBND Thành phố xem xét, quyết định./.</w:t>
      </w:r>
    </w:p>
    <w:p>
      <w:r>
        <w:t>Nơi nhận:</w:t>
      </w:r>
    </w:p>
    <w:p>
      <w:r>
        <w:t>- Thường trực Thành ủy (để b/c);</w:t>
      </w:r>
    </w:p>
    <w:p>
      <w:r>
        <w:t>- Chủ tịch UBND Thành phố;</w:t>
      </w:r>
    </w:p>
    <w:p>
      <w:r>
        <w:t>- Các Phó Chủ tịch UBND Thành phố;</w:t>
      </w:r>
    </w:p>
    <w:p>
      <w:r>
        <w:t>- Các Sở, ban, ngành Thành phố;</w:t>
      </w:r>
    </w:p>
    <w:p>
      <w:r>
        <w:t>- UBND quận, huyện, thị xã;</w:t>
      </w:r>
    </w:p>
    <w:p>
      <w:r>
        <w:t>- Đơn vị sự nghiệp thuộc Thành phố;</w:t>
      </w:r>
    </w:p>
    <w:p>
      <w:r>
        <w:t>- VP UBNDTP: CVP, các PCVP; NC, TH;</w:t>
      </w:r>
    </w:p>
    <w:p>
      <w:r>
        <w:t>- Lưu: VT, SNV.</w:t>
      </w:r>
    </w:p>
    <w:p>
      <w:r>
        <w:t>TM. ỦY BAN NHÂN DÂN</w:t>
      </w:r>
    </w:p>
    <w:p>
      <w:r>
        <w:t>KT. CHỦ TỊCH</w:t>
      </w:r>
    </w:p>
    <w:p>
      <w:r>
        <w:t>PHÓ CHỦ TỊCH</w:t>
      </w:r>
    </w:p>
    <w:p>
      <w:r>
        <w:t>Lê Hồng Sơn</w:t>
      </w:r>
    </w:p>
    <w:p>
      <w:r>
        <w:t>PHÂN CÔNG NHIỆM VỤ THỰC HIỆN</w:t>
      </w:r>
    </w:p>
    <w:p>
      <w:r>
        <w:t>THÔNG BÁO SỐ 1269-TB/TU NGÀY 02/8/2023 KẾT LUẬN CỦA BAN THƯỜNG VỤ THÀNH ỦY</w:t>
      </w:r>
    </w:p>
    <w:p>
      <w:r>
        <w:t>(Ban hành kèm theo Kế hoạch số 223/KH-UBND ngày 05/9/2023 của UBND Thành phố)</w:t>
      </w:r>
    </w:p>
    <w:p>
      <w:r>
        <w:t>STT</w:t>
      </w:r>
    </w:p>
    <w:p>
      <w:r>
        <w:t>Nội dung công việc</w:t>
      </w:r>
    </w:p>
    <w:p>
      <w:r>
        <w:t>Lãnh đạo UBND Thành phố phụ trách</w:t>
      </w:r>
    </w:p>
    <w:p>
      <w:r>
        <w:t>Cơ quan chủ trì tham mưu</w:t>
      </w:r>
    </w:p>
    <w:p>
      <w:r>
        <w:t>Cơ quan phối hợp tham mưu</w:t>
      </w:r>
    </w:p>
    <w:p>
      <w:r>
        <w:t>Cơ quan theo dõi, đôn đốc, tổng hợp</w:t>
      </w:r>
    </w:p>
    <w:p>
      <w:r>
        <w:t>Thời gian hoàn thành</w:t>
      </w:r>
    </w:p>
    <w:p>
      <w:r>
        <w:t>Ghi chú</w:t>
      </w:r>
    </w:p>
    <w:p>
      <w:r>
        <w:t>1</w:t>
      </w:r>
    </w:p>
    <w:p>
      <w:r>
        <w:t>Về xây dựng chiến lược, quy hoạch ngành; chuyển đổi số và ứng dụng công nghệ thông tin; công tác pháp chế</w:t>
      </w:r>
    </w:p>
    <w:p>
      <w:r>
        <w:t>1.1.</w:t>
      </w:r>
    </w:p>
    <w:p>
      <w:r>
        <w:t>Về xây dựng chiến lược, quy hoạch ngành</w:t>
      </w:r>
    </w:p>
    <w:p>
      <w:r>
        <w:t>1</w:t>
      </w:r>
    </w:p>
    <w:p>
      <w:r>
        <w:t>Tham mưu UBND Thành phố về xây dựng chiến lược phát triển, quy hoạch ngành, lĩnh vực, xác định là nhiệm vụ trọng tâm, xuyên suốt của đơn vị; nghiên cứu bổ sung, cụ thể hóa theo chức năng được giao, phù hợp với tình hình thực tiễn của Thành phố</w:t>
      </w:r>
    </w:p>
    <w:p>
      <w:r>
        <w:t>Các Phó Chủ tịch UBND Thành phố phụ trách ngành, lĩnh vực</w:t>
      </w:r>
    </w:p>
    <w:p>
      <w:r>
        <w:t>Các sở, ban, ngành</w:t>
      </w:r>
    </w:p>
    <w:p>
      <w:r>
        <w:t>Sở Nội vụ tổng hợp, báo cáo Ban Chỉ đạo Quản lý tổ chức bộ máy, biên chế</w:t>
      </w:r>
    </w:p>
    <w:p>
      <w:r>
        <w:t>Nhiệm vụ thường xuyên</w:t>
      </w:r>
    </w:p>
    <w:p>
      <w:r>
        <w:t>2</w:t>
      </w:r>
    </w:p>
    <w:p>
      <w:r>
        <w:t>1. Đánh giá tổng thể mạng lưới, cơ chế, chính sách tiếp tục trợ giá xe buýt; nâng cao chất lượng dịch vụ, sản lượng vận tải hành khách công cộng trên địa bàn trên địa bàn Thành phố.</w:t>
      </w:r>
    </w:p>
    <w:p>
      <w:r>
        <w:t>2. Đánh giá tổng thể hiệu quả, sự phù hợp đề xuất rõ quan điểm đối với mô hình BRT trong giai đoạn tới; triển khai chuyển đổi phương tiện xe buýt sử dụng năng lượng điện, năng lượng xanh theo đúng lộ trình.</w:t>
      </w:r>
    </w:p>
    <w:p>
      <w:r>
        <w:t>Đ/c Nguyễn Mạnh Quyền</w:t>
      </w:r>
    </w:p>
    <w:p>
      <w:r>
        <w:t>Sở Giao thông vận tải</w:t>
      </w:r>
    </w:p>
    <w:p>
      <w:r>
        <w:t>Sở Tài chính</w:t>
      </w:r>
    </w:p>
    <w:p>
      <w:r>
        <w:t>Sở Giao thông vận tải tổng hợp, báo cáo Ban Chỉ đạo Quản lý tổ chức bộ máy, biên chế (qua Sở Nội vụ)</w:t>
      </w:r>
    </w:p>
    <w:p>
      <w:r>
        <w:t>Báo cáo Ban cán sự Đảng UBND Thành phố kết quả triển khai trong tháng 9/2023, để báo cáo Ban Chỉ đạo Quản lý tổ chức bộ máy, biên chế.</w:t>
      </w:r>
    </w:p>
    <w:p>
      <w:r>
        <w:t>Báo cáo cơ quan Thường trực Ban Chỉ đạo Quản lý tổ chức bộ máy, Biên chế trong tháng 10/2023</w:t>
      </w:r>
    </w:p>
    <w:p>
      <w:r>
        <w:t>3</w:t>
      </w:r>
    </w:p>
    <w:p>
      <w:r>
        <w:t>3. Đề xuất cơ chế, chính sách thu hút các nguồn lực xã hội đầu tư phát triển kết cấu hạ tầng giao thông phù hợp với quy hoạch xây dựng, phát triển Thủ đô: đôn đốc tiến độ đầu tư xây dựng các bến, bãi đỗ xe theo quy hoạch.</w:t>
      </w:r>
    </w:p>
    <w:p>
      <w:r>
        <w:t>Chủ trì: Đ/c Dương Đức Tuấn:</w:t>
      </w:r>
    </w:p>
    <w:p>
      <w:r>
        <w:t>Phối hợp: Đ/c Nguyễn Trọng Đông</w:t>
      </w:r>
    </w:p>
    <w:p>
      <w:r>
        <w:t>Sở Giao thông vận tải</w:t>
      </w:r>
    </w:p>
    <w:p>
      <w:r>
        <w:t>Các sở, ban, ngành</w:t>
      </w:r>
    </w:p>
    <w:p>
      <w:r>
        <w:t>Sở Giao thông vận tải tổng hợp, báo cáo Ban Chỉ đạo Quản lý tổ chức bộ máy, biên chế (qua Sở Nội vụ)</w:t>
      </w:r>
    </w:p>
    <w:p>
      <w:r>
        <w:t>Quý IV/2023</w:t>
      </w:r>
    </w:p>
    <w:p>
      <w:r>
        <w:t>Báo cáo cơ quan Thường trực Ban Chỉ đạo Quản lý tổ chức bộ máy, Biên chế trong tháng 10/2023</w:t>
      </w:r>
    </w:p>
    <w:p>
      <w:r>
        <w:t>1.2.</w:t>
      </w:r>
    </w:p>
    <w:p>
      <w:r>
        <w:t>Về công tác chuyển đổi số và ứng dụng công nghệ thông tin</w:t>
      </w:r>
    </w:p>
    <w:p>
      <w:r>
        <w:t>1</w:t>
      </w:r>
    </w:p>
    <w:p>
      <w:r>
        <w:t>Triển khai việc số hóa, sử dụng kết quả số hóa hồ sơ, giấy tờ, kết quả giải quyết TTHC còn hiệu lực thuộc thẩm quyền giải quyết của các cơ quan nhà nước thuộc thành phố Hà Nội</w:t>
      </w:r>
    </w:p>
    <w:p>
      <w:r>
        <w:t>Chủ trì: Đ/c Lê Hồng Sơn;</w:t>
      </w:r>
    </w:p>
    <w:p>
      <w:r>
        <w:t>Phối hợp: Các đ/c Phó Chủ tịch UBND TP phụ trách ngành, lĩnh vực</w:t>
      </w:r>
    </w:p>
    <w:p>
      <w:r>
        <w:t>Các sở, ban, ngành</w:t>
      </w:r>
    </w:p>
    <w:p>
      <w:r>
        <w:t>Văn phòng UBND Thành phố báo cáo Ban Chỉ đạo Quản lý tổ chức bộ máy, biên chế (qua Sở Nội vụ)</w:t>
      </w:r>
    </w:p>
    <w:p>
      <w:r>
        <w:t>Quý IV/2023</w:t>
      </w:r>
    </w:p>
    <w:p>
      <w:r>
        <w:t>3</w:t>
      </w:r>
    </w:p>
    <w:p>
      <w:r>
        <w:t>Triển khai tích hợp, kết nối và chia sẻ dữ liệu dân cư theo yêu cầu nhiệm vụ tại Quyết định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Chủ trì: Đ/c Lê Hồng Sơn;</w:t>
      </w:r>
    </w:p>
    <w:p>
      <w:r>
        <w:t>Phối hợp: Các đ/c Phó Chủ tịch UBND TP phụ trách ngành, lĩnh vực</w:t>
      </w:r>
    </w:p>
    <w:p>
      <w:r>
        <w:t>Các sở, ban, ngành</w:t>
      </w:r>
    </w:p>
    <w:p>
      <w:r>
        <w:t>Sở Thông tin và Truyền thông báo cáo Ban Chỉ đạo Quản lý tổ chức bộ máy, biên chế (qua Sở Nội vụ)</w:t>
      </w:r>
    </w:p>
    <w:p>
      <w:r>
        <w:t>Quý IV/2023</w:t>
      </w:r>
    </w:p>
    <w:p>
      <w:r>
        <w:t>3</w:t>
      </w:r>
    </w:p>
    <w:p>
      <w:r>
        <w:t>Triển khai Đề án mô hình Bộ phận tiếp nhận và trả kết quả giải quyết thủ tục hành chính hiện đại các cấp trên địa bàn thành phố Hà Nội</w:t>
      </w:r>
    </w:p>
    <w:p>
      <w:r>
        <w:t>Chủ trì: Đ/c Lê Hồng Sơn;</w:t>
      </w:r>
    </w:p>
    <w:p>
      <w:r>
        <w:t>Phối hợp: Các đ/c Phó Chủ tịch UBND TP phụ trách ngành, lĩnh vực</w:t>
      </w:r>
    </w:p>
    <w:p>
      <w:r>
        <w:t>Văn phòng UBND Thành phố</w:t>
      </w:r>
    </w:p>
    <w:p>
      <w:r>
        <w:t>Các sở, ban, ngành, UBND quận, huyện, thị xã</w:t>
      </w:r>
    </w:p>
    <w:p>
      <w:r>
        <w:t>Văn phòng UBND Thành phố tổng hợp, báo cáo Ban Chỉ đạo Quản lý tổ chức bộ máy, biên chế (qua Sở Nội vụ )</w:t>
      </w:r>
    </w:p>
    <w:p>
      <w:r>
        <w:t>Quý IV/2023</w:t>
      </w:r>
    </w:p>
    <w:p>
      <w:r>
        <w:t>4</w:t>
      </w:r>
    </w:p>
    <w:p>
      <w:r>
        <w:t>Hoàn thiện và vận hành chính thức hệ thống thông tin tiếp nhận, giải quyết TTHC của Thành phố để phục vụ người dân và doanh nghiệp</w:t>
      </w:r>
    </w:p>
    <w:p>
      <w:r>
        <w:t>Chủ trì: Đ/c Lê Hồng Sơn;</w:t>
      </w:r>
    </w:p>
    <w:p>
      <w:r>
        <w:t>Phối hợp: Các đ/c Phó Chủ tịch UBND TP phụ trách ngành, lĩnh vực</w:t>
      </w:r>
    </w:p>
    <w:p>
      <w:r>
        <w:t>Sở Thông tin và Truyền thông</w:t>
      </w:r>
    </w:p>
    <w:p>
      <w:r>
        <w:t>Văn phòng UBND Thành phố: các Sở, ban, ngành</w:t>
      </w:r>
    </w:p>
    <w:p>
      <w:r>
        <w:t>- Văn phòng UBND Thành phố theo dõi, đôn đốc;</w:t>
      </w:r>
    </w:p>
    <w:p>
      <w:r>
        <w:t>- Sở Thông tin và Truyền thông báo cáo Ban Chỉ đạo Quản lý tổ chức bộ máy biên chế (qua Sở Nội vụ)</w:t>
      </w:r>
    </w:p>
    <w:p>
      <w:r>
        <w:t>Quý IV/2023</w:t>
      </w:r>
    </w:p>
    <w:p>
      <w:r>
        <w:t>5</w:t>
      </w:r>
    </w:p>
    <w:p>
      <w:r>
        <w:t>Hoàn thiện và vận hành chính thức hệ thống hồ sơ địa chính và cơ sở dữ liệu đất đai Thành phố</w:t>
      </w:r>
    </w:p>
    <w:p>
      <w:r>
        <w:t>Chủ trì: Đ/c Nguyễn Trọng Đông;</w:t>
      </w:r>
    </w:p>
    <w:p>
      <w:r>
        <w:t>Phối hợp: Đ/c Hà Minh Hải</w:t>
      </w:r>
    </w:p>
    <w:p>
      <w:r>
        <w:t>Sở Tài nguyên và Môi trường</w:t>
      </w:r>
    </w:p>
    <w:p>
      <w:r>
        <w:t>Sở Tài nguyên và Môi trường tổng hợp, báo cáo Ban Chỉ đạo Quản lý tổ chức bộ máy biên chế (qua Sở Nội vụ)</w:t>
      </w:r>
    </w:p>
    <w:p>
      <w:r>
        <w:t>Trong năm 2025</w:t>
      </w:r>
    </w:p>
    <w:p>
      <w:r>
        <w:t>6</w:t>
      </w:r>
    </w:p>
    <w:p>
      <w:r>
        <w:t>Triển khai hệ thống phần mềm dùng chung phục vụ công tác quản lý, điều hành của UBND Thành phố, mở rộng đến cấp huyện, cấp xã; hệ thống theo dõi, giám sát, đánh giá tiến độ, chất lượng giải quyết TTHC: hệ thống thông tin báo cáo của Thành phố; hệ thống quản lý văn bản và điều hành tập trung Thành phố: hệ thống thông tin phục vụ họp và xử lý công việc Thành phố</w:t>
      </w:r>
    </w:p>
    <w:p>
      <w:r>
        <w:t>Chủ trì: Đ/c Hà Minh Hải;</w:t>
      </w:r>
    </w:p>
    <w:p>
      <w:r>
        <w:t>Phối hợp: Đ/c Lê Hồng Sơn</w:t>
      </w:r>
    </w:p>
    <w:p>
      <w:r>
        <w:t>Văn phòng UBND Thành phố</w:t>
      </w:r>
    </w:p>
    <w:p>
      <w:r>
        <w:t>Sở Thông tin và Truyền thông</w:t>
      </w:r>
    </w:p>
    <w:p>
      <w:r>
        <w:t>Văn phòng UBND Thành phố theo dõi, đôn đốc; báo cáo Ban Chỉ đạo Quản lý tổ chức bộ máy biên chế (qua Sở Nội vụ)</w:t>
      </w:r>
    </w:p>
    <w:p>
      <w:r>
        <w:t>Quý IV/2023</w:t>
      </w:r>
    </w:p>
    <w:p>
      <w:r>
        <w:t>7</w:t>
      </w:r>
    </w:p>
    <w:p>
      <w:r>
        <w:t>Ứng dụng khoa học công nghệ trong công tác quản trị, điều hành, quản lý hoạt động sản xuất kinh doanh (hệ thống vé, giám sát, quản lý tài chính, nhân sự điện tử....) giảm thiểu nhân sự và chi phí, tạo đột phá mạnh hơn nữa trong nâng cao năng, suất lao động, chất lượng dịch vụ.</w:t>
      </w:r>
    </w:p>
    <w:p>
      <w:r>
        <w:t>Các Phó Chủ tịch UBND Thành phố phụ trách ngành, lĩnh vực</w:t>
      </w:r>
    </w:p>
    <w:p>
      <w:r>
        <w:t>Doanh nghiệp nhà nước thuộc UBND Thành phố</w:t>
      </w:r>
    </w:p>
    <w:p>
      <w:r>
        <w:t>Sở Nội vụ</w:t>
      </w:r>
    </w:p>
    <w:p>
      <w:r>
        <w:t>Nhiệm vụ thường xuyên</w:t>
      </w:r>
    </w:p>
    <w:p>
      <w:r>
        <w:t>1.3.</w:t>
      </w:r>
    </w:p>
    <w:p>
      <w:r>
        <w:t>Về công tác pháp chế và chính sách</w:t>
      </w:r>
    </w:p>
    <w:p>
      <w:r>
        <w:t>1</w:t>
      </w:r>
    </w:p>
    <w:p>
      <w:r>
        <w:t>Tập trung thực hiện công tác nghiên cứu các chủ trương, chính sách mới của Trung ương, Thành phố: giao nhiệm vụ công tác pháp chế cho các cho các phòng chuyên môn, chi cục nghiên cứu tham mưu, đề xuất các chủ trương, cơ chế chính sách cho Thành phố</w:t>
      </w:r>
    </w:p>
    <w:p>
      <w:r>
        <w:t>Các đ/c Phó Chủ tịch UBND Thành phố</w:t>
      </w:r>
    </w:p>
    <w:p>
      <w:r>
        <w:t>Các sở, ban, ngành</w:t>
      </w:r>
    </w:p>
    <w:p>
      <w:r>
        <w:t>Sở Tư pháp</w:t>
      </w:r>
    </w:p>
    <w:p>
      <w:r>
        <w:t>Sở Tư pháp</w:t>
      </w:r>
    </w:p>
    <w:p>
      <w:r>
        <w:t>Nhiệm vụ thường xuyên</w:t>
      </w:r>
    </w:p>
    <w:p>
      <w:r>
        <w:t>Yêu cầu Giám đốc các Sở, ban, ngành trực tiếp tham gia các cuộc họp tham mưu, đề xuất cơ chế chính sách đặc thù cho Thủ đô, hoàn thiện xây dựng Luật Thủ đô (sửa đổi)</w:t>
      </w:r>
    </w:p>
    <w:p>
      <w:r>
        <w:t>2</w:t>
      </w:r>
    </w:p>
    <w:p>
      <w:r>
        <w:t>Về chức năng, nhiệm vụ; tổ chức bộ máy; biên chế và vị trí việc làm</w:t>
      </w:r>
    </w:p>
    <w:p>
      <w:r>
        <w:t>2.1.</w:t>
      </w:r>
    </w:p>
    <w:p>
      <w:r>
        <w:t>Về chức năng, nhiệm vụ</w:t>
      </w:r>
    </w:p>
    <w:p>
      <w:r>
        <w:t>1</w:t>
      </w:r>
    </w:p>
    <w:p>
      <w:r>
        <w:t>Tiếp tục thực hiện quản lý nhà nước trong việc quản lý, sử dụng nghĩa trang nhân dân (quản lý sau đầu tư)</w:t>
      </w:r>
    </w:p>
    <w:p>
      <w:r>
        <w:t>Chủ trì: Đ/c Lê Hồng Sơn, Tổ trưởng Tổ công tác: Đ/c Hà Minh Hải, Tổ phó Tổ công tác;</w:t>
      </w:r>
    </w:p>
    <w:p>
      <w:r>
        <w:t>Phối hợp: Đ/c Vũ Thu Hà, phụ trách ngành, lĩnh vực</w:t>
      </w:r>
    </w:p>
    <w:p>
      <w:r>
        <w:t>Sở Lao động - Thương binh và Xã hội</w:t>
      </w:r>
    </w:p>
    <w:p>
      <w:r>
        <w:t>Sở Nội vụ</w:t>
      </w:r>
    </w:p>
    <w:p>
      <w:r>
        <w:t>Sở Nội vụ</w:t>
      </w:r>
    </w:p>
    <w:p>
      <w:r>
        <w:t>1. Các sở, ban, ngành hoàn thành xây dựng Đề án trước ngày 15/9/2023;</w:t>
      </w:r>
    </w:p>
    <w:p>
      <w:r>
        <w:t>2. Tổ công tác báo cáo UBND Thành phố trước ngày 15/10/2023.</w:t>
      </w:r>
    </w:p>
    <w:p>
      <w:r>
        <w:t>2</w:t>
      </w:r>
    </w:p>
    <w:p>
      <w:r>
        <w:t>Chuyển chức năng, nhiệm vụ chương trình đổi mới sáng tạo, khởi nghiệp sáng tạo thuộc chương trình, kế hoạch, đề án hỗ trợ phát triển doanh nghiệp nhỏ và vừa, doanh nghiệp tư nhân từ Sở Khoa học và Công nghệ sang Sở Kế hoạch và Đầu tư</w:t>
      </w:r>
    </w:p>
    <w:p>
      <w:r>
        <w:t>Chủ trì: Đ/c Lê Hồng Sơn, Tổ trưởng Tổ công tác: Đ/c Hà Minh Hải, Tổ phó Tổ công tác, phụ trách ngành, lĩnh vực</w:t>
      </w:r>
    </w:p>
    <w:p>
      <w:r>
        <w:t>Sở Khoa học và Công nghệ, Sở Kế hoạch và Đầu tư</w:t>
      </w:r>
    </w:p>
    <w:p>
      <w:r>
        <w:t>Sở Nội vụ</w:t>
      </w:r>
    </w:p>
    <w:p>
      <w:r>
        <w:t>Sở Nội vụ</w:t>
      </w:r>
    </w:p>
    <w:p>
      <w:r>
        <w:t>1. Các sở, ban, ngành hoàn thành xây dựng Đề án trước ngày 15/9/2023;</w:t>
      </w:r>
    </w:p>
    <w:p>
      <w:r>
        <w:t>2. Tổ công tác báo cáo UBND Thành phố trước ngày 15/10/2023.</w:t>
      </w:r>
    </w:p>
    <w:p>
      <w:r>
        <w:t>3</w:t>
      </w:r>
    </w:p>
    <w:p>
      <w:r>
        <w:t>Chuyển chức năng, nhiệm vụ “quản lý nhà nước về làng nghề và ngành nghề nông thôn, thương mại nông sản” về Sở Nông nghiệp và Phát triển nông thôn</w:t>
      </w:r>
    </w:p>
    <w:p>
      <w:r>
        <w:t>Chủ trì: Đ/c Lê Hồng Sơn, Tổ trưởng Tổ công tác: Đ/c Hà Minh Hải, Tổ phó Tổ công tác;</w:t>
      </w:r>
    </w:p>
    <w:p>
      <w:r>
        <w:t>Phối hợp: Đ/c Nguyễn Mạnh Quyền, phụ trách ngành, lĩnh vực</w:t>
      </w:r>
    </w:p>
    <w:p>
      <w:r>
        <w:t>Sở Nông nghiệp và Phát triển nông thôn</w:t>
      </w:r>
    </w:p>
    <w:p>
      <w:r>
        <w:t>Sở Công thương, Sở Nội vụ</w:t>
      </w:r>
    </w:p>
    <w:p>
      <w:r>
        <w:t>Sở Nội vụ</w:t>
      </w:r>
    </w:p>
    <w:p>
      <w:r>
        <w:t>1. Các sở, ban, ngành hoàn thành xây dựng Đề án trước ngày 15/9/2023;</w:t>
      </w:r>
    </w:p>
    <w:p>
      <w:r>
        <w:t>2. Tổ công tác báo cáo UBND Thành phố trước ngày 15/10/2023.</w:t>
      </w:r>
    </w:p>
    <w:p>
      <w:r>
        <w:t>4</w:t>
      </w:r>
    </w:p>
    <w:p>
      <w:r>
        <w:t>Báo cáo Chính phủ về việc thí điểm giao Sở Xây dựng thực hiện quản lý nhà nước về nước sạch nông thôn. Trong thời gian báo cáo cơ quan có thẩm quyền, tạm thời tiếp tục giao Sở Xây dựng thực hiện quản lý nhà nước về cấp nước khu vực nông thôn sử dụng nguồn nước sạch từ hệ thống cấp nước tập trung để thống nhất một đầu mối.</w:t>
      </w:r>
    </w:p>
    <w:p>
      <w:r>
        <w:t>Chủ trì: Đ/c Lê Hồng Sơn, Tổ trưởng Tổ công tác: Đ/c Hà Minh Hải, Tổ phó Tổ công tác;</w:t>
      </w:r>
    </w:p>
    <w:p>
      <w:r>
        <w:t>Phối hợp: Đ/c Dương Đức Tuấn, phụ trách ngành, lĩnh vực</w:t>
      </w:r>
    </w:p>
    <w:p>
      <w:r>
        <w:t>Sở Xây dựng</w:t>
      </w:r>
    </w:p>
    <w:p>
      <w:r>
        <w:t>Sở Nông nghiệp và Phát triển nông thôn, Sở Nội vụ</w:t>
      </w:r>
    </w:p>
    <w:p>
      <w:r>
        <w:t>Sở Nội vụ</w:t>
      </w:r>
    </w:p>
    <w:p>
      <w:r>
        <w:t>Báo cáo cấp có thẩm quyền xem xét, quyết định trong Quý IV/2021</w:t>
      </w:r>
    </w:p>
    <w:p>
      <w:r>
        <w:t>5</w:t>
      </w:r>
    </w:p>
    <w:p>
      <w:r>
        <w:t>Điều chỉnh chức năng, nhiệm vụ Phòng Tin học và Thống kê: Trung tâm mua sắm tài sản công và thông tin tư vấn tài chính thuộc Sở Tài chính</w:t>
      </w:r>
    </w:p>
    <w:p>
      <w:r>
        <w:t>Chủ trì: Đ/c Lê Hồng Sơn, Tổ trưởng Tổ công tác: Đ/c Hà Minh Hải, Tổ phó Tổ công tác, phụ trách ngành, lĩnh vực</w:t>
      </w:r>
    </w:p>
    <w:p>
      <w:r>
        <w:t>Sở Tài chính</w:t>
      </w:r>
    </w:p>
    <w:p>
      <w:r>
        <w:t>Sở Nội vụ</w:t>
      </w:r>
    </w:p>
    <w:p>
      <w:r>
        <w:t>Sở Nội vụ</w:t>
      </w:r>
    </w:p>
    <w:p>
      <w:r>
        <w:t>1. Các sở, ban, ngành hoàn thành xây dựng Đề án trước ngày 15/9/2023;</w:t>
      </w:r>
    </w:p>
    <w:p>
      <w:r>
        <w:t>2. Tổ công tác báo cáo UBND Thành phố trước ngày 15/10/2023.</w:t>
      </w:r>
    </w:p>
    <w:p>
      <w:r>
        <w:t>2.2.</w:t>
      </w:r>
    </w:p>
    <w:p>
      <w:r>
        <w:t>Về tổ chức bộ máy</w:t>
      </w:r>
    </w:p>
    <w:p>
      <w:r>
        <w:t>a)</w:t>
      </w:r>
    </w:p>
    <w:p>
      <w:r>
        <w:t>Đối với các nội dung đã được Ban Thường vụ Thành ủy thống nhất</w:t>
      </w:r>
    </w:p>
    <w:p>
      <w:r>
        <w:t>1</w:t>
      </w:r>
    </w:p>
    <w:p>
      <w:r>
        <w:t>Đánh giá hiệu quả hoạt động, tổ chức bộ máy bên trong các sở, ban, ngành (18 chi cục, phòng chuyên môn, đơn vị sự nghiệp trực thuộc) để bố trí, sắp xếp theo khối lượng công việc được giao</w:t>
      </w:r>
    </w:p>
    <w:p>
      <w:r>
        <w:t>Chủ trì: Đ/c Lê Hồng Sơn, Tổ trưởng Tổ công tác: Đ/c Hà Minh Hải, Tổ phó Tổ công tác</w:t>
      </w:r>
    </w:p>
    <w:p>
      <w:r>
        <w:t>Sở Nội vụ</w:t>
      </w:r>
    </w:p>
    <w:p>
      <w:r>
        <w:t>Các sở, ban, ngành</w:t>
      </w:r>
    </w:p>
    <w:p>
      <w:r>
        <w:t>Sở Nội vụ tổng hợp, báo cáo Ban Chỉ đạo Quản lý tổ chức bộ máy, biên chế</w:t>
      </w:r>
    </w:p>
    <w:p>
      <w:r>
        <w:t>1. Các sở, ban, ngành hoàn thành xây dựng Đề án trước ngày 15/9/2023;</w:t>
      </w:r>
    </w:p>
    <w:p>
      <w:r>
        <w:t>2. Tổ công tác báo cáo UBND Thành phố trước ngày 15/10/2023.</w:t>
      </w:r>
    </w:p>
    <w:p>
      <w:r>
        <w:t>Báo cáo cơ quan Thường trực Ban Chỉ đạo Quản lý tổ chức bộ máy, biên chế trong tháng 10/2023</w:t>
      </w:r>
    </w:p>
    <w:p>
      <w:r>
        <w:t>2</w:t>
      </w:r>
    </w:p>
    <w:p>
      <w:r>
        <w:t>Tổ chức lại Trung tâm Tin học - Công báo và đổi tên thành Trung tâm thông tin điện tử thuộc Văn phòng UBND Thành phố liên cơ sở chuyển bộ phận cổng thông tin điện tử (bao gồm chức năng, nhiệm vụ, biên chế và các nhiệm vụ thuộc lĩnh vực báo chí có liên quan) của Trung tâm Báo chí Thủ đô Hà Nội thuộc Sở Thông tin và Truyền thông về Trung tâm Tin học - Công báo thành phố Hà Nội thuộc Văn phòng UBND Thành phố</w:t>
      </w:r>
    </w:p>
    <w:p>
      <w:r>
        <w:t>Đ/c Lê Hồng Sơn, Tổ trưởng Tổ công tác: Đ/c Hà Minh Hải, Tổ phó Tổ công tác</w:t>
      </w:r>
    </w:p>
    <w:p>
      <w:r>
        <w:t>Văn phòng UBND Thành phố</w:t>
      </w:r>
    </w:p>
    <w:p>
      <w:r>
        <w:t>Sở Thông tin và Truyền thông, Sở Nội vụ</w:t>
      </w:r>
    </w:p>
    <w:p>
      <w:r>
        <w:t>Sở Nội vụ</w:t>
      </w:r>
    </w:p>
    <w:p>
      <w:r>
        <w:t>Các sở, ban, ngành báo cáo UBND Thành phố ban hành Quyết định tổ chức lại trong tháng 9/2023.</w:t>
      </w:r>
    </w:p>
    <w:p>
      <w:r>
        <w:t>3</w:t>
      </w:r>
    </w:p>
    <w:p>
      <w:r>
        <w:t>Tổ chức lại Chi cục Bảo vệ môi trường thành 02 phòng: Phòng Quản lý môi trường và Phòng Kiểm soát ô nhiễm môi trường</w:t>
      </w:r>
    </w:p>
    <w:p>
      <w:r>
        <w:t>Chủ trì: Đ/c Lê Hồng Sơn, Tổ trưởng Tổ công tác; Đ/c Hà Minh Hải, Tổ phó Tổ công tác;</w:t>
      </w:r>
    </w:p>
    <w:p>
      <w:r>
        <w:t>Phối hợp: Đ/c Nguyễn Trọng Đông, phụ trách ngành, lĩnh vực</w:t>
      </w:r>
    </w:p>
    <w:p>
      <w:r>
        <w:t>Sở Tài nguyên và Môi trường</w:t>
      </w:r>
    </w:p>
    <w:p>
      <w:r>
        <w:t>Sở Nội vụ</w:t>
      </w:r>
    </w:p>
    <w:p>
      <w:r>
        <w:t>Sở Nội vụ</w:t>
      </w:r>
    </w:p>
    <w:p>
      <w:r>
        <w:t>1. Các sở, ban, ngành hoàn thành xây dựng Đề án trước ngày 15/9/2023;</w:t>
      </w:r>
    </w:p>
    <w:p>
      <w:r>
        <w:t>2. Tổ công tác báo cáo UBND Thành phố trước ngày 15/10/2023.</w:t>
      </w:r>
    </w:p>
    <w:p>
      <w:r>
        <w:t>4</w:t>
      </w:r>
    </w:p>
    <w:p>
      <w:r>
        <w:t>Tỏ chức lại Chi cục Tài chính doanh nghiệp thành 01 Phòng Tài chính doanh nghiệp và thành lập mới 01 Phòng Pháp chế và Chính sách Tài chính</w:t>
      </w:r>
    </w:p>
    <w:p>
      <w:r>
        <w:t>Đ/c Lê Hồng Sơn, Tổ trưởng Tổ công tác; Đ/c Hà Minh Hải, Tổ phó Tổ công tác, phụ trách ngành, lĩnh vực</w:t>
      </w:r>
    </w:p>
    <w:p>
      <w:r>
        <w:t>Sở Tài chính</w:t>
      </w:r>
    </w:p>
    <w:p>
      <w:r>
        <w:t>Sở Nội vụ</w:t>
      </w:r>
    </w:p>
    <w:p>
      <w:r>
        <w:t>Sở Nội vụ</w:t>
      </w:r>
    </w:p>
    <w:p>
      <w:r>
        <w:t>1. Các sở, ban, ngành hoàn thành xây dựng Đề án trước ngày 15/9/2023;</w:t>
      </w:r>
    </w:p>
    <w:p>
      <w:r>
        <w:t>2. Tổ công tác báo cáo UBND Thành phố trước ngày 15/10/2023.</w:t>
      </w:r>
    </w:p>
    <w:p>
      <w:r>
        <w:t>5</w:t>
      </w:r>
    </w:p>
    <w:p>
      <w:r>
        <w:t>1. Tổ chức lại Chi cục Dân số - Kế hoạch hoá gia đình thuộc Sở Y tế.</w:t>
      </w:r>
    </w:p>
    <w:p>
      <w:r>
        <w:t>2. Thành lập mới 01 Phòng Bảo hiểm y tế và Công nghệ thông tin.</w:t>
      </w:r>
    </w:p>
    <w:p>
      <w:r>
        <w:t>3. Rà soát chức năng, nhiệm vụ nâng cao chất lượng, hiệu quả hoạt động Chi cục An toàn vệ sinh thực phẩm</w:t>
      </w:r>
    </w:p>
    <w:p>
      <w:r>
        <w:t>Chủ trì: Đ/c Lê Hồng Sơn, Tổ trưởng Tổ công tác; Đ/c Hà Minh Hải, Tổ phó Tổ công tác;</w:t>
      </w:r>
    </w:p>
    <w:p>
      <w:r>
        <w:t>Phối hợp: Đ/c Vũ Thu Hà, phụ trách ngành, lĩnh vực</w:t>
      </w:r>
    </w:p>
    <w:p>
      <w:r>
        <w:t>Sở Y tế</w:t>
      </w:r>
    </w:p>
    <w:p>
      <w:r>
        <w:t>Sở Nội vụ</w:t>
      </w:r>
    </w:p>
    <w:p>
      <w:r>
        <w:t>Sở Nội vụ</w:t>
      </w:r>
    </w:p>
    <w:p>
      <w:r>
        <w:t>1. Các sở, ban, ngành hoàn thành xây dựng Đề án trước ngày 15/9/2023;</w:t>
      </w:r>
    </w:p>
    <w:p>
      <w:r>
        <w:t>2. Tổ công tác báo cáo UBND Thành phố trước ngày 15/10/2023.</w:t>
      </w:r>
    </w:p>
    <w:p>
      <w:r>
        <w:t>6</w:t>
      </w:r>
    </w:p>
    <w:p>
      <w:r>
        <w:t>1. Kiện toàn, điều chỉnh chức năng, nhiệm vụ Thanh tra Sở.</w:t>
      </w:r>
    </w:p>
    <w:p>
      <w:r>
        <w:t>2. Sáp nhập Chi cục Thủy sản vào Chi cục Chăn nuôi và Thú y thành Chi cục Chăn nuôi, thú y và Thủy sản.</w:t>
      </w:r>
    </w:p>
    <w:p>
      <w:r>
        <w:t>3. Kiện toàn chức năng, nhiệm vụ Chi cục Thủy lợi và Phòng, chống thiên tai Hà Nội;</w:t>
      </w:r>
    </w:p>
    <w:p>
      <w:r>
        <w:t>4. Đổi tên Chi cục Quản lý chất lượng nông lâm sản và thủy sản Hà Nội thành Chi cục Chất lượng, chế biến và Phát triển thị trường Hà Nội.</w:t>
      </w:r>
    </w:p>
    <w:p>
      <w:r>
        <w:t>5. Sáp nhập các Hạt Quản lý đê thuộc Chi cục Thủy lợi và Phòng chống thiên tai Hà Nội. Hạt Kiểm lâm thuộc Chi cục Kiểm lâm Hà Nội theo địa bàn quận, huyện hiện nay để thành các Hạt Quản lý đê, Hạt Kiểm lâm theo vùng.</w:t>
      </w:r>
    </w:p>
    <w:p>
      <w:r>
        <w:t>Chủ trì: Đ/c Lê Hồng Sơn, Tổ trưởng Tổ công tác; Đ/c Hà Minh Hải, Tổ phó Tổ công tác;</w:t>
      </w:r>
    </w:p>
    <w:p>
      <w:r>
        <w:t>Phối hợp: Đ/c Vũ Thu Hà, phụ trách ngành, lĩnh vực</w:t>
      </w:r>
    </w:p>
    <w:p>
      <w:r>
        <w:t>Sở Nông nghiệp và Phát triển nông thôn</w:t>
      </w:r>
    </w:p>
    <w:p>
      <w:r>
        <w:t>Sở Nội vụ</w:t>
      </w:r>
    </w:p>
    <w:p>
      <w:r>
        <w:t>Sở Nội vụ</w:t>
      </w:r>
    </w:p>
    <w:p>
      <w:r>
        <w:t>1. Các sở, ban, ngành hoàn thành xây dựng Đề án trước ngày 15/9/2023;</w:t>
      </w:r>
    </w:p>
    <w:p>
      <w:r>
        <w:t>2. Tổ công tác báo cáo UBND Thành phố trước ngày 15/10/2023.</w:t>
      </w:r>
    </w:p>
    <w:p>
      <w:r>
        <w:t>7</w:t>
      </w:r>
    </w:p>
    <w:p>
      <w:r>
        <w:t>Thành lập mới 01 Phòng Quản lý kiến trúc và hoạt động quy hoạch xây dựng, kiến trúc; điều chỉnh tên gọi Phòng Quản lý Cơ sở dữ liệu và Thông tin quy hoạch thành Phòng Quản lý sau quy hoạch: Bổ sung thêm chức năng triển khai công tác “Tổ chức thi sát hạch hành nghề thiết kế quy hoạch” cho Ban Quản lý đồ án Quy hoạch kiến trúc: Kiện toàn, điều chỉnh chức năng, nhiệm vụ Thanh tra Sở</w:t>
      </w:r>
    </w:p>
    <w:p>
      <w:r>
        <w:t>Chủ trì: Đ/c Lê Hồng Sơn, Tổ trưởng Tổ công tác; Đ/c Hà Minh Hải, Tổ phó Tổ công tác;</w:t>
      </w:r>
    </w:p>
    <w:p>
      <w:r>
        <w:t>Phối hợp: Đ/c Vũ Thu Hà, phụ trách ngành, lĩnh vực</w:t>
      </w:r>
    </w:p>
    <w:p>
      <w:r>
        <w:t>Sở Quy hoạch - Kiến trúc</w:t>
      </w:r>
    </w:p>
    <w:p>
      <w:r>
        <w:t>Sở Nội vụ</w:t>
      </w:r>
    </w:p>
    <w:p>
      <w:r>
        <w:t>Sở Nội vụ</w:t>
      </w:r>
    </w:p>
    <w:p>
      <w:r>
        <w:t>1. Các sở, ban, ngành hoàn thành xây dựng Đề án trước ngày 15/9/2023;</w:t>
      </w:r>
    </w:p>
    <w:p>
      <w:r>
        <w:t>2. Tổ công tác báo cáo UBND Thành phố trước ngày 15/10/2023.</w:t>
      </w:r>
    </w:p>
    <w:p>
      <w:r>
        <w:t>8</w:t>
      </w:r>
    </w:p>
    <w:p>
      <w:r>
        <w:t>1. Thành lập mới 03 phòng (Phòng Quản lý đường sắt đô thị; Phòng Khoa học Công nghệ và phát triển giao thông vận tải: Phòng Tổ chức cán bộ và pháp chế).</w:t>
      </w:r>
    </w:p>
    <w:p>
      <w:r>
        <w:t>2. Điều chỉnh chức năng, nhiệm vụ Trung tâm Quản lý giao thông công cộng. Ban Duy tu các công trình hạ tầng giao thông.</w:t>
      </w:r>
    </w:p>
    <w:p>
      <w:r>
        <w:t>3. Kiện toàn Thanh tra Giao thông.</w:t>
      </w:r>
    </w:p>
    <w:p>
      <w:r>
        <w:t>Chủ trì: Đ/c Lê Hồng Sơn, Tổ trưởng Tổ công tác; Đ/c Hà Minh Hải, Tổ phó Tổ công tác;</w:t>
      </w:r>
    </w:p>
    <w:p>
      <w:r>
        <w:t>Phối hợp: Đ/c Dương Đức Tuấn, phụ trách ngành, lĩnh vực</w:t>
      </w:r>
    </w:p>
    <w:p>
      <w:r>
        <w:t>Sở Giao thông vận tải</w:t>
      </w:r>
    </w:p>
    <w:p>
      <w:r>
        <w:t>Sở Nội vụ</w:t>
      </w:r>
    </w:p>
    <w:p>
      <w:r>
        <w:t>Sở Nội vụ</w:t>
      </w:r>
    </w:p>
    <w:p>
      <w:r>
        <w:t>1. Các sở, ban, ngành hoàn thành xây dựng Đề án trước ngày 15/9/2023;</w:t>
      </w:r>
    </w:p>
    <w:p>
      <w:r>
        <w:t>2. Tổ công tác báo cáo UBND Thành phố trước ngày 15/10/2023.</w:t>
      </w:r>
    </w:p>
    <w:p>
      <w:r>
        <w:t>9</w:t>
      </w:r>
    </w:p>
    <w:p>
      <w:r>
        <w:t>Thành lập mới 01 Phòng Tổ chức - Đào tạo trên cơ sở tách một phần chức năng, nhiệm vụ của Văn phòng Sở</w:t>
      </w:r>
    </w:p>
    <w:p>
      <w:r>
        <w:t>Chủ trì: Đ/c Lê Hồng Sơn, Tổ trưởng Tổ công tác; Đ/c Hà Minh Hải, Tổ phó Tổ công tác;</w:t>
      </w:r>
    </w:p>
    <w:p>
      <w:r>
        <w:t>Phối hợp: Đ/c Vũ Thu Hà, phụ trách ngành, lĩnh vực</w:t>
      </w:r>
    </w:p>
    <w:p>
      <w:r>
        <w:t>Sở Lao động - Thương binh và Xã hội</w:t>
      </w:r>
    </w:p>
    <w:p>
      <w:r>
        <w:t>Sở Nội vụ</w:t>
      </w:r>
    </w:p>
    <w:p>
      <w:r>
        <w:t>Sở Nội vụ</w:t>
      </w:r>
    </w:p>
    <w:p>
      <w:r>
        <w:t>1. Các sở, ban, ngành hoàn thành xây dựng Đề án trước ngày 15/9/2023;</w:t>
      </w:r>
    </w:p>
    <w:p>
      <w:r>
        <w:t>2. Tổ công tác báo cáo UBND Thành phố trước ngày 15/10/2023.</w:t>
      </w:r>
    </w:p>
    <w:p>
      <w:r>
        <w:t>10</w:t>
      </w:r>
    </w:p>
    <w:p>
      <w:r>
        <w:t>Thành lập mới 02 phòng (Phòng Quản lý hạ tầng cấp, thoát nước; Phòng Quản lý cây xanh, chiếu sáng và công trình ngầm trên cơ sở giải thể Phòng Hạ tầng kỹ thuật)</w:t>
      </w:r>
    </w:p>
    <w:p>
      <w:r>
        <w:t>Chủ trì: Đ/c Lê Hồng Sơn, Tổ trưởng Tổ công tác; Đ/c Hà Minh Hải, Tổ phó Tổ công tác;</w:t>
      </w:r>
    </w:p>
    <w:p>
      <w:r>
        <w:t>Phối hợp: Đ/c Dương Đức Tuấn, phụ trách ngành, lĩnh vực</w:t>
      </w:r>
    </w:p>
    <w:p>
      <w:r>
        <w:t>Sở Xây dựng</w:t>
      </w:r>
    </w:p>
    <w:p>
      <w:r>
        <w:t>Sở Nội vụ</w:t>
      </w:r>
    </w:p>
    <w:p>
      <w:r>
        <w:t>Sở Nội vụ</w:t>
      </w:r>
    </w:p>
    <w:p>
      <w:r>
        <w:t>1. Các sở, ban, ngành hoàn thành xây dựng Đề án trước ngày 15/9/2023;</w:t>
      </w:r>
    </w:p>
    <w:p>
      <w:r>
        <w:t>2. Tổ công tác báo cáo UBND Thành phố trước ngày 15/10/2023.</w:t>
      </w:r>
    </w:p>
    <w:p>
      <w:r>
        <w:t>11</w:t>
      </w:r>
    </w:p>
    <w:p>
      <w:r>
        <w:t>Tổ chức lại và đổi tên Ban Quản lý các công trình nhà ở và công sở thành Trung tâm quản lý nhà thành phố Hà Nội trực thuộc Sở Xây dựng</w:t>
      </w:r>
    </w:p>
    <w:p>
      <w:r>
        <w:t>Chủ trì: Đ/c Lê Hồng Sơn, Tổ trưởng Tổ công tác; Đ/c Hà Minh Hải, Tổ phó Tổ công tác;</w:t>
      </w:r>
    </w:p>
    <w:p>
      <w:r>
        <w:t>Phối hợp: Đ/c Dương Đức Tuấn, phụ trách ngành, lĩnh vực</w:t>
      </w:r>
    </w:p>
    <w:p>
      <w:r>
        <w:t>Sở Xây dựng</w:t>
      </w:r>
    </w:p>
    <w:p>
      <w:r>
        <w:t>các cơ quan, đơn vị có liên quan, Sở Nội vụ</w:t>
      </w:r>
    </w:p>
    <w:p>
      <w:r>
        <w:t>Sở Nội vụ</w:t>
      </w:r>
    </w:p>
    <w:p>
      <w:r>
        <w:t>Thực hiện sau khi có kết luận của cơ quan thanh tra và Quyết định của cơ quan có thẩm quyền đối với nhiệm vụ quản lý quỹ nhà thuộc sở hữu nhà nước</w:t>
      </w:r>
    </w:p>
    <w:p>
      <w:r>
        <w:t>12</w:t>
      </w:r>
    </w:p>
    <w:p>
      <w:r>
        <w:t>Thanh tra, kiểm tra công tác quản lý vận hành các quỹ nhà thuộc sở hữu nhà nước tại Ban Quản lý các công trình nhà ở và công sở thuộc Sở Xây dựng, Công ty TNHH MTV Quản lý và Phát triển nhà Hà Nội; Tổng Công ty Đầu tư Xây dựng và Phát triển nhà Hà Nội</w:t>
      </w:r>
    </w:p>
    <w:p>
      <w:r>
        <w:t>Chủ trì: Đ/c Lê Hồng Sơn;</w:t>
      </w:r>
    </w:p>
    <w:p>
      <w:r>
        <w:t>Phối hợp: Đ/c Dương Đức Tuấn</w:t>
      </w:r>
    </w:p>
    <w:p>
      <w:r>
        <w:t>Thanh tra Thành phố</w:t>
      </w:r>
    </w:p>
    <w:p>
      <w:r>
        <w:t>Sở Xây dựng, Công ty TNHH MTV Quản lý và Phát triển nhà Hà Nội, Tổng Công ty Đầu tư Xây dựng và Phát triển nhà Hà Nội</w:t>
      </w:r>
    </w:p>
    <w:p>
      <w:r>
        <w:t>Sở Nội vụ tổng hợp, báo cáo Ban Chỉ đạo Quản lý tổ chức bộ máy, biên chế</w:t>
      </w:r>
    </w:p>
    <w:p>
      <w:r>
        <w:t>Triển khai thực hiện trong tháng 9/2023</w:t>
      </w:r>
    </w:p>
    <w:p>
      <w:r>
        <w:t>Báo cáo cơ quan Thường trực Ban Chỉ đạo Quản lý tổ chức bộ máy, biên chế trong tháng 10/2023</w:t>
      </w:r>
    </w:p>
    <w:p>
      <w:r>
        <w:t>13</w:t>
      </w:r>
    </w:p>
    <w:p>
      <w:r>
        <w:t>1. Kiện toàn, đổi tên Phòng Quản lý Văn hóa thành Phòng Công nghiệp Văn hóa - Tổ chức 1,0 và Sự kiện.</w:t>
      </w:r>
    </w:p>
    <w:p>
      <w:r>
        <w:t>2. Tổ chức lại Ban Quản lý thuộc Trung tâm Huấn luyện và Thi đấu thể dục thể thao Hà Nội tinh gọn, hiệu quả</w:t>
      </w:r>
    </w:p>
    <w:p>
      <w:r>
        <w:t>Chủ trì: Đ/c Lê Hồng Sơn, Tổ trưởng Tổ công tác; Đ/c Hà Minh Hải, Tổ phó Tổ công tác;</w:t>
      </w:r>
    </w:p>
    <w:p>
      <w:r>
        <w:t>Phối hợp: Đ/c Vũ Thu Hà, phụ trách ngành, lĩnh vực</w:t>
      </w:r>
    </w:p>
    <w:p>
      <w:r>
        <w:t>Sở Văn hóa và Thể thao</w:t>
      </w:r>
    </w:p>
    <w:p>
      <w:r>
        <w:t>Sở Nội vụ</w:t>
      </w:r>
    </w:p>
    <w:p>
      <w:r>
        <w:t>Sở Nội vụ</w:t>
      </w:r>
    </w:p>
    <w:p>
      <w:r>
        <w:t>1. Các sở, ban, ngành hoàn thành xây dựng Đề án trước ngày 15/9/2023;</w:t>
      </w:r>
    </w:p>
    <w:p>
      <w:r>
        <w:t>2. Tổ công tác báo cáo UBND Thành phố trước ngày 15/10/2023.</w:t>
      </w:r>
    </w:p>
    <w:p>
      <w:r>
        <w:t>14</w:t>
      </w:r>
    </w:p>
    <w:p>
      <w:r>
        <w:t>1. Tổ chức lại Chi cục Văn thư lưu trữ thành Phòng Văn thư lưu trữ thuộc Sở Nội vụ.</w:t>
      </w:r>
    </w:p>
    <w:p>
      <w:r>
        <w:t>2. Nâng cấp Trung tâm lưu trữ lịch sử thuộc Chi cục Văn thư lưu trữ thành đơn vị sự nghiệp công lập thuộc Sở Nội vụ</w:t>
      </w:r>
    </w:p>
    <w:p>
      <w:r>
        <w:t>Chủ trì: Đ/c Lê Hồng Sơn, Tổ trưởng Tổ công tác, phụ trách ngành, lĩnh vực</w:t>
      </w:r>
    </w:p>
    <w:p>
      <w:r>
        <w:t>Đ/c Hà Minh Hải, Tổ phó Tổ công tác;</w:t>
      </w:r>
    </w:p>
    <w:p>
      <w:r>
        <w:t>Sở Nội vụ</w:t>
      </w:r>
    </w:p>
    <w:p>
      <w:r>
        <w:t>Sở Nội vụ</w:t>
      </w:r>
    </w:p>
    <w:p>
      <w:r>
        <w:t>1. Các sở, ban, ngành hoàn thành xây dựng Đề án trước ngày 15/9/2023;</w:t>
      </w:r>
    </w:p>
    <w:p>
      <w:r>
        <w:t>2. Tổ công tác báo cáo UBND Thành phố trước ngày 15/10/2023.</w:t>
      </w:r>
    </w:p>
    <w:p>
      <w:r>
        <w:t>15</w:t>
      </w:r>
    </w:p>
    <w:p>
      <w:r>
        <w:t>Tổ chức lại các Trung tâm phát triển quỹ đất tại 22/26 quận, huyện còn quỹ đất và giải thể 04 Trung tâm phát triển quỹ đất lại các quận: Tây Hồ, Hà Đông, Thanh Xuân, Cầu Giấy không còn quỹ đất</w:t>
      </w:r>
    </w:p>
    <w:p>
      <w:r>
        <w:t>Đ/c Nguyễn Trọng Đông</w:t>
      </w:r>
    </w:p>
    <w:p>
      <w:r>
        <w:t>UBND các quận, huyện thị xã</w:t>
      </w:r>
    </w:p>
    <w:p>
      <w:r>
        <w:t>Sở Nội vụ</w:t>
      </w:r>
    </w:p>
    <w:p>
      <w:r>
        <w:t>Sở Nội vụ</w:t>
      </w:r>
    </w:p>
    <w:p>
      <w:r>
        <w:t>UBND quận, huyện, thị xã xây dựng Đề án trong tháng 9/2023: Hoàn thành trong Quý IV/2023 để vận hành từ tháng 01/2024.</w:t>
      </w:r>
    </w:p>
    <w:p>
      <w:r>
        <w:t>16</w:t>
      </w:r>
    </w:p>
    <w:p>
      <w:r>
        <w:t>Tiếp tục sắp xếp tinh gọn bộ máy, nhân sự (giảm đầu mối trung gian và giảm lao động gián tiếp không cần thiết, kém hiệu quả; giảm lao động trực tiếp thông qua tăng cường ứng dụng tiến bộ khoa học - công nghệ, sớm triển khai hệ thống vé điện tử) gắn với rà soát, ban hành đồng bộ, khả thi các quy định về phân cấp, ủy quyền, quy chế hoạt động cho các đơn vị phụ thuộc nhằm nâng cao hiệu lực quản lý, điều hành, hiệu quả sản xuất, kinh doanh</w:t>
      </w:r>
    </w:p>
    <w:p>
      <w:r>
        <w:t>Các đ/c Phó Chủ tịch UBND TP: Dương Đức Tuấn, Nguyễn Mạnh Quyền phụ trách ngành, lĩnh vực</w:t>
      </w:r>
    </w:p>
    <w:p>
      <w:r>
        <w:t>Tổng công ty Vận tải Hà Nội, Công ty TNHH MTV Vườn thú Hà Nội</w:t>
      </w:r>
    </w:p>
    <w:p>
      <w:r>
        <w:t>Sở Nội vụ</w:t>
      </w:r>
    </w:p>
    <w:p>
      <w:r>
        <w:t>Sở Nội vụ</w:t>
      </w:r>
    </w:p>
    <w:p>
      <w:r>
        <w:t>1. Các doanh nghiệp hoàn thành xây dựng Đề án trong tháng 9/2023;</w:t>
      </w:r>
    </w:p>
    <w:p>
      <w:r>
        <w:t>2. Sở Nội vụ thẩm định, báo cáo UBND Thành phố trước ngày 15/10/2023.</w:t>
      </w:r>
    </w:p>
    <w:p>
      <w:r>
        <w:t>b)</w:t>
      </w:r>
    </w:p>
    <w:p>
      <w:r>
        <w:t>Đối với các nội dung xây dựng đề án, báo cáo xin ý kiến Ban Chỉ đạo Quản lý tổ chức bộ máy, biên chế Thành phố và Ban Thường vụ Thành ủy</w:t>
      </w:r>
    </w:p>
    <w:p>
      <w:r>
        <w:t>1</w:t>
      </w:r>
    </w:p>
    <w:p>
      <w:r>
        <w:t>Xây dựng Đề án tổ chức lại 07 cơ sở cai nghiện ma túy, 03 Trung tâm bảo trợ xã hội, 03 Trung tâm Điều dưỡng người có công</w:t>
      </w:r>
    </w:p>
    <w:p>
      <w:r>
        <w:t>Chủ trì: Đ/c Lê Hồng Sơn, Tổ trưởng Tổ công tác, Đ/c Hà Minh Hải, Tổ phó Tổ công tác;</w:t>
      </w:r>
    </w:p>
    <w:p>
      <w:r>
        <w:t>Phối hợp: Đ/c Vũ Thu Hà, phụ trách ngành, lĩnh vực</w:t>
      </w:r>
    </w:p>
    <w:p>
      <w:r>
        <w:t>Sở Lao động - Thương binh và Xã hội</w:t>
      </w:r>
    </w:p>
    <w:p>
      <w:r>
        <w:t>Sở Nội vụ</w:t>
      </w:r>
    </w:p>
    <w:p>
      <w:r>
        <w:t>Sở Nội vụ tổng hợp, báo cáo Ban Chỉ đạo Quản lý tổ chức bộ máy, biên chế</w:t>
      </w:r>
    </w:p>
    <w:p>
      <w:r>
        <w:t>1. Các sở, ban, ngành hoàn thành xây dựng Đề án trước ngày 20/9/2023;</w:t>
      </w:r>
    </w:p>
    <w:p>
      <w:r>
        <w:t>2. Tổ công tác báo cáo cấp có thẩm quyền trước ngày 15/10/2023.</w:t>
      </w:r>
    </w:p>
    <w:p>
      <w:r>
        <w:t>Báo cáo cơ quan Thường trực Ban Chỉ đạo Quản lý tổ chức bộ máy, biên chế trong tháng 10/2023</w:t>
      </w:r>
    </w:p>
    <w:p>
      <w:r>
        <w:t>2</w:t>
      </w:r>
    </w:p>
    <w:p>
      <w:r>
        <w:t>Căn cứ kết quả thí điểm mô hình Trung tâm Dịch vụ nông nghiệp thuộc UBND cấp huyện trên cơ sở hợp nhất Trạm Trồng trọt và Bảo vệ thực vật, Trạm Chăn nuôi và Thú y, Trạm khuyến nông tại 03 địa phương Mê Linh, Chương Mỹ, Thanh Trì: mở rộng thí điểm mô hình Trung tâm Dịch vụ nông nghiệp tại 15 huyện và thị xã Sơn Tây (18/18 địa phương)</w:t>
      </w:r>
    </w:p>
    <w:p>
      <w:r>
        <w:t>Chủ trì: Đ/c Lê Hồng Sơn, Tổ trưởng Tổ công tác, Đ/c Hà Minh Hải, Tổ phó Tổ công tác;</w:t>
      </w:r>
    </w:p>
    <w:p>
      <w:r>
        <w:t>Phối hợp: Đ/c Nguyễn Mạnh Quyền, phụ trách ngành, lĩnh vực</w:t>
      </w:r>
    </w:p>
    <w:p>
      <w:r>
        <w:t>Sở Nông nghiệp và Phát triển nông thôn</w:t>
      </w:r>
    </w:p>
    <w:p>
      <w:r>
        <w:t>Sở Nội vụ</w:t>
      </w:r>
    </w:p>
    <w:p>
      <w:r>
        <w:t>Sở Nội vụ tổng hợp, báo cáo Ban Chỉ đạo Quản lý tổ chức bộ máy, biên chế</w:t>
      </w:r>
    </w:p>
    <w:p>
      <w:r>
        <w:t>1. Các sở, ban, ngành hoàn thành xây dựng Đề án trước ngày 20/9/2023;</w:t>
      </w:r>
    </w:p>
    <w:p>
      <w:r>
        <w:t>2. Tổ công tác báo cáo cấp có thẩm quyền trước ngày 15/10/2023.</w:t>
      </w:r>
    </w:p>
    <w:p>
      <w:r>
        <w:t>Báo cáo cơ quan Thường trực Ban Chỉ đạo Quản lý tổ chức bộ máy, biên chế trong tháng 10/2023</w:t>
      </w:r>
    </w:p>
    <w:p>
      <w:r>
        <w:t>3</w:t>
      </w:r>
    </w:p>
    <w:p>
      <w:r>
        <w:t>Đánh giá hiệu quả hoạt động của chi nhánh Văn phòng đăng ký đất đai khu vực Ba Đình - Hoàn Kiếm - Đống Đa, đề xuất mở rộng mô hình chi nhánh Văn phòng đăng ký đất đai khu vực trên toàn Thành phố</w:t>
      </w:r>
    </w:p>
    <w:p>
      <w:r>
        <w:t>Chủ trì: Đ/c Lê Hồng Sơn, Tổ trưởng Tổ công tác, Đ/c Hà Minh Hải, Tổ phó Tổ công tác;</w:t>
      </w:r>
    </w:p>
    <w:p>
      <w:r>
        <w:t>Phối hợp: Đ/c Nguyễn Trọng Đông, phụ trách ngành, lĩnh vực</w:t>
      </w:r>
    </w:p>
    <w:p>
      <w:r>
        <w:t>Sở Tài nguyên và Môi trường</w:t>
      </w:r>
    </w:p>
    <w:p>
      <w:r>
        <w:t>Sở Nội vụ</w:t>
      </w:r>
    </w:p>
    <w:p>
      <w:r>
        <w:t>Sở Nội vụ tổng hợp, báo cáo Ban Chỉ đạo Quản lý tổ chức bộ máy, biên chế</w:t>
      </w:r>
    </w:p>
    <w:p>
      <w:r>
        <w:t>1. Các sở, ban, ngành hoàn thành xây dựng Đề án trước ngày 20/9/2023;</w:t>
      </w:r>
    </w:p>
    <w:p>
      <w:r>
        <w:t>2. Tổ công tác báo cáo cấp có thẩm quyền trước ngày 15/10/2023.</w:t>
      </w:r>
    </w:p>
    <w:p>
      <w:r>
        <w:t>Báo cáo cơ quan Thường trực Ban Chỉ đạo Quản lý tổ chức bộ máy, biên chế trong tháng 10/2023</w:t>
      </w:r>
    </w:p>
    <w:p>
      <w:r>
        <w:t>4</w:t>
      </w:r>
    </w:p>
    <w:p>
      <w:r>
        <w:t>Rà soát, đánh giá kỹ lưỡng mô hình tổ chức bộ máy, chức năng, nhiệm vụ và hiệu quả hoạt động của Trung tâm Xúc tiến đầu tư, thương mại, du lịch để đề xuất giải pháp sắp xếp, tổ chức lại Trung tâm tinh gọn, hiệu quả.</w:t>
      </w:r>
    </w:p>
    <w:p>
      <w:r>
        <w:t>Chủ trì: Đ/c Lê Hồng Sơn, Tổ trưởng Tổ công tác, Đ/c Hà Minh Hải, Tổ phó Tổ công tác;</w:t>
      </w:r>
    </w:p>
    <w:p>
      <w:r>
        <w:t>Phối hợp: Đ/c Nguyễn Mạnh Quyền, phụ trách ngành, lĩnh vực</w:t>
      </w:r>
    </w:p>
    <w:p>
      <w:r>
        <w:t>Sở Nội vụ</w:t>
      </w:r>
    </w:p>
    <w:p>
      <w:r>
        <w:t>Trung tâm Xúc tiến đầu tư, thương mại, du lịch</w:t>
      </w:r>
    </w:p>
    <w:p>
      <w:r>
        <w:t>Sở Nội vụ tổng hợp, báo cáo Ban Chỉ đạo Quản lý tổ chức bộ máy, biên chế</w:t>
      </w:r>
    </w:p>
    <w:p>
      <w:r>
        <w:t>1. Các sở, ban, ngành hoàn thành xây dựng Đề án trước ngày 20/9/2023;</w:t>
      </w:r>
    </w:p>
    <w:p>
      <w:r>
        <w:t>2. Tổ công tác báo cáo cấp có thẩm quyền trước ngày 15/10/2023.</w:t>
      </w:r>
    </w:p>
    <w:p>
      <w:r>
        <w:t>Báo cáo cơ quan Thường trực Ban Chỉ đạo Quản lý tổ chức bộ máy, biên chế trong tháng 10/2023</w:t>
      </w:r>
    </w:p>
    <w:p>
      <w:r>
        <w:t>5</w:t>
      </w:r>
    </w:p>
    <w:p>
      <w:r>
        <w:t>Xây dựng Đề án sáp nhập Công ty TNHH MTV Công viên Thống nhất vào Công ty TNHH MTV Cây xanh Hà Nội do chức năng, nhiệm vụ tương đồng</w:t>
      </w:r>
    </w:p>
    <w:p>
      <w:r>
        <w:t>Chủ trì: Đ/c Lê Hồng Sơn, Tổ trưởng Tổ công tác, Đ/c Hà Minh Hải, Tổ phó Tổ công tác;</w:t>
      </w:r>
    </w:p>
    <w:p>
      <w:r>
        <w:t>Phối hợp: Đ/c Dương Đức Tuấn, phụ trách ngành, lĩnh vực</w:t>
      </w:r>
    </w:p>
    <w:p>
      <w:r>
        <w:t>Công ty TNHH MTV Cây xanh Hà Nội</w:t>
      </w:r>
    </w:p>
    <w:p>
      <w:r>
        <w:t>Sở Nội vụ, Sở Tài chính</w:t>
      </w:r>
    </w:p>
    <w:p>
      <w:r>
        <w:t>Sở Nội vụ tổng hợp, báo cáo Ban Chỉ đạo Quản lý tổ chức bộ máy, biên chế</w:t>
      </w:r>
    </w:p>
    <w:p>
      <w:r>
        <w:t>1. Các sở, ban, ngành hoàn thành xây dựng Đề án trước ngày 20/9/2023;</w:t>
      </w:r>
    </w:p>
    <w:p>
      <w:r>
        <w:t>2. Hoàn thành báo cáo cấp có thẩm quyền trong Quý IV/2023.</w:t>
      </w:r>
    </w:p>
    <w:p>
      <w:r>
        <w:t>Báo cáo cơ quan Thường trực Ban Chỉ đạo Quản lý tổ chức bộ máy, biên chế trong tháng 10/2023</w:t>
      </w:r>
    </w:p>
    <w:p>
      <w:r>
        <w:t>2.3.</w:t>
      </w:r>
    </w:p>
    <w:p>
      <w:r>
        <w:t>Về quản lý biên chế, vị trí việc làm</w:t>
      </w:r>
    </w:p>
    <w:p>
      <w:r>
        <w:t>1</w:t>
      </w:r>
    </w:p>
    <w:p>
      <w:r>
        <w:t>Đề xuất biên chế công chức, số lượng người làm việc hưởng lương ngân sách (biên chế viên chức) đảm bảo phù hợp với quy định chuyên ngành, thực tiễn triển khai nhiệm vụ và yêu cầu tinh giản theo kết luận số 40-KL/TW ngày 18/7/2022 của Bộ Chính trị về nâng cao hiệu quả công tác quản lý biên chế của hệ thống chính trị giai đoạn 2022 - 2026.</w:t>
      </w:r>
    </w:p>
    <w:p>
      <w:r>
        <w:t>Chủ trì: Đ/c Lê Hồng Sơn;</w:t>
      </w:r>
    </w:p>
    <w:p>
      <w:r>
        <w:t>Phối hợp: Các đ/c Phó Chủ tịch UBND TP phụ trách ngành, lĩnh vực</w:t>
      </w:r>
    </w:p>
    <w:p>
      <w:r>
        <w:t>Các sở, ban, ngành</w:t>
      </w:r>
    </w:p>
    <w:p>
      <w:r>
        <w:t>Sở Nội vụ</w:t>
      </w:r>
    </w:p>
    <w:p>
      <w:r>
        <w:t>Sở Nội vụ tổng hợp, báo cáo Ban Chỉ đạo Quản lý tổ chức bộ máy, biên chế</w:t>
      </w:r>
    </w:p>
    <w:p>
      <w:r>
        <w:t>Các sở, ban, ngành đề xuất biên chế trong tháng 9/2023</w:t>
      </w:r>
    </w:p>
    <w:p>
      <w:r>
        <w:t>2</w:t>
      </w:r>
    </w:p>
    <w:p>
      <w:r>
        <w:t>Rà soát, xây dựng, hoàn thiện Đề án vị trí việc làm làm căn cứ trình các cấp có thẩm quyền quyết định giao chỉ tiêu biên chế năm 2024; đánh giá chất lượng đội ngũ công chức, viên chức, người lao động để bố trí, sắp xếp tránh thừa, thiếu cục bộ và quyết liệt thực hiện tinh giản biên chế theo đúng lộ trình đề ra</w:t>
      </w:r>
    </w:p>
    <w:p>
      <w:r>
        <w:t>Chủ trì: Đ/c Lê Hồng Sơn;</w:t>
      </w:r>
    </w:p>
    <w:p>
      <w:r>
        <w:t>Phối hợp: Các đ/c Phó Chủ tịch UBND TP phụ trách ngành, lĩnh vực</w:t>
      </w:r>
    </w:p>
    <w:p>
      <w:r>
        <w:t>Các sở, ban, ngành</w:t>
      </w:r>
    </w:p>
    <w:p>
      <w:r>
        <w:t>Sở Nội vụ</w:t>
      </w:r>
    </w:p>
    <w:p>
      <w:r>
        <w:t>Sở Nội vụ</w:t>
      </w:r>
    </w:p>
    <w:p>
      <w:r>
        <w:t>Thực hiện theo Kế hoạch số 96/KH-UBND ngày 21/3/2023 của UBND Thành phố về triển khai xây dựng Đề án vị trí việc làm trong các cơ quan, tổ chức hành chính và đơn vị sự nghiệp công lập</w:t>
      </w:r>
    </w:p>
    <w:p>
      <w:r>
        <w:t>5</w:t>
      </w:r>
    </w:p>
    <w:p>
      <w:r>
        <w:t>Đẩy mạnh tự chủ các đơn vị sự nghiệp công lập, chuyển cổ phần hóa các đơn vị sự nghiệp công lập khi đủ điều kiện</w:t>
      </w:r>
    </w:p>
    <w:p>
      <w:r>
        <w:t>1</w:t>
      </w:r>
    </w:p>
    <w:p>
      <w:r>
        <w:t>Thực hiện cổ phần hóa các đơn vị sự nghiệp công lập trực thuộc các Sở khi đủ điều kiện  (Trung tâm Mua sắm tài sản công và thông tin, tư vấn tài chính thuộc Sở Tài chính; Trung tâm Đăng kiểm xe cơ giới Hà Nội thuộc Sở Giao thông vận tải; Trung tâm kiểm định kỹ thuật an toàn Hà Nội thuộc Sở Lao động Thương binh và Xã hội; Trung tâm Kỹ thuật tài nguyên và môi trường Hà Nội thuộc Sở Tài nguyên và Môi trường)</w:t>
      </w:r>
    </w:p>
    <w:p>
      <w:r>
        <w:t>Chủ trì: Đ/c Hà Minh Hải;</w:t>
      </w:r>
    </w:p>
    <w:p>
      <w:r>
        <w:t>Phối hợp: Các đ/c Phó Chủ tịch UBND TP phụ trách ngành, lĩnh vực</w:t>
      </w:r>
    </w:p>
    <w:p>
      <w:r>
        <w:t>Sở Tài chính, Sở Giao thông vận tải, Sở Lao động - Thương binh và Xã hội, Sở Tài nguyên và Môi trường</w:t>
      </w:r>
    </w:p>
    <w:p>
      <w:r>
        <w:t>Sở Tài chính</w:t>
      </w:r>
    </w:p>
    <w:p>
      <w:r>
        <w:t>Sở Tài chính tổng hợp, báo cáo Ban Chỉ đạo Quản lý tổ chức bộ máy, biên chế (qua Sở Nội vụ)</w:t>
      </w:r>
    </w:p>
    <w:p>
      <w:r>
        <w:t>Thực hiện theo quy định của Trung ương</w:t>
      </w:r>
    </w:p>
    <w:p>
      <w:r>
        <w:t>Trường hợp có khó khăn, vướng mắc, giao Sở Tài chính tổng hợp, đề xuất phương án báo cáo UBND Thành phố xem xét, quyết định</w:t>
      </w:r>
    </w:p>
    <w:p>
      <w:r>
        <w:t>2</w:t>
      </w:r>
    </w:p>
    <w:p>
      <w:r>
        <w:t>Khẩn trương rà soát, xác định danh mục các định mức kinh tế - kỹ thuật, giá dịch vụ sự nghiệp công, dịch vụ công ích sử dụng ngân sách nhà nước phải ban hành trong năm 2023, năm 2024.</w:t>
      </w:r>
    </w:p>
    <w:p>
      <w:r>
        <w:t>Chủ trì: Đ/c Hà Minh Hải;</w:t>
      </w:r>
    </w:p>
    <w:p>
      <w:r>
        <w:t>Phối hợp: Các đ/c Phó Chủ tịch UBND TP phụ trách ngành, lĩnh vực</w:t>
      </w:r>
    </w:p>
    <w:p>
      <w:r>
        <w:t>Các sở, ban, ngành</w:t>
      </w:r>
    </w:p>
    <w:p>
      <w:r>
        <w:t>Sở Tài chính</w:t>
      </w:r>
    </w:p>
    <w:p>
      <w:r>
        <w:t>Sở Tài chính tổng hợp, báo cáo Ban Chỉ đạo Quản lý tổ chức bộ máy, biên chế (qua Sở Nội vụ)</w:t>
      </w:r>
    </w:p>
    <w:p>
      <w:r>
        <w:t>Năm 2023, năm 2024</w:t>
      </w:r>
    </w:p>
    <w:p>
      <w:r>
        <w:t>3</w:t>
      </w:r>
    </w:p>
    <w:p>
      <w:r>
        <w:t>Tập trung hoàn thành định mức kinh tế - kỹ thuật, đơn giá những lĩnh vực cấp thiết như vận chuyển rác, xử lý rác thải, vận tải hành khách công cộng (xe buýt)</w:t>
      </w:r>
    </w:p>
    <w:p>
      <w:r>
        <w:t>Các đ/c Phó Chủ tịch UBND TP: Nguyễn Trọng Đông, Dương Đức Tuấn phụ trách ngành, lĩnh vực phối hợp</w:t>
      </w:r>
    </w:p>
    <w:p>
      <w:r>
        <w:t>Sở Tài nguyên và Môi trường, Sở Giao thông vận</w:t>
      </w:r>
    </w:p>
    <w:p>
      <w:r>
        <w:t>Sở Tài chính</w:t>
      </w:r>
    </w:p>
    <w:p>
      <w:r>
        <w:t>Sở Tài chính tổng hợp, báo cáo Ban Chỉ đạo Quản lý tổ chức bộ máy, biên chế (qua Sở Nội vụ)</w:t>
      </w:r>
    </w:p>
    <w:p>
      <w:r>
        <w:t>Tháng 12/2023</w:t>
      </w:r>
    </w:p>
    <w:p>
      <w:r>
        <w:t>4</w:t>
      </w:r>
    </w:p>
    <w:p>
      <w:r>
        <w:t>1. Tham mưu UBND Thành phố trình HĐND Thành phố ban hành danh mục dịch vụ sự nghiệp công theo thẩm quyền (nếu đủ điều kiện) tại kỳ họp HĐND Thành phố gần nhất năm 2023.</w:t>
      </w:r>
    </w:p>
    <w:p>
      <w:r>
        <w:t>2. Tổng hợp các định mức kinh tế - kỹ thuật, đơn giá cần Trung ương ban hành, phối hợp Sở Tài chính tham mưu UBND Thành phố có văn bản kiến nghị Trung ương sớm ban hành, hướng dẫn hoặc có giải pháp tháo gỡ.</w:t>
      </w:r>
    </w:p>
    <w:p>
      <w:r>
        <w:t>3. Trong thời gian chờ các văn bản của Trung ương, tham mưu UBND Thành phố cho phép ban hành giá tạm thời để áp dụng như lĩnh vực giáo dục đã được HĐND Thành phố thông qua.</w:t>
      </w:r>
    </w:p>
    <w:p>
      <w:r>
        <w:t>Chủ trì: Đ/c Hà Minh Hải;</w:t>
      </w:r>
    </w:p>
    <w:p>
      <w:r>
        <w:t>Phối hợp: Các đ/c Phó Chủ tịch UBND TP phụ trách ngành, lĩnh vực</w:t>
      </w:r>
    </w:p>
    <w:p>
      <w:r>
        <w:t>Các sở, ban, ngành</w:t>
      </w:r>
    </w:p>
    <w:p>
      <w:r>
        <w:t>Sở Tài chính</w:t>
      </w:r>
    </w:p>
    <w:p>
      <w:r>
        <w:t>Sở Tài chính tổng hợp, báo cáo Ban Chỉ đạo Quản lý tổ chức bộ máy, biên chế (qua Sở Nội vụ)</w:t>
      </w:r>
    </w:p>
    <w:p>
      <w:r>
        <w:t>Tháng 11/2023</w:t>
      </w:r>
    </w:p>
    <w:p>
      <w:r>
        <w:t>5</w:t>
      </w:r>
    </w:p>
    <w:p>
      <w:r>
        <w:t>Đưa nội dung tiến độ xây dựng định mức kinh tế - kỹ thuật, giá dịch vụ công sử dụng ngân sách nhà nước vào kỳ họp tập thể UBND Thành phố hằng tháng</w:t>
      </w:r>
    </w:p>
    <w:p>
      <w:r>
        <w:t>Chủ trì: Đ/c Hà Minh Hải;</w:t>
      </w:r>
    </w:p>
    <w:p>
      <w:r>
        <w:t>Phối hợp: Các đ/c Phó Chủ tịch UBND TP phụ trách ngành, lĩnh vực</w:t>
      </w:r>
    </w:p>
    <w:p>
      <w:r>
        <w:t>Văn phòng UBND Thành phố</w:t>
      </w:r>
    </w:p>
    <w:p>
      <w:r>
        <w:t>Sở Tài chính, các sở, ban, ngành</w:t>
      </w:r>
    </w:p>
    <w:p>
      <w:r>
        <w:t>Văn phòng UBND Thành phố</w:t>
      </w:r>
    </w:p>
    <w:p>
      <w:r>
        <w:t>Nhiệm vụ thường xuyên</w:t>
      </w:r>
    </w:p>
    <w:p>
      <w:r>
        <w:t>6</w:t>
      </w:r>
    </w:p>
    <w:p>
      <w:r>
        <w:t>Đẩy mạnh việc tuyên truyền, quán triệt tổ chức thực hiện xây dựng, hoàn thiện định mức kinh tế - kỹ thuật, đơn giá dịch vụ công</w:t>
      </w:r>
    </w:p>
    <w:p>
      <w:r>
        <w:t>Chủ trì: Đ/c Hà Minh Hải;</w:t>
      </w:r>
    </w:p>
    <w:p>
      <w:r>
        <w:t>Phối hợp: Các đ/c Phó Chủ tịch UBND TP phụ trách ngành, lĩnh vực</w:t>
      </w:r>
    </w:p>
    <w:p>
      <w:r>
        <w:t>Sở Tài chính</w:t>
      </w:r>
    </w:p>
    <w:p>
      <w:r>
        <w:t>Sở Thông tin và Truyền thông, Đài Phát thanh và Truyền hình, Báo kinh tế đô thị</w:t>
      </w:r>
    </w:p>
    <w:p>
      <w:r>
        <w:t>Sở Tài chính</w:t>
      </w:r>
    </w:p>
    <w:p>
      <w:r>
        <w:t>Nhiệm vụ thường xuyên</w:t>
      </w:r>
    </w:p>
    <w:p>
      <w:r>
        <w:t>7</w:t>
      </w:r>
    </w:p>
    <w:p>
      <w:r>
        <w:t>Hướng dẫn, kiểm tra đôn đốc các sở, ban, ngành xây dựng danh mục, định mức kinh tế - kỹ thuật, giá dịch vụ sự nghiệp công sử dụng ngân sách nhà nước gắn với lộ trình chuyển các đơn vị sự nghiệp công lập sang tự chủ tài chính. Đối với các sở ban, ngành chưa hoàn thành việc xây dựng và báo cáo cấp có thẩm quyền ban hành định mức kinh tế - kỹ thuật, đơn giá trong năm 2023, Sở Tài chính chi nhập dự toán chi ngân sách Quý I/2024</w:t>
      </w:r>
    </w:p>
    <w:p>
      <w:r>
        <w:t>Chủ trì: Đ/c Hà Minh Hải;</w:t>
      </w:r>
    </w:p>
    <w:p>
      <w:r>
        <w:t>Phối hợp: Các đ/c Phó Chủ tịch UBND TP phụ trách ngành, lĩnh vực</w:t>
      </w:r>
    </w:p>
    <w:p>
      <w:r>
        <w:t>Sở Tài chính</w:t>
      </w:r>
    </w:p>
    <w:p>
      <w:r>
        <w:t>Các sở ban, ngành</w:t>
      </w:r>
    </w:p>
    <w:p>
      <w:r>
        <w:t>Sở Tài chính</w:t>
      </w:r>
    </w:p>
    <w:p>
      <w:r>
        <w:t>Quý IV/2023</w:t>
      </w:r>
    </w:p>
    <w:p>
      <w:r>
        <w:t>8</w:t>
      </w:r>
    </w:p>
    <w:p>
      <w:r>
        <w:t>Xây dựng cơ chế, chính sách nâng mức thu nhập bình quân, khen thưởng (hằng tháng, thành tích đột xuất, thành tích cao) đối với công chức, viên chức và người lao động các cơ quan, đơn vị thuộc Thành phố</w:t>
      </w:r>
    </w:p>
    <w:p>
      <w:r>
        <w:t>Chủ trì: Đ/c Hà Minh Hải;</w:t>
      </w:r>
    </w:p>
    <w:p>
      <w:r>
        <w:t>Phối hợp: Các đ/c Phó Chủ tịch UBND TP phụ trách ngành, lĩnh vực</w:t>
      </w:r>
    </w:p>
    <w:p>
      <w:r>
        <w:t>Sở Tài chính</w:t>
      </w:r>
    </w:p>
    <w:p>
      <w:r>
        <w:t>Các sở ban, ngành</w:t>
      </w:r>
    </w:p>
    <w:p>
      <w:r>
        <w:t>Sở Tài chính</w:t>
      </w:r>
    </w:p>
    <w:p>
      <w:r>
        <w:t>Quý IV/2023</w:t>
      </w:r>
    </w:p>
    <w:p>
      <w:r>
        <w:t>4</w:t>
      </w:r>
    </w:p>
    <w:p>
      <w:r>
        <w:t>Về luân chuyển, điều động, chuyển đổi vị trí công tác</w:t>
      </w:r>
    </w:p>
    <w:p>
      <w:r>
        <w:t>1</w:t>
      </w:r>
    </w:p>
    <w:p>
      <w:r>
        <w:t>Siết chặt kỷ luật, kỷ cương công vụ: nghiêm túc thực hiện luân chuyển, điều động, chuyển đổi vị trí công tác cán bộ, công chức, viên chức theo tinh thần Quy định số 07-QĐ/TU ngày 17/11/2021 của Ban Thường vụ Thành ủy; Chỉ thị số 24-CT/TU ngày 07/8/2023 của Ban Thường vụ Thành ủy về tăng cường kỷ cương, kỷ luật và trách nhiệm giải quyết công việc trong hệ thống chính trị Thành phố; kế hoạch số 171-KH/TU ngày 14/8/2023 của Thành ủy về việc tăng cường kỷ cương, kỷ luật và trách nhiệm giải quyết công việc trong hệ thống chính trị</w:t>
      </w:r>
    </w:p>
    <w:p>
      <w:r>
        <w:t>Chủ trì: Lê Hồng Sơn;</w:t>
      </w:r>
    </w:p>
    <w:p>
      <w:r>
        <w:t>Phối hợp: Các đ/c Phó Chủ tịch UBND TP phụ trách ngành, lĩnh vực</w:t>
      </w:r>
    </w:p>
    <w:p>
      <w:r>
        <w:t>Các sở, ban, ngành</w:t>
      </w:r>
    </w:p>
    <w:p>
      <w:r>
        <w:t>Sở Nội vụ</w:t>
      </w:r>
    </w:p>
    <w:p>
      <w:r>
        <w:t>Sở Nội vụ</w:t>
      </w:r>
    </w:p>
    <w:p>
      <w:r>
        <w:t>Nhiệm vụ thường xuyên</w:t>
      </w:r>
    </w:p>
    <w:p>
      <w:r>
        <w:t>đặc biệt là các Sở Tài nguyên và Môi trường, Nông nghiệp và Phát triển nông thôn, Giao thông vận tải, Kế hoạch và Đầu tư, Quy hoạch - Kiến trúc, Xây dựng, Tài chính</w:t>
      </w:r>
    </w:p>
    <w:p>
      <w:r>
        <w:t>5</w:t>
      </w:r>
    </w:p>
    <w:p>
      <w:r>
        <w:t>Về phân cấp, ủy quyền; quy trình giải quyết thủ tục hành chính</w:t>
      </w:r>
    </w:p>
    <w:p>
      <w:r>
        <w:t>1</w:t>
      </w:r>
    </w:p>
    <w:p>
      <w:r>
        <w:t>Rà soát các điều kiện và đề xuất tháo gỡ các vấn đề vướng mắc; đánh giá hiệu quả thực hiện làm căn cứ nghiên cứu, đề xuất tiếp tục trong thời gian tới nhằm đảm bảo việc thực hiện tối đa các phương án ủy quyền đã được phê duyệt theo Quyết định số 4610/QĐ-UBND ngày 22/11/2022 của UBND Thành phố.</w:t>
      </w:r>
    </w:p>
    <w:p>
      <w:r>
        <w:t>Chủ trì: Đ/c Hà Minh Hải;</w:t>
      </w:r>
    </w:p>
    <w:p>
      <w:r>
        <w:t>Phối hợp: Các đ/c Phó Chủ tịch UBND TP phụ trách ngành, lĩnh vực</w:t>
      </w:r>
    </w:p>
    <w:p>
      <w:r>
        <w:t>Các sở, ban, ngành</w:t>
      </w:r>
    </w:p>
    <w:p>
      <w:r>
        <w:t>Văn phòng UBND Thành phố</w:t>
      </w:r>
    </w:p>
    <w:p>
      <w:r>
        <w:t>Sở kế hoạch và Đầu tư</w:t>
      </w:r>
    </w:p>
    <w:p>
      <w:r>
        <w:t>Nhiệm vụ thường xuyên</w:t>
      </w:r>
    </w:p>
    <w:p>
      <w:r>
        <w:t>2</w:t>
      </w:r>
    </w:p>
    <w:p>
      <w:r>
        <w:t>Tiếp tục nghiên cứu, đề xuất phân cấp cho các quận, huyện, thị quản lý công viên, vườn hoa theo địa giới hành chính quản lý; chủ trì triển khai rà soát tài sản là đất đã giao các Công ty quản lý nhưng sử dụng sai mục đích, không hiệu quả, đề xuất UBND Thành phố thu hồi, bàn giao cho các địa phương, đơn vị có nhu cầu.</w:t>
      </w:r>
    </w:p>
    <w:p>
      <w:r>
        <w:t>2. Phối hợp nghiên cứu, đề xuất quy hoạch hệ thống công viên và xây dựng các công trình bãi đỗ xe ngầm công cộng tại chỗ đáp ứng nhu cầu của nhân dân, phù hợp với quy hoạch xây dựng, phát triển Thủ đô.</w:t>
      </w:r>
    </w:p>
    <w:p>
      <w:r>
        <w:t>3. Phối hợp đề xuất cơ chế, chính sách thu hút các nguồn lực xã hội đầu tư công viên</w:t>
      </w:r>
    </w:p>
    <w:p>
      <w:r>
        <w:t>Chủ trì: Đ/c Dương Đức Tuấn;</w:t>
      </w:r>
    </w:p>
    <w:p>
      <w:r>
        <w:t>Phối hợp: Đ/c Nguyễn Trọng Đông</w:t>
      </w:r>
    </w:p>
    <w:p>
      <w:r>
        <w:t>Sở Xây dựng</w:t>
      </w:r>
    </w:p>
    <w:p>
      <w:r>
        <w:t>Các sở, ban, ngành có liên quan</w:t>
      </w:r>
    </w:p>
    <w:p>
      <w:r>
        <w:t>Sở Xây dựng tổng hợp, báo cáo Ban Chỉ đạo Quản lý tổ chức bộ máy, biên chế (qua Sở Nội vụ)</w:t>
      </w:r>
    </w:p>
    <w:p>
      <w:r>
        <w:t>Tháng 12/2023</w:t>
      </w:r>
    </w:p>
    <w:p>
      <w:r>
        <w:t>3</w:t>
      </w:r>
    </w:p>
    <w:p>
      <w:r>
        <w:t>Hoàn thiện các quy chế làm việc, quy trình công tác đảm bảo công khai, minh bạch, khoa học, khả thi</w:t>
      </w:r>
    </w:p>
    <w:p>
      <w:r>
        <w:t>Các đ/c Phó Chủ tịch UBND Thành phố</w:t>
      </w:r>
    </w:p>
    <w:p>
      <w:r>
        <w:t>Các sở, ban, ngành</w:t>
      </w:r>
    </w:p>
    <w:p>
      <w:r>
        <w:t>Sở Nội vụ</w:t>
      </w:r>
    </w:p>
    <w:p>
      <w:r>
        <w:t>Nhiệm vụ thường xuyên</w:t>
      </w:r>
    </w:p>
    <w:p>
      <w:r>
        <w:t>4</w:t>
      </w:r>
    </w:p>
    <w:p>
      <w:r>
        <w:t>Xây dựng quy trình giải quyết công việc nội bộ (ngoài thủ tục hành chính) thực hiện trên cơ sở rõ người, rõ việc, rõ trách nhiệm, rõ tiến độ, rõ hiệu quả trong giải quyết công việc, không ngừng tăng cường hiệu lực, hiệu quả trong giải quyết các thủ tục hành chính, đáp ứng yêu cầu của người dân và doanh nghiệp.</w:t>
      </w:r>
    </w:p>
    <w:p>
      <w:r>
        <w:t>Các đ/c Phó Chủ tịch UBND Thành phố</w:t>
      </w:r>
    </w:p>
    <w:p>
      <w:r>
        <w:t>Các sở, ban, ngành</w:t>
      </w:r>
    </w:p>
    <w:p>
      <w:r>
        <w:t>Sở Nội vụ</w:t>
      </w:r>
    </w:p>
    <w:p>
      <w:r>
        <w:t>Nhiệm vụ thường xuyên</w:t>
      </w:r>
    </w:p>
    <w:p>
      <w:r>
        <w:t>5</w:t>
      </w:r>
    </w:p>
    <w:p>
      <w:r>
        <w:t>Tiếp tục tham mưu UBND Thành phố ban hành quy chế giải quyết công việc liên thông (ngoài thủ tục hành chính) giữa các sở, ngành, đơn vị theo hướng rõ nhiệm vụ đơn vị chủ trì, đơn vị phối hợp</w:t>
      </w:r>
    </w:p>
    <w:p>
      <w:r>
        <w:t>Các đ/c Phó Chủ tịch UBND Thành phố</w:t>
      </w:r>
    </w:p>
    <w:p>
      <w:r>
        <w:t>Các sở, ban, ngành</w:t>
      </w:r>
    </w:p>
    <w:p>
      <w:r>
        <w:t>Văn phòng UBND Thành phố</w:t>
      </w:r>
    </w:p>
    <w:p>
      <w:r>
        <w:t>Nhiệm vụ thường xuyên</w:t>
      </w:r>
    </w:p>
    <w:p>
      <w:r>
        <w:t>6</w:t>
      </w:r>
    </w:p>
    <w:p>
      <w:r>
        <w:t>Rà soát, tham mưu bổ sung Quy chế hoạt động của UBND Thành phố đảm bảo chất lượng, tiến độ giải quyết công việc.</w:t>
      </w:r>
    </w:p>
    <w:p>
      <w:r>
        <w:t>Các đ/c Phó Chủ tịch UBND Thành phố</w:t>
      </w:r>
    </w:p>
    <w:p>
      <w:r>
        <w:t>Văn phòng UBND Thành phố</w:t>
      </w:r>
    </w:p>
    <w:p>
      <w:r>
        <w:t>Văn phòng UBND Thành phố</w:t>
      </w:r>
    </w:p>
    <w:p>
      <w:r>
        <w:t>Nhiệm vụ thường xuyên</w:t>
      </w:r>
    </w:p>
    <w:p>
      <w:r>
        <w:t>[1]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[2]  Thực hiện theo Kế hoạch số 96/KH-UBND ngày 21/3/2023 của UBND Thành phố về triển khai xây dựng Đề án vị trí việc làm trong các cơ quan, tổ chức hành chính và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