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222/KH-UBND năm 2023 thực hiện sắp xếp đơn vị hành chính cấp xã giai đoạn 2023-2025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222/KH-UBND</w:t>
      </w:r>
    </w:p>
    <w:p>
      <w:r>
        <w:t>Quảng Ninh, ngày 28 tháng 8 năm 2023</w:t>
      </w:r>
    </w:p>
    <w:p>
      <w:r>
        <w:t>KẾ HOẠCH</w:t>
      </w:r>
    </w:p>
    <w:p>
      <w:r>
        <w:t>TRIỂN KHAI THỰC HIỆN SẮP XẾP ĐƠN VỊ HÀNH CHÍNH CẤP XÃ GIAI ĐOẠN 2023 - 2025 TỈNH QUẢNG NINH</w:t>
      </w:r>
    </w:p>
    <w:p>
      <w:r>
        <w:t>Căn cứ Kết luận số 48-KL/TW, ngày 30/01/2023 của Bộ Chính trị về tiếp tục thực hiện sắp xếp đơn vị hành chính cấp huyện, cấp xã giai đoạn 2023-2030  (sau đây viết tắt là Kết luận số 48-KL/TW) ; Nghị quyết số 35/2023/UBTVQH15 ngày 12/7/2023 của Ủy ban Thường vụ Quốc hội về việc sắp xếp đơn vị hành chính cấp huyện, cấp xã giai đoạn 2023 - 2030  (sau đây viết tắt là Nghị quyết số 35/2023/UBTVQH15) ; Nghị quyết số 117/NQ-CP ngày 30/7/2023 của Chính phủ ban hành Kế hoạch thực hiện sắp xếp đơn vị hành chính cấp huyện, cấp xã giai đoạn 2023 - 2025  (sau đây viết tắt là Nghị quyết số 117/NQ-CP) ; Kế hoạch số 293-KH/TU ngày 08/5/2023 của Ban Thường vụ Tỉnh ủy về thực hiện Kết luận số 50-KL/TW ngày 28/02/2023 của Bộ Chính trị về tiếp tục thực hiện Nghị quyết số 18-NQ/TW ngày 25/10/2017 của Ban Chấp hành Trung ương Đảng khoa XII “Một vấn đề tiếp tục đổi mới, sắp xếp tổ chức bộ máy của hệ thống chính trị tinh gọn, hoạt động hiệu lực hiệu quả”; Thông báo số 898-TB/TU ngày 28/4/2023 của Ban Thường vụ Tỉnh ủy về kết quả rà soát sơ bộ các đơn vị hành chính cấp huyện, cấp xã thuộc diện phải sắp xếp giai đoạn 2023 - 2025 trên địa bàn tỉnh, Ủy ban nhân dân tỉnh ban hành Kế hoạch triển khai thực hiện sắp xếp các đơn vị hành chính cấp xã giai đoạn 2023 - 2025 tỉnh Quảng Ninh với các nội dung cụ thể như sau:</w:t>
      </w:r>
    </w:p>
    <w:p>
      <w:r>
        <w:t>I. MỤC ĐÍCH, YÊU CẦU</w:t>
      </w:r>
    </w:p>
    <w:p>
      <w:r>
        <w:t>1. Mục đích</w:t>
      </w:r>
    </w:p>
    <w:p>
      <w:r>
        <w:t>- Tổ chức quán triệt, phổ biến và thực hiện nghiêm túc, có hiệu quả Nghị quyết số 37-NQ/TW, ngày 24/12/2018 của Bộ Chính trị về việc sắp xếp các đơn vị hành chính cấp huyện và cấp xã  (sau đây viết tắt là Nghị quyết số 37-NQ/TW) , Kết luận số 48-KL/TW, Nghị quyết số 35/2023/UBTVQH15, Nghị quyết số 117/NQ-CP và các văn bản có liên quan tạo chuyển biến về nhận thức, hành động, sự quyết tâm, thống nhất của cả hệ thống chính trị từ tỉnh đến cơ sở, của đội ngũ cán bộ, đảng viên, công chức, viên chức và người lao động; tạo niềm tin, sự đồng thuận, ủng hộ của Nhân dân và dư luận xã hội trong triển khai thực hiện sắp xếp đơn vị hành chính cấp xã giai đoạn 2023-2025.</w:t>
      </w:r>
    </w:p>
    <w:p>
      <w:r>
        <w:t>- Xác định rõ lộ trình, nội dung các công việc phải thực hiện gắn với thời gian cụ thể theo từng năm của giai đoạn 2023 - 2025, bảo đảm phù hợp với quy định và tình hình thực tiễn địa phương nhằm thực hiện thành công các mục tiêu, yêu cầu, nhiệm vụ, giải pháp theo Nghị quyết số 37-NQ/TW, Kết luận số 48-KL/TW, Nghị quyết số 35/2023/UBTVQH15 và Nghị quyết số 117/NQ-CP.</w:t>
      </w:r>
    </w:p>
    <w:p>
      <w:r>
        <w:t>- Phân công rõ nhiệm vụ, trách nhiệm và sự phối hợp giữa các cơ quan, đơn vị, địa phương trong công tác lãnh đạo, chỉ đạo và tổ chức thực hiện sắp xếp đơn vị hành chính cấp xã giai đoạn 2023 - 2025.</w:t>
      </w:r>
    </w:p>
    <w:p>
      <w:r>
        <w:t>2. Yêu cầu</w:t>
      </w:r>
    </w:p>
    <w:p>
      <w:r>
        <w:t>- Xác định cụ thể các nội dung công việc, thời hạn, tiến độ hoàn thành và trách nhiệm của từng cơ quan, đơn vị, địa phương, các cấp, các ngành trong triển khai thực hiện Kết luận số 48-KL/TW, Nghị quyết số 35/2023/UBTVQH15; Nghị quyết số 117/NQ-CP bảo đảm kịp thời, đồng bộ, thống nhất, chất lượng, hiệu quả.</w:t>
      </w:r>
    </w:p>
    <w:p>
      <w:r>
        <w:t>- Việc sắp xếp đơn vị hành chính cấp xã phải phù hợp với các quy định hiện hành về tiêu chuẩn đơn vị hành chính, quy hoạch tỉnh Quảng Ninh thời kỳ 2021 - 2030, tầm nhìn đến năm 2050 được phê duyệt tại Quyết định số 80/QĐ-TTg ngày 11/02/2023 của Thủ tướng Chính phủ, quy hoạch từng địa phương, chương trình phát triển đô thị đã được cấp có thẩm quyền phê duyệt và tình hình thực tiễn địa phương trên cơ sở rà soát, đánh giá kỳ lương, chặt chẽ, thận trọng, cân nhắc kỹ các yếu tố đặc thù, trong đó phải xác định rõ đối tượng, lộ trình sắp xếp và bảo đảm sự đồng thuận của Nhân dân.</w:t>
      </w:r>
    </w:p>
    <w:p>
      <w:r>
        <w:t>- Các cơ quan, đơn vị, địa phương căn cứ quy định hiện hành, nhiệm vụ theo phân công tại Kế hoạch này, chủ động hướng dẫn, triển khai các nội dung công việc theo thẩm quyền hoặc đề nghị cấp có thẩm quyền hướng dẫn đối với nội dung còn vướng mắc khi tổ chức thực hiện sắp xếp đơn vị hành chính cấp xã giai đoạn 2023-2025.</w:t>
      </w:r>
    </w:p>
    <w:p>
      <w:r>
        <w:t>II. CÁC NHIỆM VỤ TRỌNG TÂM VÀ THỜI GIAN THỰC HIỆN</w:t>
      </w:r>
    </w:p>
    <w:p>
      <w:r>
        <w:t>1. Thành lập Ban Chỉ đạo cấp huyện</w:t>
      </w:r>
    </w:p>
    <w:p>
      <w:r>
        <w:t>Ban Thường vụ Huyện ủy, Thành ủy, Thị ủy có đơn vị hành chính cấp xã thuộc diện sắp xếp thành lập Ban Chỉ đạo của cấp mình để lãnh đạo, chỉ đạo, tổ chức thực hiện sắp xếp các đơn vị hành chính cấp xã tại địa phương. Thời gian hoàn thành:   chậm nhất ngày 05/9/2023.</w:t>
      </w:r>
    </w:p>
    <w:p>
      <w:r>
        <w:t>2. Công tác quán triệt, phổ biến, tuyên truyền, vận động</w:t>
      </w:r>
    </w:p>
    <w:p>
      <w:r>
        <w:t>2.1.  Cấp tỉnh:</w:t>
      </w:r>
    </w:p>
    <w:p>
      <w:r>
        <w:t>- Sở Thông tin và Truyền thông chủ trì, phối hợp với các cơ quan, đơn vị, địa phương hướng dẫn, tổ chức thông tin, tuyên truyền tạo sự lan tỏa, đồng thuận trong hệ thống chính trị và các tầng lớp Nhân dân về sắp xếp đơn vị hành chính. Thời gian thực hiện: thường xuyên liên tục kể từ khi Kế hoạch này được ban hành cho đến khi tổ chức sơ kết việc sắp xếp đơn vị hành chính cấp xã giai đoạn 2023-2025 (dự kiến trước ngày 31/5/2025).</w:t>
      </w:r>
    </w:p>
    <w:p>
      <w:r>
        <w:t>- Trung tâm truyền thông tỉnh và các cơ quan báo đóng trên địa bàn tỉnh thông tin, tuyên truyền về quá trình thực hiện, kết quả đạt được, những cách làm điển hình, sáng tạo. Thời gian thực hiện: thường xuyên liên tục kể từ khi Kế hoạch này được ban hành cho đến khi tổ chức sơ kết việc sắp xếp đơn vị hành chính cấp xã giai đoạn 2023-2025.</w:t>
      </w:r>
    </w:p>
    <w:p>
      <w:r>
        <w:t>- Đề nghị Ủy ban Mặt trận Tổ quốc và các tổ chức chính trị - xã hội tỉnh thực hiện tuyên truyền đến đoàn viên, hội viên, các tầng lớp Nhân dân tạo sự đồng thuận trong triển khai thực hiện. Thời gian thực hiện: thường xuyên liên tục kể từ khi Kế hoạch này được ban hành cho đến khi tổ chức sơ kết việc sắp xếp đơn vị hành chính cấp xã giai đoạn 2023-2025.</w:t>
      </w:r>
    </w:p>
    <w:p>
      <w:r>
        <w:t>2.2.  Cấp huyện, cấp xã:</w:t>
      </w:r>
    </w:p>
    <w:p>
      <w:r>
        <w:t>- Cấp ủy, chính quyền thực hiện phổ biến, quán triệt các chủ trương, quy định của Trung ương, của tỉnh về sắp xếp đơn vị hành chính giai đoạn 2023- 2030 đến đội ngũ cán bộ, đảng viên, công chức, viên chức, người lao động trong các cơ quan, tổ chức và Nhân dân trên địa bàn.</w:t>
      </w:r>
    </w:p>
    <w:p>
      <w:r>
        <w:t>- Đối với các địa phương có đơn vị hành chính thuộc diện sắp xếp, tổ chức hội nghị phổ biến, quán triệt, triển khai thực hiện sắp xếp đơn vị hành chính cấp xã giai đoạn 2023-2025. Thời gian hoàn thành:   chậm nhất ngày 10/9/2023.</w:t>
      </w:r>
    </w:p>
    <w:p>
      <w:r>
        <w:t>3. Xây dựng Phương án tổng thể sắp xếp các đơn vị hành chính cấp xã giai đoạn 2023-2025, báo cáo Bộ Nội vụ</w:t>
      </w:r>
    </w:p>
    <w:p>
      <w:r>
        <w:t>3.1.  Xây dựng Phương án sắp xếp đơn vị hành chính cấp xã của địa phương, gửi Sở Nội vụ tổng hợp, xây dựng Phương án tổng thể sắp xếp đơn vị hành chính cấp xã trong toàn tỉnh.</w:t>
      </w:r>
    </w:p>
    <w:p>
      <w:r>
        <w:t>- Chủ trì thực hiện: Ủy ban nhân dân các huyện, thị xã, thành phố có đơn vị hành chính cấp xã thực hiện sắp xếp.</w:t>
      </w:r>
    </w:p>
    <w:p>
      <w:r>
        <w:t>- Phối hợp thực hiện: Sở Nội vụ, các sở, ban, ngành liên quan.</w:t>
      </w:r>
    </w:p>
    <w:p>
      <w:r>
        <w:t>- Thời gian hoàn thành:   chậm nhất ngày 20/9/2023.</w:t>
      </w:r>
    </w:p>
    <w:p>
      <w:r>
        <w:t>3.2.  Tổng hợp, xây dựng Phương án tổng thể sắp xếp các đơn vị hành chính cấp xã trên địa bàn tỉnh; lấy ý kiến các cơ quan, đơn vị liên quan; hoàn thiện Phương án tổng thể, báo cáo Ủy ban nhân dân tỉnh (báo cáo Ban cán sự đảng Ủy ban nhân dân tỉnh), trình Ban Thường vụ Tỉnh ủy, Ban Chấp hành đảng bộ tỉnh cho ý kiến.</w:t>
      </w:r>
    </w:p>
    <w:p>
      <w:r>
        <w:t>- Chủ trì thực hiện: Sở Nội vụ.</w:t>
      </w:r>
    </w:p>
    <w:p>
      <w:r>
        <w:t>- Phối hợp thực hiện: các sở, ban, ngành liên quan và Ủy ban nhân dân các huyện, thị xã, thành phố có đơn vị hành chính cấp xã thực hiện sắp xếp.</w:t>
      </w:r>
    </w:p>
    <w:p>
      <w:r>
        <w:t>- Thời gian hoàn thành:   chậm nhất trước ngày 05/10/2023.</w:t>
      </w:r>
    </w:p>
    <w:p>
      <w:r>
        <w:t>3.3.  Hoàn thiện Phương án tổng thể sắp xếp các đơn vị hành chính cấp xã, báo cáo Ủy ban nhân dân tỉnh gửi Bộ Nội vụ thẩm định.</w:t>
      </w:r>
    </w:p>
    <w:p>
      <w:r>
        <w:t>- Chủ trì thực hiện: Sở Nội vụ.</w:t>
      </w:r>
    </w:p>
    <w:p>
      <w:r>
        <w:t>- Phối hợp thực hiện: các sở, ban, ngành liên quan và Ủy ban nhân dân các huyện, thị xã, thành phố có đơn vị hành chính cấp xã thực hiện sắp xếp.</w:t>
      </w:r>
    </w:p>
    <w:p>
      <w:r>
        <w:t>- Thời gian hoàn thành:   chậm nhất trước ngày 20/10/2023 (trước 10 ngày so với thời hạn Trung ương quy định).</w:t>
      </w:r>
    </w:p>
    <w:p>
      <w:r>
        <w:t>4. Ban hành chính sách hỗ trợ đối với cán bộ, công chức, viên chức, người lao động, cán bộ, công chức cấp xã và người hoạt động không chuyên trách cấp xã dôi dư sau sắp xếp đơn vị hành chính cấp xã.</w:t>
      </w:r>
    </w:p>
    <w:p>
      <w:r>
        <w:t>- Chủ trì thực hiện: Sở Nội vụ;</w:t>
      </w:r>
    </w:p>
    <w:p>
      <w:r>
        <w:t>- Phối hợp thực hiện: các sở, ban, ngành và Ủy ban nhân dân các huyện, thị xã, thành phố có liên quan.</w:t>
      </w:r>
    </w:p>
    <w:p>
      <w:r>
        <w:t>- Thời gian hoàn thành:   chậm nhất trước ngày 31/12/2023.</w:t>
      </w:r>
    </w:p>
    <w:p>
      <w:r>
        <w:t>5. Tổ chức lựa chọn đơn vị tư vấn để xây dựng Đề án sắp xếp các đơn vị hành chính cấp xã, giai đoạn 2023-2025</w:t>
      </w:r>
    </w:p>
    <w:p>
      <w:r>
        <w:t>- Chủ trì thực hiện: Sở Nội vụ.</w:t>
      </w:r>
    </w:p>
    <w:p>
      <w:r>
        <w:t>- Phối hợp thực hiện: Sở Kế hoạch và Đầu tư, Sở Tài chính, các sở, ban, ngành và Ủy ban nhân dân các huyện, thị xã, thành phố có liên quan.</w:t>
      </w:r>
    </w:p>
    <w:p>
      <w:r>
        <w:t>- Thời gian hoàn thành:   chậm nhất trước ngày 31/01/2024.</w:t>
      </w:r>
    </w:p>
    <w:p>
      <w:r>
        <w:t>6. Bổ sung nội dung về sắp xếp đơn vị hành chính cấp huyện, cấp xã giai đoạn 2023 - 2025 và giai đoạn 2026 - 2030 trong Quy hoạch tỉnh.</w:t>
      </w:r>
    </w:p>
    <w:p>
      <w:r>
        <w:t>- Chủ trì thực hiện: Sở Kế hoạch và Đầu tư.</w:t>
      </w:r>
    </w:p>
    <w:p>
      <w:r>
        <w:t>- Phối hợp thực hiện: Sở Nội vụ, Sở Xây dựng, các sở, ban, ngành và Ủy ban nhân dân các huyện, thị xã, thành phố có liên quan.</w:t>
      </w:r>
    </w:p>
    <w:p>
      <w:r>
        <w:t>- Thời gian hoàn thành:   theo hướng dẫn của Bộ Kế hoạch và Đầu tư; chậm nhất trước ngày 31/01/2024.</w:t>
      </w:r>
    </w:p>
    <w:p>
      <w:r>
        <w:t>7. Xây dựng, thông qua Đề án sắp xếp các đơn vị hành chính cấp xã</w:t>
      </w:r>
    </w:p>
    <w:p>
      <w:r>
        <w:t>7.1.  Tổ chức xây dựng Đề án sắp xếp các đơn vị hành chính cấp xã</w:t>
      </w:r>
    </w:p>
    <w:p>
      <w:r>
        <w:t>Căn cứ Phương án tổng thể đã được hoàn thiện theo ý kiến của Bộ Nội vụ để xây dựng Đề án sắp xếp các đơn vị hành chính cấp xã giai đoạn 2023-2025.</w:t>
      </w:r>
    </w:p>
    <w:p>
      <w:r>
        <w:t>- Chủ trì thực hiện: Sở Nội vụ.</w:t>
      </w:r>
    </w:p>
    <w:p>
      <w:r>
        <w:t>- Phối hợp thực hiện: các sở, ban, ngành và Ủy ban nhân dân các huyện, thị xã, thành phố có liên quan.</w:t>
      </w:r>
    </w:p>
    <w:p>
      <w:r>
        <w:t>- Thời gian hoàn thành:   chậm nhất trước ngày 31/3/2024.</w:t>
      </w:r>
    </w:p>
    <w:p>
      <w:r>
        <w:t>7.2.  Tổ chức lấy ý kiến cử tri trên địa bàn đơn vị hành chính cấp xã liên quan Đề án:</w:t>
      </w:r>
    </w:p>
    <w:p>
      <w:r>
        <w:t>Căn cứ ý kiến của Ủy ban nhân dân tỉnh, Ủy ban nhân dân các huyện, thị xã, thành phố xây dựng Kế hoạch và tổ chức lấy ý kiến cử tri trên địa bàn đơn vị hành chính cấp xã liên quan Đề án.</w:t>
      </w:r>
    </w:p>
    <w:p>
      <w:r>
        <w:t>Trình tự, thủ tục tổ chức lấy ý kiến cử tri đối với Đề án sắp xếp đơn vị hành chính thực hiện theo quy định của Luật Tổ chức chính quyền địa phương, Nghị quyết số 35/2023/UBTVQH15 của Ủy ban Thường vụ Quốc hội và Nghị định của Chính phủ hướng dẫn việc lấy ý kiến cử tri về thành lập, giải thể, nhập, chia, điều chỉnh địa giới đơn vị hành chính.</w:t>
      </w:r>
    </w:p>
    <w:p>
      <w:r>
        <w:t>- Chủ trì thực hiện: Ủy ban nhân dân các huyện, thị xã, thành phố có đơn vị hành chính cấp xã liên quan đến Đề án.</w:t>
      </w:r>
    </w:p>
    <w:p>
      <w:r>
        <w:t>- Phối hợp thực hiện: Ủy ban nhân dân cấp xã liên quan đến Đề án.</w:t>
      </w:r>
    </w:p>
    <w:p>
      <w:r>
        <w:t>- Thời gian hoàn thành:   chậm nhất trước ngày 05/5/2024.</w:t>
      </w:r>
    </w:p>
    <w:p>
      <w:r>
        <w:t>7.3.  Hội đồng nhân dân các cấp xem xét, ban hành nghị quyết thông qua chủ trương sắp xếp đơn vị hành chính cấp xã:</w:t>
      </w:r>
    </w:p>
    <w:p>
      <w:r>
        <w:t>Nếu có trên 50% tổng số cử tri trên địa bàn tán thành với Đề án sắp xếp đơn vị hành chính, Ủy ban nhân dân các cấp trình Hội đồng nhân dân cùng cấp xem xét, thông qua Đề án, gồm:</w:t>
      </w:r>
    </w:p>
    <w:p>
      <w:r>
        <w:t>- Hội đồng nhân dân cấp xã liên quan Đề án xem xét, ban hành nghị quyết thông qua chủ trương sắp xếp đơn vị hành chính cấp xã; Thời gian hoàn thành:   chậm nhất trước ngày 15/5/2024.</w:t>
      </w:r>
    </w:p>
    <w:p>
      <w:r>
        <w:t>- Hội đồng nhân dân cấp huyện có đơn vị hành chính cấp xã liên quan Đề án xem xét, ban hành nghị quyết thông qua chủ trương sắp xếp đơn vị hành chính cấp xã; Thời gian hoàn thành:  chậm nhất trước ngày 25/5/2024.</w:t>
      </w:r>
    </w:p>
    <w:p>
      <w:r>
        <w:t>- Hội đồng nhân dân tỉnh thông qua chủ trương sắp xếp đơn vị hành chính cấp xã; Thời gian hoàn thành:   dự kiến trước ngày 15/6/2024 hoặc theo chương trình tổ chức các kỳ họp năm 2024 của Hội đồng nhân dân tỉnh.</w:t>
      </w:r>
    </w:p>
    <w:p>
      <w:r>
        <w:t>8. Trình Bộ Nội vụ thẩm định và trình hồ sơ Đề án sắp xếp các đơn vị hành chính cấp xã giai đoạn 2023-2025 tỉnh Quảng Ninh</w:t>
      </w:r>
    </w:p>
    <w:p>
      <w:r>
        <w:t>Căn cứ Nghị quyết của Hội đồng nhân dân tỉnh, Sở Nội vụ tham mưu Ủy ban nhân dân tỉnh có Tờ trình kèm theo hồ sơ Đề án sắp xếp các đơn vị hành chính cấp xã giai đoạn 2023-2025 tỉnh Quảng Ninh trình Thủ tướng Chính phủ và Bộ Nội vụ.</w:t>
      </w:r>
    </w:p>
    <w:p>
      <w:r>
        <w:t>- Chủ trì thực hiện: Sở Nội vụ;</w:t>
      </w:r>
    </w:p>
    <w:p>
      <w:r>
        <w:t>- Phối hợp thực hiện: các sở, ban, ngành và Ủy ban nhân dân các huyện, thị xã, thành phố có liên quan.</w:t>
      </w:r>
    </w:p>
    <w:p>
      <w:r>
        <w:t>- Thời gian hoàn thành:   dự kiến trước ngày 30/6/2024.</w:t>
      </w:r>
    </w:p>
    <w:p>
      <w:r>
        <w:t>9. Tổ chức triển khai, thực hiện Nghị quyết của Ủy ban Thường vụ Quốc hội về sắp xếp đơn vị hành chính; kiện toàn tổ chức bộ máy và áp dụng các chế độ, chính sách đặc thù của đơn vị hành chính hình thành sau sắp xếp</w:t>
      </w:r>
    </w:p>
    <w:p>
      <w:r>
        <w:t>Căn cứ Đề án sắp xếp các đơn vị hành chính cấp xã đã được Ủy ban Thường vụ Quốc hội ban hành Nghị quyết thông qua. Các sở, ban, ngành, và Ủy ban nhân dân các huyện, thị xã, thành phố có liên quan theo chức năng nhiệm vụ, kịp thời tham mưu cấp có thẩm quyền chỉ đạo tổ chức thực hiện các nội dung công việc sau:</w:t>
      </w:r>
    </w:p>
    <w:p>
      <w:r>
        <w:t>9.1.  Sắp xếp, kiện toàn các cơ quan, tổ chức sau sắp xếp đơn vị hành chính cấp xã theo quy định tại Điều 10 Nghị quyết số 35/2023/UBTVQH15;</w:t>
      </w:r>
    </w:p>
    <w:p>
      <w:r>
        <w:t>- Chủ trì thực hiện: Ủy ban nhân dân các huyện, thị xã, thành phố có liên quan;</w:t>
      </w:r>
    </w:p>
    <w:p>
      <w:r>
        <w:t>- Phối hợp thực hiện: Sở Nội vụ; các sở, ban, ngành và UBND cấp xã thực hiện sắp xếp.</w:t>
      </w:r>
    </w:p>
    <w:p>
      <w:r>
        <w:t>- Thời gian hoàn thành: trong thời hạn  30 ngày  kể từ ngày Nghị quyết của Ủy ban Thường vụ Quốc hội có hiệu lực thi hành.</w:t>
      </w:r>
    </w:p>
    <w:p>
      <w:r>
        <w:t>9.2.  Sắp xếp, kiện toàn, bố trí đội ngũ cán bộ, công chức, viên chức, người lao động, người hoạt động không chuyên trách và giải quyết chế độ chính sách dôi dư sau sắp xếp đơn vị hành chính cấp xã theo quy định tại Điều 11, Điều 12 Nghị quyết số 35/2023/UBTVQH15.</w:t>
      </w:r>
    </w:p>
    <w:p>
      <w:r>
        <w:t>- Chủ trì thực hiện: Ủy ban nhân dân các huyện, thị xã, thành phố có liên quan;</w:t>
      </w:r>
    </w:p>
    <w:p>
      <w:r>
        <w:t>- Phối hợp thực hiện: Sở Nội vụ; các sở, ban, ngành và UBND cấp xã thực hiện sắp xếp.</w:t>
      </w:r>
    </w:p>
    <w:p>
      <w:r>
        <w:t>- Thời gian hoàn thành: chậm nhất là  05 năm  kể từ ngày Nghị quyết của Ủy ban Thường vụ Quốc hội có hiệu lực thi hành.</w:t>
      </w:r>
    </w:p>
    <w:p>
      <w:r>
        <w:t>9.3.  Thực hiện sắp xếp, xử lý trụ sở, tài sản công sau sắp xếp đơn vị hành chính cấp xã theo quy định tại Điều 13 Nghị quyết số 35/2023/UBTVQH15;</w:t>
      </w:r>
    </w:p>
    <w:p>
      <w:r>
        <w:t>- Chủ trì thực hiện: Sở Tài chính.</w:t>
      </w:r>
    </w:p>
    <w:p>
      <w:r>
        <w:t>- Phối hợp thực hiện: các sở, ban, ngành và Ủy ban nhân dân các huyện, thị xã, thành phố có liên quan.</w:t>
      </w:r>
    </w:p>
    <w:p>
      <w:r>
        <w:t>- Thời gian hoàn thành: trong thời hạn  03 năm  kể từ ngày Nghị quyết của Ủy ban Thường vụ Quốc hội có hiệu lực thi hành.</w:t>
      </w:r>
    </w:p>
    <w:p>
      <w:r>
        <w:t>9.4.  Rà soát, hướng dẫn việc áp dụng chế độ, chính sách đặc thù và việc thực hiện chế độ, chính sách theo các Chương trình mục tiêu quốc gia đối với ĐVHC cấp xã hình thành sau sắp xếp theo quy định tại Điều 14, Điều 15 Nghị quyết số 35/2023/UBTVQH15.</w:t>
      </w:r>
    </w:p>
    <w:p>
      <w:r>
        <w:t>- Chủ trì thực hiện: Các sở, ngành theo chức năng, nhiệm vụ được phân công;</w:t>
      </w:r>
    </w:p>
    <w:p>
      <w:r>
        <w:t>- Phối hợp thực hiện: các sở, ban, ngành và Ủy ban nhân dân các huyện, thị xã, thành phố có liên quan.</w:t>
      </w:r>
    </w:p>
    <w:p>
      <w:r>
        <w:t>- Thời gian hoàn thành: trước ngày Nghị quyết của Ủy ban Thường vụ Quốc hội có hiệu lực thi hành.</w:t>
      </w:r>
    </w:p>
    <w:p>
      <w:r>
        <w:t>9.5.  Rà soát, lập hồ sơ trình cấp có thẩm quyền công nhận đơn vị hành chính cấp xã khu vực III, khu vực II, khu vực I; thôn, tổ dân phố đặc biệt khó khăn thuộc vùng đồng bào dân tộc thiểu số và miền núi; đơn vị hành chính cấp xã thuộc khu vực miền núi, vùng cao sau sắp xếp đơn vị hành chính;</w:t>
      </w:r>
    </w:p>
    <w:p>
      <w:r>
        <w:t>- Chủ trì thực hiện: Ban Dân tộc tỉnh.</w:t>
      </w:r>
    </w:p>
    <w:p>
      <w:r>
        <w:t>- Phối hợp thực hiện: các sở, ban, ngành và Ủy ban nhân dân các huyện, thị xã, thành phố có liên quan.</w:t>
      </w:r>
    </w:p>
    <w:p>
      <w:r>
        <w:t>- Thời gian hoàn thành:   chậm nhất quý I năm 2025.</w:t>
      </w:r>
    </w:p>
    <w:p>
      <w:r>
        <w:t>9.6.  Rà soát, đề nghị công nhận đơn vị hành chính đạt chuẩn nông thôn mới, nông thôn mới nâng cao, nông thôn mới kiểu mẫu khi thực hiện sắp xếp đơn vị hành chính.</w:t>
      </w:r>
    </w:p>
    <w:p>
      <w:r>
        <w:t>- Chủ trì thực hiện: Văn phòng Điều phối Nông thôn mới.</w:t>
      </w:r>
    </w:p>
    <w:p>
      <w:r>
        <w:t>- Phối hợp thực hiện: các sở, ban, ngành và Ủy ban nhân dân các huyện, thị xã, thành phố có liên quan.</w:t>
      </w:r>
    </w:p>
    <w:p>
      <w:r>
        <w:t>- Thời gian hoàn thành:   chậm nhất quý I năm 2025.</w:t>
      </w:r>
    </w:p>
    <w:p>
      <w:r>
        <w:t>9.7.  Rà soát, đề nghị công nhận đơn vị hành chính cấp xã là vùng an toàn khu, xã an toàn khu, xã đảo, Anh hùng lao động khi thực hiện sắp xếp đơn vị hành chính (nếu có).</w:t>
      </w:r>
    </w:p>
    <w:p>
      <w:r>
        <w:t>- Chủ trì thực hiện: Sở Nội vụ.</w:t>
      </w:r>
    </w:p>
    <w:p>
      <w:r>
        <w:t>- Phối hợp thực hiện: các sở, ban, ngành và Ủy ban nhân dân các huyện, thị xã, thành phố có liên quan.</w:t>
      </w:r>
    </w:p>
    <w:p>
      <w:r>
        <w:t>- Thời gian hoàn thành:   chậm nhất quý I năm 2025.</w:t>
      </w:r>
    </w:p>
    <w:p>
      <w:r>
        <w:t>9.8.  Rà soát, đề nghị công nhận đơn vị hành chính cấp xã được phong tặng danh hiệu Anh hùng lực lượng vũ trang Nhân dân khi thực hiện sắp xếp đơn vị hành chính (nếu có).</w:t>
      </w:r>
    </w:p>
    <w:p>
      <w:r>
        <w:t>- Chủ trì thực hiện: Bộ Chỉ huy Quân sự tỉnh;</w:t>
      </w:r>
    </w:p>
    <w:p>
      <w:r>
        <w:t>- Phối hợp thực hiện: các sở, ban, ngành và Ủy ban nhân dân các huyện, thị xã, thành phố có liên quan.</w:t>
      </w:r>
    </w:p>
    <w:p>
      <w:r>
        <w:t>- Thời gian hoàn thành:   chậm nhất quý I năm 2025.</w:t>
      </w:r>
    </w:p>
    <w:p>
      <w:r>
        <w:t>9.9.  Rà soát, đề nghị công nhận đơn vị hành chính cấp xã là xã đặc biệt khó khăn vùng bãi ngang, ven biển và hải đảo khi thực hiện sắp xếp đơn vị hành chính (nếu có).</w:t>
      </w:r>
    </w:p>
    <w:p>
      <w:r>
        <w:t>- Chủ trì thực hiện: Sở Lao động, Thương binh và Xã hội;</w:t>
      </w:r>
    </w:p>
    <w:p>
      <w:r>
        <w:t>- Phối hợp thực hiện: các sở, ban, ngành và Ủy ban nhân dân các huyện, thị xã, thành phố có liên quan.</w:t>
      </w:r>
    </w:p>
    <w:p>
      <w:r>
        <w:t>- Thời gian hoàn thành:   chậm nhất quý I năm 2025.</w:t>
      </w:r>
    </w:p>
    <w:p>
      <w:r>
        <w:t>9.10.  Rà soát, đề nghị công nhận đơn vị hành chính cấp xã thuộc khu vực biên giới khi thực hiện sắp xếp đơn vị hành chính (nếu có).</w:t>
      </w:r>
    </w:p>
    <w:p>
      <w:r>
        <w:t>- Chủ trì thực hiện: Bộ Chỉ huy Bộ đội biên phòng tỉnh;</w:t>
      </w:r>
    </w:p>
    <w:p>
      <w:r>
        <w:t>- Phối hợp thực hiện: các sở, ban, ngành và Ủy ban nhân dân các huyện, thị xã, thành phố có liên quan.</w:t>
      </w:r>
    </w:p>
    <w:p>
      <w:r>
        <w:t>- Thời gian hoàn thành:   chậm nhất quý I năm 2025.</w:t>
      </w:r>
    </w:p>
    <w:p>
      <w:r>
        <w:t>9.11.  Thực hiện thu hồi con dấu cũ, khắc con dấu mới của cơ quan, tổ chức, doanh nghiệp do thay đổi địa giới, tên gọi của đơn vị hành chính cấp xã sau khi thực hiện sắp xếp.</w:t>
      </w:r>
    </w:p>
    <w:p>
      <w:r>
        <w:t>- Chủ trì thực hiện: Công an tỉnh;</w:t>
      </w:r>
    </w:p>
    <w:p>
      <w:r>
        <w:t>- Phối hợp thực hiện: các sở, ban, ngành và Ủy ban nhân dân các huyện, thị xã, thành phố có liên quan.</w:t>
      </w:r>
    </w:p>
    <w:p>
      <w:r>
        <w:t>- Thời gian hoàn thành: Chậm nhất là  30 ngày  kể từ ngày Nghị quyết của Ủy ban Thường vụ Quốc hội có hiệu lực thi hành.</w:t>
      </w:r>
    </w:p>
    <w:p>
      <w:r>
        <w:t>9.12.  Thực hiện chuyển đổi giấy tờ đối với tổ chức, cá nhân:</w:t>
      </w:r>
    </w:p>
    <w:p>
      <w:r>
        <w:t>a) Các loại giấy tờ đã được cơ quan có thẩm quyền cấp cho cá nhân, công dân, tổ chức trước khi thực hiện sắp xếp theo đơn vị hành chính cũ nếu chưa hết thời hạn theo quy định vẫn được tiếp tục sử dụng.</w:t>
      </w:r>
    </w:p>
    <w:p>
      <w:r>
        <w:t>b) Ủy ban nhân dân cấp huyện, cấp xã thực hiện sắp xếp đơn vị hành chính chủ động xây dựng kế hoạch tuyên truyền và triển khai việc chuyển đổi các loại giấy tờ cho cá nhân, tổ chức, tạo điều kiện thuận lợi cho cá nhân, tổ chức khi thực hiện các thủ tục chuyển đổi các loại giấy tờ và không thu các loại phí, lệ phí khi thực hiện việc chuyển đổi do thay đổi địa giới đơn vị hành chính.</w:t>
      </w:r>
    </w:p>
    <w:p>
      <w:r>
        <w:t>9.13.  Phân loại đơn vị hành chính và chỉnh lý, bổ sung hồ sơ, bản đồ địa giới đơn vị hành chính các cấp:</w:t>
      </w:r>
    </w:p>
    <w:p>
      <w:r>
        <w:t>a) Về phân loại đơn vị hành chính cấp xã:</w:t>
      </w:r>
    </w:p>
    <w:p>
      <w:r>
        <w:t>- Chủ trì thực hiện: Sở Nội vụ.</w:t>
      </w:r>
    </w:p>
    <w:p>
      <w:r>
        <w:t>- Phối hợp thực hiện: các sở, ban, ngành và Ủy ban nhân dân các huyện, thị xã, thành phố có liên quan.</w:t>
      </w:r>
    </w:p>
    <w:p>
      <w:r>
        <w:t>- Thời gian hoàn thành:   chậm nhất quý I năm 2025.</w:t>
      </w:r>
    </w:p>
    <w:p>
      <w:r>
        <w:t>b) Về chỉnh lý, bổ sung hồ sơ, bản đồ địa giới đơn vị hành chính các cấp:</w:t>
      </w:r>
    </w:p>
    <w:p>
      <w:r>
        <w:t>- Chủ trì thực hiện: Sở Nội vụ.</w:t>
      </w:r>
    </w:p>
    <w:p>
      <w:r>
        <w:t>- Phối hợp thực hiện: các sở, ban, ngành và Ủy ban nhân dân các huyện, thị xã, thành phố có liên quan.</w:t>
      </w:r>
    </w:p>
    <w:p>
      <w:r>
        <w:t>Thời gian hoàn thành: sau  02  năm, kể từ ngày Nghị quyết của Ủy ban Thường vụ Quốc hội có hiệu lực thi hành.</w:t>
      </w:r>
    </w:p>
    <w:p>
      <w:r>
        <w:t>10. Sơ kết việc sắp xếp đơn vị hành chính cấp xã giai đoạn 2023 - 2025</w:t>
      </w:r>
    </w:p>
    <w:p>
      <w:r>
        <w:t>- Ủy ban nhân dân các huyện, thành phố, thị xã có liên quan tổ chức sơ kết việc sắp xếp đơn vị hành chính cấp xã giai đoạn 2023 - 2025 của địa phương, báo cáo Ban Chỉ đạo tỉnh, Ủy ban nhân dân tỉnh (đồng gửi Sở Nội vụ tổng hợp). Thời gian hoàn thành:   chậm nhất ngày 31/3/2025.</w:t>
      </w:r>
    </w:p>
    <w:p>
      <w:r>
        <w:t>- Sở Nội vụ chủ trì phối hợp với các cơ quan, đơn vị, địa phương liên quan tham mưu Ban Chỉ đạo tỉnh, Ủy ban nhân dân tỉnh tổ chức sơ kết sắp xếp đơn vị hành chính cấp xã giai đoạn 2023 - 2025 tỉnh. Quảng Ninh. Thời gian hoàn thành:   chậm nhất ngày 31/5/2025.</w:t>
      </w:r>
    </w:p>
    <w:p>
      <w:r>
        <w:t>III. BẢO ĐẢM KINH PHÍ THỰC HIỆN SẮP XẾP CÁC ĐƠN VỊ HÀNH CHÍNH CẤP XÃ, GIAI ĐOẠN 2023-2025</w:t>
      </w:r>
    </w:p>
    <w:p>
      <w:r>
        <w:t>1. Kinh phí từ nguồn chi thường xuyên được giao theo dự toán hàng năm theo phân cấp ngân sách hiện hành, đảm bảo nhu cầu chi theo quy định.</w:t>
      </w:r>
    </w:p>
    <w:p>
      <w:r>
        <w:t>2. Sở Tài chính hướng dẫn các cơ quan, đơn vị, địa phương lập dự toán, định mức chi; việc quản lý, sử dụng, quyết toán kinh phí thực hiện sắp xếp đơn vị hành chính đảm bảo theo quy định.</w:t>
      </w:r>
    </w:p>
    <w:p>
      <w:r>
        <w:t>3. Các cơ quan, đơn vị, địa phương căn cứ Luật Ngân sách nhà nước, Nghị quyết số 35/2023/UBTVQH15, Nghị quyết số 117/NQ-CP và các văn bản pháp luật có liên quan chỉ đạo, tổ chức lập dự toán, phân bổ, sử dụng và quyết toán kinh phí tổ chức thực hiện sắp xếp đơn vị hành chính cấp xã của địa phương theo quy định và được sử dụng nguồn kinh phí thường xuyên trong khoản ngân sách nhà nước đã được giao trong thời kỳ ổn định ngân sách của các đơn vị hành chính thực hiện sắp xếp.</w:t>
      </w:r>
    </w:p>
    <w:p>
      <w:r>
        <w:t>Trường hợp khó khăn trong việc bố trí nguồn kinh phí thực hiện thì các cơ quan, đơn vị, địa phương có văn bản đề xuất gửi Sở Tài chính trình cấp có thẩm quyền quyết định hỗ trợ theo quy định của Luật Ngân sách nhà nước và khả năng cân đối của ngân sách tỉnh.</w:t>
      </w:r>
    </w:p>
    <w:p>
      <w:r>
        <w:t>IV. TỔ CHỨC THỰC HIỆN</w:t>
      </w:r>
    </w:p>
    <w:p>
      <w:r>
        <w:t>1. Đề nghị Ban Tổ chức Tỉnh ủy</w:t>
      </w:r>
    </w:p>
    <w:p>
      <w:r>
        <w:t>Chủ trì, phối hợp với Ủy ban kiểm tra Tỉnh ủy và các cơ quan liên quan hướng dẫn việc sáp nhập, thành lập tổ chức đảng, số lượng, cơ cấu cấp ủy, Ủy ban Kiểm tra Đảng ủy và các nhiệm vụ về công tác xây dựng Đảng tại các đơn vị hành chính cấp xã thực hiện sắp xếp.</w:t>
      </w:r>
    </w:p>
    <w:p>
      <w:r>
        <w:t>2. Đề nghị Ủy ban Mặt trận tổ quốc Việt Nam tỉnh và các tổ chức chính trị - xã hội tỉnh</w:t>
      </w:r>
    </w:p>
    <w:p>
      <w:r>
        <w:t>Chỉ đạo, hướng dẫn việc sắp xếp, kiện toàn tổ chức của Mặt trận Tổ quốc và các tổ chức chính trị-xã hội tại các đơn vị hành chính cấp xã thực hiện sắp xếp.</w:t>
      </w:r>
    </w:p>
    <w:p>
      <w:r>
        <w:t>3. Đề nghị Ban Tuyên giáo Tỉnh ủy</w:t>
      </w:r>
    </w:p>
    <w:p>
      <w:r>
        <w:t>Chỉ đạo, định hướng các cơ quan truyền thông tăng cường công tác thông tin, tuyên truyền, phổ biến, quán triệt chủ trương, mục đích của việc sắp xếp đơn vị hành chính đến cán bộ, đảng viên và các tầng lớp Nhân dân trong tỉnh nắm bắt, tạo sự đồng thuận, thống nhất trong triển khai, thực hiện.</w:t>
      </w:r>
    </w:p>
    <w:p>
      <w:r>
        <w:t>4. Các sở, ban, ngành của tỉnh</w:t>
      </w:r>
    </w:p>
    <w:p>
      <w:r>
        <w:t>4.1.  Sở Nội vụ:</w:t>
      </w:r>
    </w:p>
    <w:p>
      <w:r>
        <w:t>- Là cơ quan đầu mối giúp Ủy ban nhân dân tỉnh triển khai thực hiện Kế hoạch, tiếp nhận, tổng hợp, xử lý các vấn đề liên quan đến sắp xếp đơn vị hành chính; chủ trì, phối hợp với các sở, ban, ngành liên quan kịp thời hướng dẫn, giải đáp, tháo gỡ những vướng mắc, khó khăn của các địa phương trong quá trình thực hiện sắp xếp đơn vị hành chính; đồng thời chủ động xin ý kiến Bộ Nội vụ những vấn đề phát sinh trong quá trình thực hiện nhiệm vụ.</w:t>
      </w:r>
    </w:p>
    <w:p>
      <w:r>
        <w:t>- Theo dõi, đôn đốc, hướng dẫn các cơ quan, đơn vị, địa phương trong việc triển khai các nhiệm vụ được giao tại Kế hoạch này đảm bảo thời gian, tiến độ đề ra.</w:t>
      </w:r>
    </w:p>
    <w:p>
      <w:r>
        <w:t>- Tổng hợp, xây dựng Phương án tổng thể, Đề án sắp xếp các đơn vị hành chính cấp xã; hoàn thiện hồ sơ tham mưu Ủy ban nhân dân tỉnh báo cáo Bộ Nội vụ theo quy định.</w:t>
      </w:r>
    </w:p>
    <w:p>
      <w:r>
        <w:t>- Căn cứ chức năng, nhiệm vụ được giao, tham mưu đề xuất Ủy ban nhân dân tỉnh chỉ đạo, hướng dẫn Ủy ban nhân dân các huyện, thị xã, thành phố sắp xếp tổ chức bộ máy, bố trí đội ngũ cán bộ, công chức, viên chức, người lao động, cán bộ, công chức cấp xã và người hoạt động không chuyên trách tại đơn vị hành chính sau sắp xếp; tham mưu ban hành chính sách hỗ trợ và hướng dẫn giải quyết chế độ, chính sách đối với các trường hợp dôi dư do sắp xếp đơn vị hành chính.</w:t>
      </w:r>
    </w:p>
    <w:p>
      <w:r>
        <w:t>4.2.  Sở Xây dựng:</w:t>
      </w:r>
    </w:p>
    <w:p>
      <w:r>
        <w:t>a) Phối hợp với các sở, ban, ngành và Ủy ban nhân dân các địa phương có liên quan triển khai các nội dung về quy hoạch đô thị, quy hoạch nông thôn trên địa bàn tỉnh để xây dựng Phương án tổng thể, Đề án sắp xếp đơn vị hành chính cấp xã.</w:t>
      </w:r>
    </w:p>
    <w:p>
      <w:r>
        <w:t>b) Hướng dẫn các địa phương rà soát, lập, điều chỉnh các quy hoạch đô thị, quy hoạch nông thôn bảo đảm sự thống nhất giữa các quy hoạch này với Phương án và Đề án sắp xếp các đơn vị hành chính cấp xã.</w:t>
      </w:r>
    </w:p>
    <w:p>
      <w:r>
        <w:t>c) Chủ trì, tham mưu Ủy ban nhân dân tỉnh các nội dung theo thẩm quyền và nhiệm vụ của từng sở, ngành, địa phương và đơn vị có liên quan đến lĩnh vực quy hoạch đô thị, quy hoạch nông thôn, phân loại đô thị theo hướng dẫn của Bộ Xây dựng triển khai thực hiện các nhiệm vụ về sắp xếp đơn vị hành chính cấp huyện, cấp xã giai đoạn 2023 - 2030.</w:t>
      </w:r>
    </w:p>
    <w:p>
      <w:r>
        <w:t>d) Lập hồ sơ đề án phân loại đô thị đối với thị trấn dự kiến hình thành sau sắp xếp, hồ sơ công nhận đạt tiêu chuẩn trình độ phát triển cơ sở hạ tầng đô thị đối với phường dự kiến hình thành sau sắp xếp (nếu có) trong trường hợp Đề án sắp xếp đơn vị hành chính cấp xã có nội dung về thành lập, nhập, điều chỉnh địa giới đơn vị hành chính đô thị.</w:t>
      </w:r>
    </w:p>
    <w:p>
      <w:r>
        <w:t>4.3.  Sở Tài nguyên và Môi trường:</w:t>
      </w:r>
    </w:p>
    <w:p>
      <w:r>
        <w:t>a) Cung cấp số liệu diện tích tự nhiên theo kết quả thống kê, kiểm kê đất đai của từng đơn vị hành chính cấp huyện, cấp xã trên địa bàn tỉnh để Ủy ban nhân dân các địa phương và Sở Nội vụ có căn cứ xây dựng, hoàn thiện Phương án, Đề án sắp xếp các đơn vị hành chính cấp xã.</w:t>
      </w:r>
    </w:p>
    <w:p>
      <w:r>
        <w:t>b) Cung cấp thông tin, dữ liệu đo đạc và bản đồ thuộc phạm vi quản lý cho các cơ quan, đơn vị, địa phương liên quan phục vụ việc sắp xếp đơn vị hành chính khi có yêu cầu.</w:t>
      </w:r>
    </w:p>
    <w:p>
      <w:r>
        <w:t>c) Chịu trách nhiệm chuẩn bị các loại bản đồ, sơ đồ liên quan để gửi kèm Phương án tổng thể, Đề án sắp xếp các đơn vị hành chính trình Bộ Nội vụ.</w:t>
      </w:r>
    </w:p>
    <w:p>
      <w:r>
        <w:t>d) Hướng dẫn các địa phương rà soát, chỉnh lý hồ sơ địa chính sau khi sắp xếp đơn vị hành chính do thay đổi đường địa giới hành chính và tên gọi của đơn vị hành chính sau sắp xếp.</w:t>
      </w:r>
    </w:p>
    <w:p>
      <w:r>
        <w:t>4.4.  Sở Tài chính:</w:t>
      </w:r>
    </w:p>
    <w:p>
      <w:r>
        <w:t>a) Tổng hợp, thẩm định dự toán kinh phí đề nghị của các cơ quan, đơn vị, địa phương (nếu có) đề xuất, báo cáo Ủy ban nhân dân tỉnh bố trí nguồn kinh phí thực hiện sắp xếp đơn vị hành chính theo quy định tại Điều 22 Nghị quyết số 35/2023/UBTVQH15 và hướng dẫn của Bộ Tài chính; đảm bảo nguồn kinh phí thường xuyên cho các cơ quan, đơn vị, địa phương thực hiện đạt kết quả.</w:t>
      </w:r>
    </w:p>
    <w:p>
      <w:r>
        <w:t>b) Hướng dẫn Ủy ban nhân dân các huyện, thị xã, thành phố và các đơn vị liên quan về dự toán; việc quản lý, sử dụng, thanh toán, quyết toán kinh phí thực hiện sắp xếp đơn vị hành chính; việc xử lý tài sản, trụ sở làm việc của cơ quan, tổ chức tại các đơn vị hành chính thực hiện sắp xếp; việc thực hiện quy định về miễn phí, lệ phí khi thực hiện chuyển đổi các loại giấy tờ liên quan của cá nhân, tổ chức, doanh nghiệp do thay đổi địa giới hành chính và tên gọi của đơn vị hành chính.</w:t>
      </w:r>
    </w:p>
    <w:p>
      <w:r>
        <w:t>c) Phối hợp với Sở Nội vụ tham mưu ban hành chính sách hỗ trợ và hướng dẫn giải quyết chế độ, chính sách đối với các trường hợp dôi dư do sắp xếp đơn vị hành chính.</w:t>
      </w:r>
    </w:p>
    <w:p>
      <w:r>
        <w:t>4.5.  Sở Kế hoạch và Đầu tư:</w:t>
      </w:r>
    </w:p>
    <w:p>
      <w:r>
        <w:t>a) Chủ trì, phối hợp với Sở Nội vụ, các sở, ngành liên quan và Ủy ban nhân dân các địa phương tham mưu bổ sung nội dung về sắp xếp đơn vị hành chính cấp huyện, cấp xã giai đoạn 2023 - 2025 và giai đoạn 2026 - 2030 trong quy hoạch tỉnh Quảng Ninh thời kỳ 2021 - 2030 và tầm nhìn đến năm 2050.</w:t>
      </w:r>
    </w:p>
    <w:p>
      <w:r>
        <w:t>b) Rà soát, báo cáo đề xuất Ủy ban nhân dân tỉnh tạm dừng phê duyệt, thực hiện các dự án đầu tư xây dựng mới, sửa chữa, cải tạo, nâng cấp trụ sở tại các đơn vị hành chính dự kiến nhập, điều chỉnh vào đơn vị hành chính khác, bảo đảm thực hành tiết kiệm, chống lãng phí.</w:t>
      </w:r>
    </w:p>
    <w:p>
      <w:r>
        <w:t>c) Tham mưu, hướng dẫn việc thay đổi giấy chứng nhận đăng ký doanh nghiệp do thay đổi địa giới, tên gọi đơn vị hành chính khi thực hiện sắp xếp.</w:t>
      </w:r>
    </w:p>
    <w:p>
      <w:r>
        <w:t>4.6.  Sở Tư pháp:</w:t>
      </w:r>
    </w:p>
    <w:p>
      <w:r>
        <w:t>Hướng dẫn các địa phương thực hiện công tác đăng ký, quản lý hộ tịch; hướng dẫn theo thẩm quyền việc áp dụng pháp luật về các nội dung liên quan khi thực hiện thay đổi địa giới và tên gọi của đơn vị hành chính thực hiện sắp xếp.</w:t>
      </w:r>
    </w:p>
    <w:p>
      <w:r>
        <w:t>4.7.  Sở Thông tin và Truyền thông:</w:t>
      </w:r>
    </w:p>
    <w:p>
      <w:r>
        <w:t>a) Chủ trì, phối hợp với các sở, ngành và Ủy ban nhân dân các địa phương có liên quan cung cấp thông tin cho các cơ quan báo chí thực hiện tốt công tác thông tin, tuyên truyền nhằm tạo sự đồng thuận trong xã hội, của cán bộ, công chức, viên chức, người lao động và các tầng lớp Nhân dân trong việc thực hiện sắp xếp đơn vị hành chính.</w:t>
      </w:r>
    </w:p>
    <w:p>
      <w:r>
        <w:t>b) Chỉ đạo các cơ quan báo chí chủ động phối hợp với Ủy ban nhân dân các địa phương thường xuyên thông tin về kết quả triển khai, những cách làm hay, sáng tạo, những việc chưa làm được, nguyên nhân nhất là nguyên nhân chủ quan, giải pháp khắc phục và những bài học kinh nghiệm quý trong triển khai thực hiện sắp xếp đơn vị hành chính.</w:t>
      </w:r>
    </w:p>
    <w:p>
      <w:r>
        <w:t>4.8.  Công an tỉnh:</w:t>
      </w:r>
    </w:p>
    <w:p>
      <w:r>
        <w:t>a) Rà soát, cung cấp số liệu về quy mô dân số bao gồm dân số thường trú và dân số tạm trú quy đổi tại đơn vị hành chính cấp huyện, cấp xã trên địa bàn tỉnh để Ủy ban nhân dân các địa phương và Sở Nội vụ có căn cứ xây dựng, hoàn thiện Phương án, Đề án sắp xếp các đơn vị hành chính cấp xã.</w:t>
      </w:r>
    </w:p>
    <w:p>
      <w:r>
        <w:t>b) Cung cấp danh sách các đơn vị hành chính có vị trí trọng yếu về an ninh; thực hiện rà soát, xác định đơn vị hành chính cấp xã hình thành sau sắp xếp có vị trí trọng yếu về an ninh trình cấp có thẩm quyền xem xét, quyết định.</w:t>
      </w:r>
    </w:p>
    <w:p>
      <w:r>
        <w:t>c) Hướng dẫn, thực hiện thu hồi con dấu cũ, khắc con dấu mới của cơ quan, tổ chức tại đơn vị hành chính cấp xã thực hiện sắp xếp; hướng dẫn việc chuyển đổi địa chỉ cư trú của công dân do thay đổi địa giới và tên gọi đơn vị hành chính cấp xã.</w:t>
      </w:r>
    </w:p>
    <w:p>
      <w:r>
        <w:t>4.9.  Bộ Chỉ huy Quân sự tỉnh:</w:t>
      </w:r>
    </w:p>
    <w:p>
      <w:r>
        <w:t>Cung cấp danh sách các đơn vị hành chính có vị trí trọng yếu về quốc phòng. Hướng dẫn và thực hiện rà soát, đề nghị công nhận đơn vị hành chính cấp xã hình thành sau sắp xếp là đơn vị trọng điểm về quốc phòng.</w:t>
      </w:r>
    </w:p>
    <w:p>
      <w:r>
        <w:t>4.10.  Bộ Chỉ huy Bộ đội biên phòng</w:t>
      </w:r>
    </w:p>
    <w:p>
      <w:r>
        <w:t>Rà soát, đề nghị công nhận đơn vị hành chính cấp xã thuộc khu vực biên giới khi thực hiện sắp xếp đơn vị hành chính (nếu có).</w:t>
      </w:r>
    </w:p>
    <w:p>
      <w:r>
        <w:t>4.11.  Ban Dân tộc tỉnh:</w:t>
      </w:r>
    </w:p>
    <w:p>
      <w:r>
        <w:t>a) Cung cấp số liệu về người dân tộc thiểu số của từng đơn vị hành chính cấp huyện, cấp xã; Danh sách các đơn vị hành chính cấp huyện, cấp xã thuộc miền núi, vùng cao để Ủy ban nhân dân các địa phương và Sở Nội vụ có căn cứ xây dựng, hoàn thiện Phương án, Đề án sắp xếp các đơn vị hành chính cấp xã.</w:t>
      </w:r>
    </w:p>
    <w:p>
      <w:r>
        <w:t>b) Hướng dẫn rà soát, điều chỉnh thực hiện các chính sách theo Chương trình mục tiêu quốc gia phát triển kinh tế - xã hội vùng đồng bào dân tộc thiểu số và miền núi giai đoạn 2021 - 2030 tại các đơn vị hành chính thực hiện sắp xếp;</w:t>
      </w:r>
    </w:p>
    <w:p>
      <w:r>
        <w:t>c) Rà soát, hướng dẫn, lập hồ sơ đề nghị công nhận đơn vị hành chính hình thành sau sắp xếp thuộc khu vực miền núi, vùng cao; đơn vị hành chính cấp xã thuộc khu vực III, Khu vực II, Khu vực I; thôn, bản, khu phố đặc biệt khó khăn thuộc vùng đồng bào dân tộc thiểu số.</w:t>
      </w:r>
    </w:p>
    <w:p>
      <w:r>
        <w:t>4.12.  Sở Ngoại vụ:</w:t>
      </w:r>
    </w:p>
    <w:p>
      <w:r>
        <w:t>Cung cấp danh sách các đơn vị hành chính cấp huyện, cấp xã có đường biên giới quốc gia trên đất liền để để Ủy ban nhân dân các địa phương và Sở Nội vụ có căn cứ xây dựng, hoàn thiện Phương án, Đề án sắp xếp các đơn vị hành chính cấp xã.</w:t>
      </w:r>
    </w:p>
    <w:p>
      <w:r>
        <w:t>4.13.  Văn phòng Điều phối Nông thôn mới:</w:t>
      </w:r>
    </w:p>
    <w:p>
      <w:r>
        <w:t>Hướng dẫn rà soát, bổ sung thực hiện các chính sách theo Chương trình mục tiêu quốc gia xây dựng nông thôn mới giai đoạn 2021-2025; công nhận các xã hình thành sau sắp xếp đạt chuẩn nông thôn mới, nông thôn mới nâng cao, nông thôn mới kiểu mẫu.</w:t>
      </w:r>
    </w:p>
    <w:p>
      <w:r>
        <w:t>4.14.  Sở Lao động - Thương binh và Xã hội:</w:t>
      </w:r>
    </w:p>
    <w:p>
      <w:r>
        <w:t>Hướng dẫn rà soát, điều chỉnh các chính sách thuộc lĩnh vực lao động - xã hội và chính sách đối với người có công tại đơn vị hành chính thực hiện sắp xếp.</w:t>
      </w:r>
    </w:p>
    <w:p>
      <w:r>
        <w:t>4.15.  Sở Văn hóa và Thể thao:</w:t>
      </w:r>
    </w:p>
    <w:p>
      <w:r>
        <w:t>Hướng dẫn rà soát, điều chỉnh và thực hiện việc xác định đơn vị hành chính sau sắp xếp có di tích lịch sử văn hóa, danh lam thắng cảnh trong danh mục Quyết định số 3929/QĐ-UBND ngày 14/10/2020 của Ủy ban nhân dân tỉnh về việc phê duyệt danh mục di tích lịch sử văn hóa và danh lam thắng cảnh trên địa bàn tỉnh Quảng Ninh.</w:t>
      </w:r>
    </w:p>
    <w:p>
      <w:r>
        <w:t>4.16.  Sở Y tế:</w:t>
      </w:r>
    </w:p>
    <w:p>
      <w:r>
        <w:t>Chủ trì, hướng dẫn việc sắp xếp các Trạm Y tế, cán bộ dân số kế hoạch hóa gia đình tại các đơn vị hành chính thực hiện sắp xếp.</w:t>
      </w:r>
    </w:p>
    <w:p>
      <w:r>
        <w:t>4.17.  Sở Giáo dục và Đào tạo:</w:t>
      </w:r>
    </w:p>
    <w:p>
      <w:r>
        <w:t>Hướng dẫn rà soát, tham mưu việc sắp xếp hợp lý các cơ sở giáo dục công lập tại các đơn vị hành chính thực hiện sắp xếp.</w:t>
      </w:r>
    </w:p>
    <w:p>
      <w:r>
        <w:t>4.18.  Văn phòng Ủy ban nhân dân tỉnh:</w:t>
      </w:r>
    </w:p>
    <w:p>
      <w:r>
        <w:t>a) Trình ký các văn bản, tham mưu tổ chức các cuộc họp của Ủy ban nhân dân tỉnh về sắp xếp đơn vị hành chính (xin ý kiến lãnh đạo Ủy ban nhân dân tỉnh về thời gian, địa điểm họp; chuẩn bị điều kiện tổ chức cuộc họp...).</w:t>
      </w:r>
    </w:p>
    <w:p>
      <w:r>
        <w:t>b) Phối hợp với Sở Nội vụ dự thảo các văn bản của Ban cán sự đảng Ủy ban nhân dân tỉnh báo cáo, xin ý kiến Thường trực Tỉnh ủy, Ban Thường vụ Tỉnh ủy, Ban Chấp hành Đảng bộ tỉnh chỉ đạo các nội dung về sắp xếp đơn vị hành chính.</w:t>
      </w:r>
    </w:p>
    <w:p>
      <w:r>
        <w:t>c) Thường xuyên phối hợp chặt chẽ với Sở Nội vụ, các sở, ban, ngành có liên quan để kịp thời tháo gỡ những vướng mắc, khó khăn trong triển khai thực hiện sắp xếp đơn vị hành chính cấp xã của các địa phương.</w:t>
      </w:r>
    </w:p>
    <w:p>
      <w:r>
        <w:t>4.19.  Thủ trưởng các sở, ban, ngành, đơn vị trực thuộc tỉnh:</w:t>
      </w:r>
    </w:p>
    <w:p>
      <w:r>
        <w:t>Theo chức năng, nhiệm vụ được giao có trách nhiệm chỉ đạo, đôn đốc và phối hợp với các cơ quan, đơn vị, địa phương triển khai thực hiện Kế hoạch này; định kỳ ngày 25 của tháng cuối/quý báo cáo kết quả gửi Sở Nội vụ tổng hợp, báo cáo Ủy ban nhân dân tỉnh hoặc báo cáo đột xuất khi có yêu cầu.</w:t>
      </w:r>
    </w:p>
    <w:p>
      <w:r>
        <w:t>4.20.  Đề nghị Ủy ban Mặt trận Tổ quốc và các đoàn thể tỉnh:</w:t>
      </w:r>
    </w:p>
    <w:p>
      <w:r>
        <w:t>a) Đẩy mạnh công tác tuyên truyền nhằm lan tỏa, tạo sự đồng thuận trong xã hội, các cấp, các ngành, đội ngũ cán bộ, công chức, viên chức, người lao động và các tầng lớp Nhân dân về chủ trương sắp xếp đơn vị hành chính cấp xã.</w:t>
      </w:r>
    </w:p>
    <w:p>
      <w:r>
        <w:t>b) Phối hợp tổ chức lấy ý kiến cử tri đối với Đề án sắp xếp các đơn vị hành chính cấp xã giai đoạn 2023-2025.</w:t>
      </w:r>
    </w:p>
    <w:p>
      <w:r>
        <w:t>5. Ủy ban nhân dân các huyện, thị xã, thành phố có đơn vị hành chính cấp xã thực hiện sắp xếp giai đoạn 2023-2025</w:t>
      </w:r>
    </w:p>
    <w:p>
      <w:r>
        <w:t>a) Trình Ban Thường vụ Huyện ủy, Thị ủy, Thành ủy thành lập Ban Chỉ đạo cấp huyện.</w:t>
      </w:r>
    </w:p>
    <w:p>
      <w:r>
        <w:t>b) Xây dựng Kế hoạch triển khai sắp xếp đơn vị hành chính cấp xã của địa phương giai đoạn 2023-2025.</w:t>
      </w:r>
    </w:p>
    <w:p>
      <w:r>
        <w:t>c) Xây dựng Phương án, Đề án sắp xếp đơn vị hành chính cấp xã trên địa bàn, gửi Sở Nội vụ tổng hợp xây dựng Phương án, Đề án tổng thể của Ủy ban nhân dân tỉnh.</w:t>
      </w:r>
    </w:p>
    <w:p>
      <w:r>
        <w:t>d) Chỉ đạo, hướng dẫn Ủy ban nhân dân cấp xã liên quan trong việc tổ chức lấy ý kiến cử tri; chịu trách nhiệm về kết quả lấy ý kiến cử tri; tổng hợp, báo cáo Ủy ban nhân dân tỉnh (qua Sở Nội vụ) và Hội đồng nhân dân cùng cấp.</w:t>
      </w:r>
    </w:p>
    <w:p>
      <w:r>
        <w:t>đ) Trình Hội đồng nhân dân cùng cấp xem xét, thông qua Đề án sắp xếp đơn vị hành chính cấp xã của địa phương.</w:t>
      </w:r>
    </w:p>
    <w:p>
      <w:r>
        <w:t>e) Chỉ đạo cấp ủy, chính quyền cấp xã tạm dừng việc bầu cử các chức danh cán bộ lãnh đạo, tuyển dụng, tiếp nhận công chức cấp xã kể từ ngày Ủy ban nhân dân tỉnh trình Chính phủ Đề án sắp xếp các đơn vị hành chính cấp xã giai đoạn 2023 - 2025 cho đến khi Nghị quyết của Ủy ban Thường vụ Quốc hội có hiệu lực thi hành (trừ trường hợp khuyết người đứng đầu cơ quan, tổ chức, đơn vị mà không bố trí được người phụ trách theo quy định của pháp luật thì được bầu, bổ nhiệm chức danh đó). Trường hợp thật sự cần thiết phải báo cáo cấp có thẩm quyền xem xét cho ý kiến trước khi quyết định theo thẩm quyền.</w:t>
      </w:r>
    </w:p>
    <w:p>
      <w:r>
        <w:t>f) Căn cứ chỉ đạo của Ủy ban nhân dân tỉnh và hướng dẫn của Sở Nội vụ, thực hiện sắp xếp tổ chức bộ máy, bố trí đội ngũ cán bộ, công chức, viên chức, người lao động, người hoạt động không chuyên trách tại đơn vị hành chính sau sắp xếp; giải quyết chế độ, chính sách đối với các trường hợp dôi dư do sắp xếp đơn vị hành chính.</w:t>
      </w:r>
    </w:p>
    <w:p>
      <w:r>
        <w:t>g) Xây dựng Kế hoạch, tổ chức thực hiện việc chuyển đổi các loại giấy tờ cho người dân, doanh nghiệp theo thẩm quyền.</w:t>
      </w:r>
    </w:p>
    <w:p>
      <w:r>
        <w:t>h) Căn cứ phương án sắp xếp đơn vị hành chính cấp xã được cấp có thẩm quyền phê duyệt, Ủy ban nhân dân cấp huyện điều chỉnh dự toán ngân sách của cấp xã tại thời điểm có quyết định sáp nhập trên nguyên tắc giữ ổn định nhiệm vụ thu ngân sách nhà nước, chi ngân sách địa phương đã được Hội đồng nhân dân cấp huyện giao; thống nhất áp dụng tỷ lệ (%) điều tiết các khoản thu ngân sách giữa các cấp chính quyền địa phương theo đơn vị hành chính cấp xã mới được sáp nhập, trường hợp không cân đối được ngân sách cấp xã thì ngân sách cấp trên cấp bổ sung số thiếu hụt cho đến hết năm ngân sách xã.</w:t>
      </w:r>
    </w:p>
    <w:p>
      <w:r>
        <w:t>6. Ủy ban nhân dân các xã, phường, thị trấn thực hiện sắp xếp</w:t>
      </w:r>
    </w:p>
    <w:p>
      <w:r>
        <w:t>a) Tập trung công tác thông tin, tuyên truyền việc sắp xếp đơn vị hành chính trên địa bàn.</w:t>
      </w:r>
    </w:p>
    <w:p>
      <w:r>
        <w:t>b) Chỉ đạo, hướng dẫn thôn, bản, khu phố tổ chức lấy ý kiến cử tri; tổng hợp kết quả lấy ý kiến cử tri trên địa bàn, báo cáo Ủy ban nhân dân cấp huyện.</w:t>
      </w:r>
    </w:p>
    <w:p>
      <w:r>
        <w:t>c) Trình Hội đồng nhân dân cùng cấp xem xét, thông qua Đề án sắp xếp đơn vị hành chính cấp xã trên địa bàn.</w:t>
      </w:r>
    </w:p>
    <w:p>
      <w:r>
        <w:t>d) Sắp xếp, bố trí những người hoạt động không chuyên trách tại đơn vị hành chính sau sắp xếp; giải quyết chế độ, chính sách đối với các trường hợp dôi dư do sắp xếp đơn vị hành chính.</w:t>
      </w:r>
    </w:p>
    <w:p>
      <w:r>
        <w:t>đ) Tạo điều kiện cho người dân trong sinh sinh và giao dịch ở đơn vị hành chính mới hình thành sau sắp xếp; phối hợp với các ở quan có thẩm quyền chuyển đổi các loại giấy tờ cho người dân doanh nghiệp theo thẩm quyền.</w:t>
      </w:r>
    </w:p>
    <w:p>
      <w:r>
        <w:t>Trên đây là Kế hoạch triển khai thực hiện sắp xếp các đơn vị hành chính cấp xã trên địa bàn tỉnh Quảng Ninh giai đoạn 2023-2025. Yêu cầu các sở, ban, ngành, Ủy ban nhân dân các cấp từ tỉnh đến cơ sở xác định rõ việc sắp xếp đơn vị hành chính giai đoạn 2023-2025 là nhiệm vụ chính trị quan trọng, chủ động, nghiêm túc triển khai thực hiện có hiệu quả Kế hoạch này. Trong quá trình tổ chức thực hiện, nếu có khó khăn, vướng mắc hoặc cần sửa đổi, bổ sung thì kịp thời phản ánh, trao đổi đến Sở Nội vụ để tổng hợp, báo cáo Ủy ban nhân dân tỉnh xem xét, quyết định./.</w:t>
      </w:r>
    </w:p>
    <w:p>
      <w:r>
        <w:t>Nơi nhận:</w:t>
      </w:r>
    </w:p>
    <w:p>
      <w:r>
        <w:t>- Văn phòng Chính phủ; (Báo cáo)</w:t>
      </w:r>
    </w:p>
    <w:p>
      <w:r>
        <w:t>- Bộ Nội vụ; (Báo cáo)</w:t>
      </w:r>
    </w:p>
    <w:p>
      <w:r>
        <w:t>- TT. Tỉnh ủy, TT. HĐND tỉnh; (Báo cáo)</w:t>
      </w:r>
    </w:p>
    <w:p>
      <w:r>
        <w:t>- Chủ tịch, các PCT UBND tỉnh;</w:t>
      </w:r>
    </w:p>
    <w:p>
      <w:r>
        <w:t>- Các Ban, UBKT, Văn phòng Tỉnh ủy;</w:t>
      </w:r>
    </w:p>
    <w:p>
      <w:r>
        <w:t>- Các Ban HĐND tỉnh;</w:t>
      </w:r>
    </w:p>
    <w:p>
      <w:r>
        <w:t>- UBMTTQ và các đoàn thể cấp tỉnh;</w:t>
      </w:r>
    </w:p>
    <w:p>
      <w:r>
        <w:t>- Các sở, ban, ngành;</w:t>
      </w:r>
    </w:p>
    <w:p>
      <w:r>
        <w:t>- Huyện ủy, Thành ủy, Thị ủy;</w:t>
      </w:r>
    </w:p>
    <w:p>
      <w:r>
        <w:t>- HĐND, UBND các huyện, thị xã, thành phố;</w:t>
      </w:r>
    </w:p>
    <w:p>
      <w:r>
        <w:t>- Lưu: VT, TH4.</w:t>
      </w:r>
    </w:p>
    <w:p>
      <w:r>
        <w:t>TM. ỦY BAN NHÂN DÂN</w:t>
      </w:r>
    </w:p>
    <w:p>
      <w:r>
        <w:t>Q. CHỦ TỊCH</w:t>
      </w:r>
    </w:p>
    <w:p>
      <w:r>
        <w:t>Cao Tường Huy</w:t>
      </w:r>
    </w:p>
    <w:p>
      <w:r>
        <w:t>PHỤ LỤC</w:t>
      </w:r>
    </w:p>
    <w:p>
      <w:r>
        <w:t>CÁC NHIỆM VỤ TRIỂN KHAI THỰC HIỆN SẮP XẾP ĐƠN VỊ HÀNH CHÍNH CẤP XÃ GIAI ĐOẠN 2023 - 2025</w:t>
      </w:r>
    </w:p>
    <w:p>
      <w:r>
        <w:t>(Ban hành theo Kế hoạch số 222/KH-UBND ngày 28/8/2023 của Ủy ban nhân dân tỉnh)</w:t>
      </w:r>
    </w:p>
    <w:p>
      <w:r>
        <w:t>STT</w:t>
      </w:r>
    </w:p>
    <w:p>
      <w:r>
        <w:t>Nhiệm vụ</w:t>
      </w:r>
    </w:p>
    <w:p>
      <w:r>
        <w:t>Cơ quan chủ trì</w:t>
      </w:r>
    </w:p>
    <w:p>
      <w:r>
        <w:t>Cơ quan phối hợp</w:t>
      </w:r>
    </w:p>
    <w:p>
      <w:r>
        <w:t>Cấp trình hoặc gửi Văn bản</w:t>
      </w:r>
    </w:p>
    <w:p>
      <w:r>
        <w:t>Sản phẩm</w:t>
      </w:r>
    </w:p>
    <w:p>
      <w:r>
        <w:t>Thời gian hoàn thành</w:t>
      </w:r>
    </w:p>
    <w:p>
      <w:r>
        <w:t>1</w:t>
      </w:r>
    </w:p>
    <w:p>
      <w:r>
        <w:t>Các sở, ban, ngành cung cấp số liệu phục vụ xây dựng Phương án tổng thể, Đề án sắp xếp đơn vị hành chính cấp xã, giai đoạn 2023 - 2025</w:t>
      </w:r>
    </w:p>
    <w:p>
      <w:r>
        <w:t>Sở Tài nguyên và Môi trường; Công an tỉnh; Ban Dân tộc tỉnh; Sở Ngoại vụ; Bộ Chỉ huy Quân sự tỉnh</w:t>
      </w:r>
    </w:p>
    <w:p>
      <w:r>
        <w:t>Gửi Sở Nội vụ, UBND cấp huyện</w:t>
      </w:r>
    </w:p>
    <w:p>
      <w:r>
        <w:t>Văn bản cung cấp số liệu</w:t>
      </w:r>
    </w:p>
    <w:p>
      <w:r>
        <w:t>Chậm nhất ngày 15/8/2023</w:t>
      </w:r>
    </w:p>
    <w:p>
      <w:r>
        <w:t>2</w:t>
      </w:r>
    </w:p>
    <w:p>
      <w:r>
        <w:t>Thành lập Ban Chỉ đạo cấp huyện</w:t>
      </w:r>
    </w:p>
    <w:p>
      <w:r>
        <w:t>Ban Thường vụ Huyện (Thành, Thị) ủy có đơn vị hành chính thuộc diện sắp xếp</w:t>
      </w:r>
    </w:p>
    <w:p>
      <w:r>
        <w:t>UBND cấp huyện, UBND cấp xã có liên quan</w:t>
      </w:r>
    </w:p>
    <w:p>
      <w:r>
        <w:t>Ban Thường vụ Huyện (Thành, Thị) ủy</w:t>
      </w:r>
    </w:p>
    <w:p>
      <w:r>
        <w:t>Quyết định thành lập Ban Chỉ đạo</w:t>
      </w:r>
    </w:p>
    <w:p>
      <w:r>
        <w:t>Chậm nhất ngày 05/9/2023</w:t>
      </w:r>
    </w:p>
    <w:p>
      <w:r>
        <w:t>3</w:t>
      </w:r>
    </w:p>
    <w:p>
      <w:r>
        <w:t>Tổ chức phổ biến, quán triệt, triển khai sắp xếp đơn vị hành chính cấp xã giai đoạn 2023 - 2025</w:t>
      </w:r>
    </w:p>
    <w:p>
      <w:r>
        <w:t>UBND cấp huyện, cấp xã</w:t>
      </w:r>
    </w:p>
    <w:p>
      <w:r>
        <w:t>Tổ chức Hội nghị (đối với địa phương thực hiện sắp xếp)</w:t>
      </w:r>
    </w:p>
    <w:p>
      <w:r>
        <w:t>Chậm nhất ngày 10/9/2023</w:t>
      </w:r>
    </w:p>
    <w:p>
      <w:r>
        <w:t>4</w:t>
      </w:r>
    </w:p>
    <w:p>
      <w:r>
        <w:t>Hướng dẫn, tổ chức thực hiện thông tin, tuyên truyền nhằm tạo sự lan tỏa, đồng thuận trong xã hội, các ngành, các cấp, cán bộ, công chức, viên chức, người lao động và Nhân dân về sắp xếp đơn vị hành chính</w:t>
      </w:r>
    </w:p>
    <w:p>
      <w:r>
        <w:t>Sở Thông tin và Truyền thông; Trung tâm truyền thông tỉnh và các cơ quan báo chí; Ủy ban Mặt trận Tổ quốc và các tổ chức chính trị - xã hội tỉnh</w:t>
      </w:r>
    </w:p>
    <w:p>
      <w:r>
        <w:t>Ban Tuyên giáo Tỉnh ủy; các sở, ban, ngành; UBND cấp huyện có liên quan</w:t>
      </w:r>
    </w:p>
    <w:p>
      <w:r>
        <w:t>Văn bản chỉ đạo, hướng dẫn; các chương trình, kế hoạch, chuyên đề, chuyên mục, ấn phẩm...</w:t>
      </w:r>
    </w:p>
    <w:p>
      <w:r>
        <w:t>Thực hiện thường xuyên, liên tục trong quá trình tổ chức thực hiện Kế hoạch này</w:t>
      </w:r>
    </w:p>
    <w:p>
      <w:r>
        <w:t>5</w:t>
      </w:r>
    </w:p>
    <w:p>
      <w:r>
        <w:t>Xây dựng Phương án sắp xếp đơn vị hành chính cấp xã của địa phương (sau khi có ý kiến của Ban Thường vụ cấp ủy)</w:t>
      </w:r>
    </w:p>
    <w:p>
      <w:r>
        <w:t>UBND cấp huyện có liên quan</w:t>
      </w:r>
    </w:p>
    <w:p>
      <w:r>
        <w:t>Các sở, ban, ngành</w:t>
      </w:r>
    </w:p>
    <w:p>
      <w:r>
        <w:t>Gửi Sở Nội vụ tổng hợp</w:t>
      </w:r>
    </w:p>
    <w:p>
      <w:r>
        <w:t>Phương án sắp xếp đơn vị hành chính cấp xã của địa phương</w:t>
      </w:r>
    </w:p>
    <w:p>
      <w:r>
        <w:t>Chậm nhất ngày 20/9/2023</w:t>
      </w:r>
    </w:p>
    <w:p>
      <w:r>
        <w:t>6</w:t>
      </w:r>
    </w:p>
    <w:p>
      <w:r>
        <w:t>Tổng hợp, hoàn thiện Phương án tổng thể sắp xếp các đơn vị hành chính cấp xã trên địa bàn tỉnh, báo cáo UBND tỉnh, Ban cán sự đảng UBND tỉnh</w:t>
      </w:r>
    </w:p>
    <w:p>
      <w:r>
        <w:t>Sở Nội vụ</w:t>
      </w:r>
    </w:p>
    <w:p>
      <w:r>
        <w:t>Các sở, ban, ngành, và UBND cấp huyện có liên quan</w:t>
      </w:r>
    </w:p>
    <w:p>
      <w:r>
        <w:t>UBND tỉnh; Ban cán sự đảng UBND tỉnh</w:t>
      </w:r>
    </w:p>
    <w:p>
      <w:r>
        <w:t>Phương án tổng thể sắp xếp các đơn vị hành chính cấp xã</w:t>
      </w:r>
    </w:p>
    <w:p>
      <w:r>
        <w:t>Chậm nhất ngày 30/9/2023</w:t>
      </w:r>
    </w:p>
    <w:p>
      <w:r>
        <w:t>7</w:t>
      </w:r>
    </w:p>
    <w:p>
      <w:r>
        <w:t>Tổng hợp, hoàn thiện Phương án tổng thể sắp xếp các đơn vị hành chính cấp xã trên địa bàn tỉnh, tham mưu UBND, Ban cán sự đảng UBND tỉnh trình Ban Chỉ đạo tỉnh, Ban Thường vụ Tỉnh ủy, Ban Chấp hành Đảng bộ tỉnh, xem xét, quyết định</w:t>
      </w:r>
    </w:p>
    <w:p>
      <w:r>
        <w:t>Sở Nội vụ</w:t>
      </w:r>
    </w:p>
    <w:p>
      <w:r>
        <w:t>Các sở, ban, ngành, và UBND cấp huyện có liên quan</w:t>
      </w:r>
    </w:p>
    <w:p>
      <w:r>
        <w:t>Ban Chỉ đạo tỉnh; Ban Thường vụ Tỉnh ủy.</w:t>
      </w:r>
    </w:p>
    <w:p>
      <w:r>
        <w:t>Phương án tổng thể sắp xếp các đơn vị hành chính cấp xã</w:t>
      </w:r>
    </w:p>
    <w:p>
      <w:r>
        <w:t>Chậm nhất ngày 05/10/2023</w:t>
      </w:r>
    </w:p>
    <w:p>
      <w:r>
        <w:t>8</w:t>
      </w:r>
    </w:p>
    <w:p>
      <w:r>
        <w:t>Hoàn thiện Phương án tổng thể (sau khi tiếp thu ý kiến của Ban Thường vụ Tỉnh ủy), báo cáo UBND tỉnh gửi Bộ Nội vụ thẩm định</w:t>
      </w:r>
    </w:p>
    <w:p>
      <w:r>
        <w:t>Sở Nội vụ</w:t>
      </w:r>
    </w:p>
    <w:p>
      <w:r>
        <w:t>Các sở, ban, ngành, và UBND cấp huyện có liên quan</w:t>
      </w:r>
    </w:p>
    <w:p>
      <w:r>
        <w:t>UBND tỉnh</w:t>
      </w:r>
    </w:p>
    <w:p>
      <w:r>
        <w:t>Văn bản báo cáo UBND tỉnh kèm Phương án tổng thể, gửi Bộ Nội vụ</w:t>
      </w:r>
    </w:p>
    <w:p>
      <w:r>
        <w:t>Chậm nhất ngày 15/10/2023</w:t>
      </w:r>
    </w:p>
    <w:p>
      <w:r>
        <w:t>9</w:t>
      </w:r>
    </w:p>
    <w:p>
      <w:r>
        <w:t>Báo cáo Bộ Nội vụ về Phương án tổng thể sắp xếp đơn vị hành chính cấp xã</w:t>
      </w:r>
    </w:p>
    <w:p>
      <w:r>
        <w:t>Văn phòng UBND tỉnh</w:t>
      </w:r>
    </w:p>
    <w:p>
      <w:r>
        <w:t>Sở Nội vụ</w:t>
      </w:r>
    </w:p>
    <w:p>
      <w:r>
        <w:t>Bộ Nội vụ</w:t>
      </w:r>
    </w:p>
    <w:p>
      <w:r>
        <w:t>Văn bản của UBND tỉnh kèm Phương án tổng thể gửi Bộ Nội vụ</w:t>
      </w:r>
    </w:p>
    <w:p>
      <w:r>
        <w:t>Chậm nhất ngày 20/10/2023   (trước 10 ngày so với quy định)</w:t>
      </w:r>
    </w:p>
    <w:p>
      <w:r>
        <w:t>10</w:t>
      </w:r>
    </w:p>
    <w:p>
      <w:r>
        <w:t>Xây dựng chính sách hỗ trợ đội ngũ cán bộ, công chức, viên chức, người lao động, người hoạt động không chuyên trách dôi dư do sắp xếp đơn vị hành chính</w:t>
      </w:r>
    </w:p>
    <w:p>
      <w:r>
        <w:t>Sở Nội vụ</w:t>
      </w:r>
    </w:p>
    <w:p>
      <w:r>
        <w:t>Các sở, ban, ngành, và UBND cấp huyện có liên quan</w:t>
      </w:r>
    </w:p>
    <w:p>
      <w:r>
        <w:t>Báo cáo UBND tỉnh, trình HĐND tỉnh</w:t>
      </w:r>
    </w:p>
    <w:p>
      <w:r>
        <w:t>Nghị quyết của HĐND tỉnh</w:t>
      </w:r>
    </w:p>
    <w:p>
      <w:r>
        <w:t>Chậm nhất ngày 31/12/2023</w:t>
      </w:r>
    </w:p>
    <w:p>
      <w:r>
        <w:t>11</w:t>
      </w:r>
    </w:p>
    <w:p>
      <w:r>
        <w:t>Tổ chức lựa chọn đơn vị tư vấn để xây dựng Đề án sắp xếp đơn vị hành chính cấp xã</w:t>
      </w:r>
    </w:p>
    <w:p>
      <w:r>
        <w:t>Sở Nội vụ</w:t>
      </w:r>
    </w:p>
    <w:p>
      <w:r>
        <w:t>Sở Kế hoạch và Đầu tư, Sở Tài chính, các sở, ban, ngành và UBND cấp huyện có liên quan</w:t>
      </w:r>
    </w:p>
    <w:p>
      <w:r>
        <w:t>UBND tỉnh</w:t>
      </w:r>
    </w:p>
    <w:p>
      <w:r>
        <w:t>Báo cáo, văn bản của các sở, ban, ngành có liên quan; Quyết định của UBND tỉnh phê duyệt đơn vị tư vấn</w:t>
      </w:r>
    </w:p>
    <w:p>
      <w:r>
        <w:t>Chậm nhất ngày 31/01/2024</w:t>
      </w:r>
    </w:p>
    <w:p>
      <w:r>
        <w:t>12</w:t>
      </w:r>
    </w:p>
    <w:p>
      <w:r>
        <w:t>Bổ sung nội dung sắp xếp đơn vị hành chính giai đoạn 2023-2030 vào quy hoạch tỉnh</w:t>
      </w:r>
    </w:p>
    <w:p>
      <w:r>
        <w:t>Sở Kế hoạch và Đầu tư</w:t>
      </w:r>
    </w:p>
    <w:p>
      <w:r>
        <w:t>Sở Nội vụ; các sở, ban, ngành và UBND cấp huyện có liên quan</w:t>
      </w:r>
    </w:p>
    <w:p>
      <w:r>
        <w:t>Báo cáo UBND tỉnh gửi Bộ Kế hoạch và Đầu tư thẩm định, trình Thủ tướng Chính phủ</w:t>
      </w:r>
    </w:p>
    <w:p>
      <w:r>
        <w:t>Quyết định phê duyệt của Thủ tướng Chính phủ</w:t>
      </w:r>
    </w:p>
    <w:p>
      <w:r>
        <w:t>Theo hướng dẫn của Bộ Kế hoạch và Đầu tư; Chậm nhất trước ngày 31/01/2024</w:t>
      </w:r>
    </w:p>
    <w:p>
      <w:r>
        <w:t>13</w:t>
      </w:r>
    </w:p>
    <w:p>
      <w:r>
        <w:t>Lập hồ sơ đề án phân loại đô thị đối với thị trấn dự kiến hình thành sau sắp xếp; hồ sơ công nhận đạt tiêu chuẩn trình độ phát triển cơ sở hạ tầng đô thị đối với phường dự kiến hình thành sau sắp xếp (nếu có)</w:t>
      </w:r>
    </w:p>
    <w:p>
      <w:r>
        <w:t>Sở Xây dựng</w:t>
      </w:r>
    </w:p>
    <w:p>
      <w:r>
        <w:t>Sở Nội vụ, UBND cấp huyện có liên quan</w:t>
      </w:r>
    </w:p>
    <w:p>
      <w:r>
        <w:t>UBND tỉnh, Ban Chỉ đạo tỉnh, Ban Thường vụ Tỉnh ủy</w:t>
      </w:r>
    </w:p>
    <w:p>
      <w:r>
        <w:t>Văn bản, báo cáo của UBND tỉnh gửi Bộ Xây dựng thẩm định</w:t>
      </w:r>
    </w:p>
    <w:p>
      <w:r>
        <w:t>Chậm nhất ngày 31/01/2024</w:t>
      </w:r>
    </w:p>
    <w:p>
      <w:r>
        <w:t>14</w:t>
      </w:r>
    </w:p>
    <w:p>
      <w:r>
        <w:t>Phối hợp xây dựng Đề án sắp xếp các đơn vị hành chính cấp xã</w:t>
      </w:r>
    </w:p>
    <w:p>
      <w:r>
        <w:t>UBND cấp huyện có liên quan</w:t>
      </w:r>
    </w:p>
    <w:p>
      <w:r>
        <w:t>Sở Nội vụ</w:t>
      </w:r>
    </w:p>
    <w:p>
      <w:r>
        <w:t>Gửi Sở Nội vụ tổng hợp</w:t>
      </w:r>
    </w:p>
    <w:p>
      <w:r>
        <w:t>Đề án sắp xếp các đơn vị hành chính cấp xã của địa phương</w:t>
      </w:r>
    </w:p>
    <w:p>
      <w:r>
        <w:t>Chậm nhất ngày 28/02/2023</w:t>
      </w:r>
    </w:p>
    <w:p>
      <w:r>
        <w:t>15</w:t>
      </w:r>
    </w:p>
    <w:p>
      <w:r>
        <w:t>Xây dựng Đề án sắp xếp đơn vị hành chính cấp xã trên địa bàn tỉnh</w:t>
      </w:r>
    </w:p>
    <w:p>
      <w:r>
        <w:t>Sở Nội vụ</w:t>
      </w:r>
    </w:p>
    <w:p>
      <w:r>
        <w:t>Các sở, ban, ngành, địa phương liên quan</w:t>
      </w:r>
    </w:p>
    <w:p>
      <w:r>
        <w:t>Báo cáo UBND tỉnh, Ban Chỉ đạo tỉnh, Ban Thường vụ Tỉnh ủy</w:t>
      </w:r>
    </w:p>
    <w:p>
      <w:r>
        <w:t>Đề án sắp xếp các đơn vị hành chính cấp xã trên địa bàn tỉnh</w:t>
      </w:r>
    </w:p>
    <w:p>
      <w:r>
        <w:t>Chậm nhất ngày 31/3/2024</w:t>
      </w:r>
    </w:p>
    <w:p>
      <w:r>
        <w:t>16</w:t>
      </w:r>
    </w:p>
    <w:p>
      <w:r>
        <w:t>Tổ chức lấy ý kiến cử tri về Đề án</w:t>
      </w:r>
    </w:p>
    <w:p>
      <w:r>
        <w:t>UBND cấp huyện có liên quan</w:t>
      </w:r>
    </w:p>
    <w:p>
      <w:r>
        <w:t>Sở Nội vụ, UBND cấp xã có liên quan</w:t>
      </w:r>
    </w:p>
    <w:p>
      <w:r>
        <w:t>Gửi Sở Nội vụ tổng hợp</w:t>
      </w:r>
    </w:p>
    <w:p>
      <w:r>
        <w:t>Kế hoạch triển khai, báo cáo kết quả lấy ý kiến</w:t>
      </w:r>
    </w:p>
    <w:p>
      <w:r>
        <w:t>Chậm nhất ngày 05/5/2024</w:t>
      </w:r>
    </w:p>
    <w:p>
      <w:r>
        <w:t>17</w:t>
      </w:r>
    </w:p>
    <w:p>
      <w:r>
        <w:t>Trình Hội đồng nhân dân các cấp xem xét, thông qua chủ trương sắp xếp đơn vị hành chính cấp xã</w:t>
      </w:r>
    </w:p>
    <w:p>
      <w:r>
        <w:t>UBND các cấp</w:t>
      </w:r>
    </w:p>
    <w:p>
      <w:r>
        <w:t>Các sở, ban, ngành, Ủy ban Mặt trận Tổ quốc và các tổ chức chính trị - xã hội các cấp</w:t>
      </w:r>
    </w:p>
    <w:p>
      <w:r>
        <w:t>Trình HĐND các cấp</w:t>
      </w:r>
    </w:p>
    <w:p>
      <w:r>
        <w:t>Nghị quyết của HĐND các cấp tán thành chủ trương sắp xếp đơn vị hành chính cấp xã</w:t>
      </w:r>
    </w:p>
    <w:p>
      <w:r>
        <w:t>- Hội đồng nhân dân cấp xã chậm nhất ngày 15/5/2024;</w:t>
      </w:r>
    </w:p>
    <w:p>
      <w:r>
        <w:t>- Hội đồng nhân dân cấp huyện chậm nhất ngày 25/5/2024;</w:t>
      </w:r>
    </w:p>
    <w:p>
      <w:r>
        <w:t>- Hội đồng nhân dân tỉnh dự kiến ngày 15/6/2024</w:t>
      </w:r>
    </w:p>
    <w:p>
      <w:r>
        <w:t>18</w:t>
      </w:r>
    </w:p>
    <w:p>
      <w:r>
        <w:t>Hoàn thiện hồ sơ Đề án sắp xếp các đơn vị hành chính cấp xã giai đoạn 2023-2025, báo cáo UBND tỉnh trình Chính phủ (gửi Bộ Nội vụ)</w:t>
      </w:r>
    </w:p>
    <w:p>
      <w:r>
        <w:t>Sở Nội vụ</w:t>
      </w:r>
    </w:p>
    <w:p>
      <w:r>
        <w:t>Các sở, ban, ngành, UBND cấp huyện có liên quan</w:t>
      </w:r>
    </w:p>
    <w:p>
      <w:r>
        <w:t>Báo cáo UBND tỉnh trình Chính phủ (gửi Bộ Nội vụ)</w:t>
      </w:r>
    </w:p>
    <w:p>
      <w:r>
        <w:t>Văn bản của Sở Nội vụ báo cáo UBND tỉnh trình Chính phủ, Bộ Nội vụ (kèm hồ sơ liên quan)</w:t>
      </w:r>
    </w:p>
    <w:p>
      <w:r>
        <w:t>Dự kiến ngày 20/6/2024</w:t>
      </w:r>
    </w:p>
    <w:p>
      <w:r>
        <w:t>19</w:t>
      </w:r>
    </w:p>
    <w:p>
      <w:r>
        <w:t>UBND tỉnh trình Chính phủ (gửi Bộ Nội vụ) Hồ sơ Đề án sắp xếp các đơn vị hành chính cấp xã giai đoạn 2023-2025</w:t>
      </w:r>
    </w:p>
    <w:p>
      <w:r>
        <w:t>Văn phòng UBND tỉnh</w:t>
      </w:r>
    </w:p>
    <w:p>
      <w:r>
        <w:t>Sở Nội vụ</w:t>
      </w:r>
    </w:p>
    <w:p>
      <w:r>
        <w:t>Báo cáo UBND tỉnh trình Chính phủ (gửi Bộ Nội vụ)</w:t>
      </w:r>
    </w:p>
    <w:p>
      <w:r>
        <w:t>Báo cáo UBND tỉnh trình Chính phủ, Bộ Nội vụ (kèm hồ sơ liên quan)</w:t>
      </w:r>
    </w:p>
    <w:p>
      <w:r>
        <w:t>Dự kiến trước ngày 30/6/2024</w:t>
      </w:r>
    </w:p>
    <w:p>
      <w:r>
        <w:t>20</w:t>
      </w:r>
    </w:p>
    <w:p>
      <w:r>
        <w:t>Tổ chức triển khai, thực hiện Nghị quyết của Ủy ban Thường vụ Quốc hội về sắp xếp đơn vị hành chính cấp xã; kiện toàn tổ chức bộ máy và áp dụng các chế độ, chính sách đặc thù của đơn vị hành chính hình thành sau sắp xếp</w:t>
      </w:r>
    </w:p>
    <w:p>
      <w:r>
        <w:t>Các sở, ban, ngành và UBND cấp huyện có liên quan</w:t>
      </w:r>
    </w:p>
    <w:p>
      <w:r>
        <w:t>Ủy ban Mặt trận Tổ quốc và các tổ chức chính trị - xã hội các cấp</w:t>
      </w:r>
    </w:p>
    <w:p>
      <w:r>
        <w:t>Cấp có thẩm quyền</w:t>
      </w:r>
    </w:p>
    <w:p>
      <w:r>
        <w:t>Tiến độ thời gian theo Kế hoạch số 117/KH-CP ngày 30/7/2023 của Chính phủ</w:t>
      </w:r>
    </w:p>
    <w:p>
      <w:r>
        <w:t>20.1</w:t>
      </w:r>
    </w:p>
    <w:p>
      <w:r>
        <w:t>Sắp xếp, kiện toàn các cơ quan, tổ chức sau sắp xếp đơn vị hành chính cấp xã theo quy định tại Điều 10 Nghị quyết số 35/2023/UBTVQH15</w:t>
      </w:r>
    </w:p>
    <w:p>
      <w:r>
        <w:t>UBND cấp huyện có liên quan</w:t>
      </w:r>
    </w:p>
    <w:p>
      <w:r>
        <w:t>Các sở, ban, ngành liên quan và UBND cấp xã thực hiện sắp xếp.</w:t>
      </w:r>
    </w:p>
    <w:p>
      <w:r>
        <w:t>Các Quyết định có liên quan</w:t>
      </w:r>
    </w:p>
    <w:p>
      <w:r>
        <w:t>Trong thời hạn 30 ngày kể từ ngày Nghị quyết của Ủy ban Thường vụ Quốc hội có hiệu lực thi hành.</w:t>
      </w:r>
    </w:p>
    <w:p>
      <w:r>
        <w:t>20.2</w:t>
      </w:r>
    </w:p>
    <w:p>
      <w:r>
        <w:t>Sắp xếp, kiện toàn, bố trí đội ngũ cán bộ, công chức, viên chức, người hoạt động không chuyên trách và giải quyết chế độ chính sách dôi dư sau sắp xếp đơn vị hành chính cấp xã theo quy định tại Điều 11, Điều 12 Nghị quyết số 35/2023/UBTVQH15</w:t>
      </w:r>
    </w:p>
    <w:p>
      <w:r>
        <w:t>UBND cấp huyện</w:t>
      </w:r>
    </w:p>
    <w:p>
      <w:r>
        <w:t>Các sở, ban, ngành liên quan và UBND cấp xã thực hiện sắp xếp.</w:t>
      </w:r>
    </w:p>
    <w:p>
      <w:r>
        <w:t>Các Quyết định có liên quan</w:t>
      </w:r>
    </w:p>
    <w:p>
      <w:r>
        <w:t>Chậm nhất là 05 năm kể từ ngày Nghị quyết của Ủy ban Thường vụ Quốc hội có hiệu lực thi hành.</w:t>
      </w:r>
    </w:p>
    <w:p>
      <w:r>
        <w:t>20.3</w:t>
      </w:r>
    </w:p>
    <w:p>
      <w:r>
        <w:t>Thực hiện sắp xếp, xử lý trụ sở, tài sản công sau sắp xếp đơn vị hành chính cấp xã theo quy định tại Điều 13 Nghị quyết số 35/2023/UBTVQH15</w:t>
      </w:r>
    </w:p>
    <w:p>
      <w:r>
        <w:t>Sở Tài chính</w:t>
      </w:r>
    </w:p>
    <w:p>
      <w:r>
        <w:t>Các sở, ban, ngành và UBND cấp huyện có liên quan</w:t>
      </w:r>
    </w:p>
    <w:p>
      <w:r>
        <w:t>Cấp có thẩm quyền</w:t>
      </w:r>
    </w:p>
    <w:p>
      <w:r>
        <w:t>Quyết định của cơ quan có thẩm quyền</w:t>
      </w:r>
    </w:p>
    <w:p>
      <w:r>
        <w:t>Trong thời hạn 03 năm kể từ ngày Nghị quyết của Ủy ban Thường vụ Quốc hội có hiệu lực thi hành.</w:t>
      </w:r>
    </w:p>
    <w:p>
      <w:r>
        <w:t>20.4</w:t>
      </w:r>
    </w:p>
    <w:p>
      <w:r>
        <w:t>Rà soát, hướng dẫn việc áp dụng chế độ, chính sách đặc thù và việc thực hiện chế độ, chính sách theo các Chương trình mục tiêu quốc gia đối với đơn vị hành chính cấp xã hình thành sau sắp xếp theo quy định tại Điều 14, Điều 15 Nghị quyết số 35/2023/UBTVQH15</w:t>
      </w:r>
    </w:p>
    <w:p>
      <w:r>
        <w:t>Các sở, ban, ngành theo nhiệm vụ được phân công</w:t>
      </w:r>
    </w:p>
    <w:p>
      <w:r>
        <w:t>Các sở, ban, ngành và UBND cấp huyện có liên quan</w:t>
      </w:r>
    </w:p>
    <w:p>
      <w:r>
        <w:t>UBND cấp huyện có liên quan</w:t>
      </w:r>
    </w:p>
    <w:p>
      <w:r>
        <w:t>Văn bản hướng dẫn</w:t>
      </w:r>
    </w:p>
    <w:p>
      <w:r>
        <w:t>Trước ngày Nghị quyết của Ủy ban Thường vụ Quốc hội có hiệu lực thi hành.</w:t>
      </w:r>
    </w:p>
    <w:p>
      <w:r>
        <w:t>20.5</w:t>
      </w:r>
    </w:p>
    <w:p>
      <w:r>
        <w:t>Rà soát, lập hồ sơ trình cấp có thẩm quyền công nhận đơn vị hành chính cấp xã khu vực III, khu vực II, khu vực I; thôn, tổ dân phố đặc biệt khó khăn thuộc vùng đồng bào dân tộc thiểu số và miền núi; đơn vị hành chính cấp xã thuộc khu vực miền núi, vùng cao sau khi thực hiện sắp xếp đơn vị hành chính</w:t>
      </w:r>
    </w:p>
    <w:p>
      <w:r>
        <w:t>Ban Dân tộc tỉnh</w:t>
      </w:r>
    </w:p>
    <w:p>
      <w:r>
        <w:t>Các sở, ban, ngành và UBND cấp huyện có liên quan</w:t>
      </w:r>
    </w:p>
    <w:p>
      <w:r>
        <w:t>Cấp có thẩm quyền</w:t>
      </w:r>
    </w:p>
    <w:p>
      <w:r>
        <w:t>Quyết định của cơ quan có thẩm quyền</w:t>
      </w:r>
    </w:p>
    <w:p>
      <w:r>
        <w:t>Chậm nhất quý I năm 2025</w:t>
      </w:r>
    </w:p>
    <w:p>
      <w:r>
        <w:t>20.6</w:t>
      </w:r>
    </w:p>
    <w:p>
      <w:r>
        <w:t>Rà soát, đề nghị công nhận đơn vị hành chính cấp xã đạt chuẩn nông thôn mới, nông thôn mới nâng cao, nông thôn mới kiểu mẫu khi thực hiện sắp xếp đơn vị hành chính</w:t>
      </w:r>
    </w:p>
    <w:p>
      <w:r>
        <w:t>Văn phòng Điều phối Nông thôn mới</w:t>
      </w:r>
    </w:p>
    <w:p>
      <w:r>
        <w:t>Các sở, ban, ngành và UBND cấp huyện có liên quan</w:t>
      </w:r>
    </w:p>
    <w:p>
      <w:r>
        <w:t>Cấp có thẩm quyền</w:t>
      </w:r>
    </w:p>
    <w:p>
      <w:r>
        <w:t>Quyết định của cơ quan có thẩm quyền</w:t>
      </w:r>
    </w:p>
    <w:p>
      <w:r>
        <w:t>Chậm nhất quý I năm 2025</w:t>
      </w:r>
    </w:p>
    <w:p>
      <w:r>
        <w:t>20.7</w:t>
      </w:r>
    </w:p>
    <w:p>
      <w:r>
        <w:t>Rà soát, đề nghị công nhận đơn vị hành chính cấp xã là vùng an toàn khu, xã an toàn khu, xã đảo, Anh hùng lao động khi thực hiện sắp xếp đơn vị hành chính (nếu có)</w:t>
      </w:r>
    </w:p>
    <w:p>
      <w:r>
        <w:t>Sở Nội vụ</w:t>
      </w:r>
    </w:p>
    <w:p>
      <w:r>
        <w:t>Các sở, ban, ngành và UBND cấp huyện có liên quan</w:t>
      </w:r>
    </w:p>
    <w:p>
      <w:r>
        <w:t>Cấp có thẩm quyền</w:t>
      </w:r>
    </w:p>
    <w:p>
      <w:r>
        <w:t>Quyết định của cơ quan có thẩm quyền</w:t>
      </w:r>
    </w:p>
    <w:p>
      <w:r>
        <w:t>Chậm nhất quý I năm 2025</w:t>
      </w:r>
    </w:p>
    <w:p>
      <w:r>
        <w:t>20.8</w:t>
      </w:r>
    </w:p>
    <w:p>
      <w:r>
        <w:t>Rà soát, đề nghị công nhận đơn vị hành chính cấp xã được phong tặng danh hiệu Anh hùng lực lượng vũ trang Nhân dân khi thực hiện sắp xếp đơn vị hành chính (nếu có)</w:t>
      </w:r>
    </w:p>
    <w:p>
      <w:r>
        <w:t>Chỉ huy Quân sự tỉnh</w:t>
      </w:r>
    </w:p>
    <w:p>
      <w:r>
        <w:t>Các sở, ban, ngành và UBND cấp huyện có liên quan</w:t>
      </w:r>
    </w:p>
    <w:p>
      <w:r>
        <w:t>Cấp có thẩm quyền</w:t>
      </w:r>
    </w:p>
    <w:p>
      <w:r>
        <w:t>Quyết định của cơ quan có thẩm quyền</w:t>
      </w:r>
    </w:p>
    <w:p>
      <w:r>
        <w:t>Chậm nhất quý I năm 2025</w:t>
      </w:r>
    </w:p>
    <w:p>
      <w:r>
        <w:t>20.9</w:t>
      </w:r>
    </w:p>
    <w:p>
      <w:r>
        <w:t>Rà soát, đề nghị công nhận đơn vị hành chính cấp xã là xã đặc biệt khó khăn vùng bãi ngang, ven biển và hải đảo khi thực hiện sắp xếp đơn vị hành chính (nếu có)</w:t>
      </w:r>
    </w:p>
    <w:p>
      <w:r>
        <w:t>Sở Lao động - Thương binh và Xã hội</w:t>
      </w:r>
    </w:p>
    <w:p>
      <w:r>
        <w:t>Các sở, ban, ngành và UBND cấp huyện có liên quan</w:t>
      </w:r>
    </w:p>
    <w:p>
      <w:r>
        <w:t>Cấp có thẩm quyền</w:t>
      </w:r>
    </w:p>
    <w:p>
      <w:r>
        <w:t>Quyết định của cơ quan có thẩm quyền</w:t>
      </w:r>
    </w:p>
    <w:p>
      <w:r>
        <w:t>Chậm nhất quý I năm 2025</w:t>
      </w:r>
    </w:p>
    <w:p>
      <w:r>
        <w:t>20.10</w:t>
      </w:r>
    </w:p>
    <w:p>
      <w:r>
        <w:t>Rà soát, đề nghị công nhận đơn vị hành chính cấp xã thuộc khu vực biên giới khi thực hiện sắp xếp đơn vị hành chính (nếu có)</w:t>
      </w:r>
    </w:p>
    <w:p>
      <w:r>
        <w:t>Bộ Chỉ huy Bộ đội biên phòng tỉnh</w:t>
      </w:r>
    </w:p>
    <w:p>
      <w:r>
        <w:t>Các sở, ban, ngành và UBND cấp huyện có liên quan</w:t>
      </w:r>
    </w:p>
    <w:p>
      <w:r>
        <w:t>Cấp có thẩm quyền</w:t>
      </w:r>
    </w:p>
    <w:p>
      <w:r>
        <w:t>Quyết định của cơ quan có thẩm quyền</w:t>
      </w:r>
    </w:p>
    <w:p>
      <w:r>
        <w:t>Chậm nhất quý I năm 2025</w:t>
      </w:r>
    </w:p>
    <w:p>
      <w:r>
        <w:t>20.11</w:t>
      </w:r>
    </w:p>
    <w:p>
      <w:r>
        <w:t>Thực hiện thu hồi con dấu cũ, khắc con dấu mới của cơ quan, tổ chức, doanh nghiệp do thay đổi địa giới, tên gọi của đơn vị hành chính cấp xã</w:t>
      </w:r>
    </w:p>
    <w:p>
      <w:r>
        <w:t>Công an tỉnh</w:t>
      </w:r>
    </w:p>
    <w:p>
      <w:r>
        <w:t>Các sở, ban, ngành và UBND cấp huyện có liên quan</w:t>
      </w:r>
    </w:p>
    <w:p>
      <w:r>
        <w:t>Cơ quan, tổ chức, doanh nghiệp chịu tác động</w:t>
      </w:r>
    </w:p>
    <w:p>
      <w:r>
        <w:t>Con dấu mới của cơ quan, tổ chức, doanh nghiệp</w:t>
      </w:r>
    </w:p>
    <w:p>
      <w:r>
        <w:t>Chậm nhất là 30 ngày kể từ ngày Nghị quyết của Ủy ban Thường vụ Quốc hội có hiệu lực thi hành.</w:t>
      </w:r>
    </w:p>
    <w:p>
      <w:r>
        <w:t>20.12</w:t>
      </w:r>
    </w:p>
    <w:p>
      <w:r>
        <w:t>Thực hiện chuyển đổi giấy tờ đối với tổ chức, cá nhân</w:t>
      </w:r>
    </w:p>
    <w:p>
      <w:r>
        <w:t>UBND cấp huyện; UBND cấp xã có liên quan</w:t>
      </w:r>
    </w:p>
    <w:p>
      <w:r>
        <w:t>Các cơ quan, đơn vị có liên quan</w:t>
      </w:r>
    </w:p>
    <w:p>
      <w:r>
        <w:t>Cá nhân, tổ chức chịu tác động</w:t>
      </w:r>
    </w:p>
    <w:p>
      <w:r>
        <w:t>Giấy tờ của cơ quan, tổ chức, doanh nghiệp</w:t>
      </w:r>
    </w:p>
    <w:p>
      <w:r>
        <w:t>Trong thời hạn 05 năm kể từ ngày Nghị quyết của Ủy ban Thường vụ Quốc hội có hiệu lực thi hành.</w:t>
      </w:r>
    </w:p>
    <w:p>
      <w:r>
        <w:t>20.13</w:t>
      </w:r>
    </w:p>
    <w:p>
      <w:r>
        <w:t>Phân loại đơn vị hành chính cấp xã</w:t>
      </w:r>
    </w:p>
    <w:p>
      <w:r>
        <w:t>Sở Nội vụ</w:t>
      </w:r>
    </w:p>
    <w:p>
      <w:r>
        <w:t>Các sở, ban, ngành và UBND cấp huyện có liên quan</w:t>
      </w:r>
    </w:p>
    <w:p>
      <w:r>
        <w:t>Cấp có thẩm quyền</w:t>
      </w:r>
    </w:p>
    <w:p>
      <w:r>
        <w:t>Quyết định của cơ quan có thẩm quyền</w:t>
      </w:r>
    </w:p>
    <w:p>
      <w:r>
        <w:t>Chậm nhất quý I năm 2025</w:t>
      </w:r>
    </w:p>
    <w:p>
      <w:r>
        <w:t>20.14</w:t>
      </w:r>
    </w:p>
    <w:p>
      <w:r>
        <w:t>Chỉnh lý, bổ sung hồ sơ, bản đồ địa giới đơn vị hành chính các cấp</w:t>
      </w:r>
    </w:p>
    <w:p>
      <w:r>
        <w:t>Sở Nội vụ</w:t>
      </w:r>
    </w:p>
    <w:p>
      <w:r>
        <w:t>Các sở, ban, ngành và UBND cấp huyện có liên quan</w:t>
      </w:r>
    </w:p>
    <w:p>
      <w:r>
        <w:t>Cấp có thẩm quyền</w:t>
      </w:r>
    </w:p>
    <w:p>
      <w:r>
        <w:t>Quyết định của cơ quan có thẩm quyền</w:t>
      </w:r>
    </w:p>
    <w:p>
      <w:r>
        <w:t>Sau 02 năm, kể từ ngày Nghị quyết của Ủy ban Thường vụ Quốc hội có hiệu lực thi hành</w:t>
      </w:r>
    </w:p>
    <w:p>
      <w:r>
        <w:t>21</w:t>
      </w:r>
    </w:p>
    <w:p>
      <w:r>
        <w:t>Sơ kết việc sắp xếp đơn vị hành chính cấp xã giai đoạn 2023 - 2025</w:t>
      </w:r>
    </w:p>
    <w:p>
      <w:r>
        <w:t>21.1</w:t>
      </w:r>
    </w:p>
    <w:p>
      <w:r>
        <w:t>Tổ chức sơ kết của từng địa phương</w:t>
      </w:r>
    </w:p>
    <w:p>
      <w:r>
        <w:t>UBND cấp huyện có liên quan</w:t>
      </w:r>
    </w:p>
    <w:p>
      <w:r>
        <w:t>Sở Nội vụ; các sở, ban, ngành và UBND cấp xã có liên quan</w:t>
      </w:r>
    </w:p>
    <w:p>
      <w:r>
        <w:t>Hội nghị sơ kết, Báo cáo sơ kết</w:t>
      </w:r>
    </w:p>
    <w:p>
      <w:r>
        <w:t>Chậm nhất ngày 31/3/2025</w:t>
      </w:r>
    </w:p>
    <w:p>
      <w:r>
        <w:t>22.2</w:t>
      </w:r>
    </w:p>
    <w:p>
      <w:r>
        <w:t>Tổ chức sơ kết toàn tỉnh</w:t>
      </w:r>
    </w:p>
    <w:p>
      <w:r>
        <w:t>Sở Nội vụ</w:t>
      </w:r>
    </w:p>
    <w:p>
      <w:r>
        <w:t>Các sở, ban, ngành và UBND cấp huyện</w:t>
      </w:r>
    </w:p>
    <w:p>
      <w:r>
        <w:t>UBND tỉnh, Ban Chỉ đạo tỉnh</w:t>
      </w:r>
    </w:p>
    <w:p>
      <w:r>
        <w:t>Hội nghị sơ kết, Báo cáo sơ kết</w:t>
      </w:r>
    </w:p>
    <w:p>
      <w:r>
        <w:t>Chậm nhất ngày 31/5/2025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