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an toàn lao động, vệ sinh lao động Thành phố Hà Nội các tháng cuối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222/KH-UBND</w:t>
      </w:r>
    </w:p>
    <w:p>
      <w:r>
        <w:t>Hà Nội, ngày 04 tháng 8 năm 2025</w:t>
      </w:r>
    </w:p>
    <w:p>
      <w:r>
        <w:t>KẾ HOẠCH</w:t>
      </w:r>
    </w:p>
    <w:p>
      <w:r>
        <w:t>AN TOÀN LAO ĐỘNG, VỆ SINH LAO ĐỘNG THÀNH PHỐ HÀ NỘI CÁC THÁNG CUỐI NĂM 2025</w:t>
      </w:r>
    </w:p>
    <w:p>
      <w:r>
        <w:t>Thực hiện Nghị quyết số 60-NQ/TW ngày 12/4/2025 của Hội nghị lần thứ 11 Ban chấp hành Trung ương Đảng khóa XIII và Kết luận số 127-KL/TW ngày 28/2/2025 của Bộ Chính trị, Ban Bí thư về triển khai nghiên cứu, đề xuất tiếp tục sắp xếp, tổ chức bộ máy của hệ thống chính trị và các kết luận của Bộ Chính trị, Ban Bí thư về sắp xếp, tổ chức lại đơn vị hành chính các cấp và xây dựng mô hình tổ chức chính quyền địa phương 2 cấp; Nghị quyết số 1656/NQ-UBTVQH15 của Ủy ban Thường vụ Quốc Hội về việc sắp xếp các đơn vị hành chính cấp xã của thành phố Hà Nội năm 2025; Chỉ thị số 31-CT/TW ngày 19/3/2024 của Ban Bí thư Trung ương Đảng, Kế hoạch số 278-KH/TU ngày 19/11/2024 của Ban Thường vụ Thành ủy triển khai thực hiện Chỉ thị số 31-CT/TW ngày 19/3/2024 của Ban Bí thư Trung ương Đảng “về tiếp tục tăng cường sự lãnh đạo của Đảng đối với công tác an toàn, vệ sinh lao động trong tình hình mới” trên địa bàn thành phố Hà Nội; Chương trình số 03/CTr-UBND ngày 15/7/2022 của UBND Thành phố về an toàn, vệ sinh lao động thành phố Hà Nội giai đoạn 2021-2025; Quyết định số 9188-QĐ/TU ngày 27/6/2025 của Ban Thường vụ Thành ủy về việc thành lập Cơ quan Ủy ban Mặt trận Tổ quốc Việt Nam thành phố Hà Nội. Trên cơ sở Kế hoạch số 394/KH-UBND ngày 31/12/2024 của UBND Thành phố về An toàn lao động, vệ sinh lao động thành phố Hà Nội năm 2025; để thực hiện tốt công tác an toàn, vệ sinh lao động những tháng cuối năm 2025 khi thực hiện chính quyền địa phương 2 cấp, UBND Thành phố ban hành Kế hoạch An toàn lao động, vệ sinh lao động thành phố Hà Nội các tháng cuối năm 2025, cụ thể như sau:</w:t>
      </w:r>
    </w:p>
    <w:p>
      <w:r>
        <w:t>I. MỤC TIÊU</w:t>
      </w:r>
    </w:p>
    <w:p>
      <w:r>
        <w:t>1. Mục tiêu chung</w:t>
      </w:r>
    </w:p>
    <w:p>
      <w:r>
        <w:t>- Nâng cao nhận thức, trách nhiệm của các cấp ủy, tổ chức đảng, chính quyền, cơ quan, tổ chức, doanh nghiệp, người lao động đối với công tác an toàn, vệ sinh lao động, coi đây là nhiệm vụ thường xuyên, lâu dài, có ý nghĩa quan trọng trong phát triển kinh tế - xã hội, góp phần cho phát triển bền vững doanh nghiệp và đất nước trong tình hình mới;</w:t>
      </w:r>
    </w:p>
    <w:p>
      <w:r>
        <w:t>- Đề cao vai trò, trách nhiệm của các cấp ủy, tổ chức đảng, người đứng đầu cấp ủy trong lãnh đạo, chỉ đạo thực hiện Chỉ thị số 31-CT/TW ngày 19/3/2024 của Ban Bí thư Trung ương Đảng, đồng thời phát huy vai trò của Ủy ban Mặt trận Tổ quốc Việt Nam thành phố Hà Nội, các cơ quan báo chí trong vận động, tuyên truyền, xây dựng văn hóa an toàn, vệ sinh lao động trong hội viên, đoàn viên và nhân dân;</w:t>
      </w:r>
    </w:p>
    <w:p>
      <w:r>
        <w:t>- Triển khai thực hiện có hiệu quả các nhiệm vụ và giải pháp nêu trong Kế hoạch số 278-KH/TU ngày 19/11/2024 của Ban Thường vụ Thành ủy triển khai thực hiện Chỉ thị số 31-CT/TW ngày 19/3/2024 của Ban Bí thư Trung ương Đảng “về tiếp tục tăng cường sự lãnh đạo của Đảng đối với công tác an toàn, vệ sinh lao động trong tình hình mới” trên địa bàn thành phố Hà Nội, đảm bảo thống nhất với các qui định của Đảng, Nhà nước và phù hợp với tình hình thực tiễn của các cấp, các ngành, địa phương, đơn vị;</w:t>
      </w:r>
    </w:p>
    <w:p>
      <w:r>
        <w:t>- Tăng cường vai trò quản lý nhà nước về công tác an toàn, vệ sinh lao động trên địa bàn Thành phố khi thực hiện mô hình chính quyền địa phương 2 cấp; Nâng cao ý thức, trách nhiệm tuân thủ pháp luật về an toàn, vệ sinh lao động của người sử dụng lao động và người lao động nhằm không ngừng chăm lo cải thiện điều kiện làm việc cho người lao động, ngăn ngừa, giảm thiểu tai nạn lao động, bệnh nghề nghiệp, đảm bảo an toàn tính mạng, sức khỏe cho người lao động;</w:t>
      </w:r>
    </w:p>
    <w:p>
      <w:r>
        <w:t>- Tiếp tục phát huy tính chủ động, sáng tạo trong kiểm soát rủi ro, tình hình dịch bệnh, tạo điều kiện thúc đẩy sản xuất, kinh doanh, phát triển kinh tế - xã hội, đảm bảo an toàn, vệ sinh lao động, phòng chống các dịch bệnh, góp phần ổn định tình hình chính trị, trật tự an toàn xã hội trên địa bàn Thủ đô trong tình hình mới.</w:t>
      </w:r>
    </w:p>
    <w:p>
      <w:r>
        <w:t>2. Mục tiêu cụ thể</w:t>
      </w:r>
    </w:p>
    <w:p>
      <w:r>
        <w:t>- 100% các cơ sở sản xuất, kinh doanh có nguy cao mất an toàn lao động, xây dựng và tổ chức triển khai kế hoạch an toàn, vệ sinh lao động và triển khai các biện pháp đảm bảo công tác an toàn, vệ sinh lao động và phòng, chống dịch bệnh;</w:t>
      </w:r>
    </w:p>
    <w:p>
      <w:r>
        <w:t>- Hàng năm trung bình giảm 5,0% tần suất tai nạn lao động chết người trên địa bàn Thành phố, đặc biệt trong các ngành, lĩnh vực có nguy cơ cao về tai nạn lao động (xây dựng, cơ khí, sản xuất vật liệu xây dựng, vận hành lưới điện, lao động phi kết cấu, các làng nghề…);</w:t>
      </w:r>
    </w:p>
    <w:p>
      <w:r>
        <w:t>- Đẩy mạnh công tác tuyên truyền, huấn luyện an toàn, vệ sinh lao động bằng nhiều hình thức phong phú, đa dạng trong tình hình mới, phấn đấu:</w:t>
      </w:r>
    </w:p>
    <w:p>
      <w:r>
        <w:t>+ 100% số người tham mưu công tác quản lý về an toàn, vệ sinh lao động cấp xã và trong Ban quản lý các khu công nghệ cao và khu công nghiệp Thành phố được tập huấn nâng cao năng lực về an toàn, vệ sinh lao động;</w:t>
      </w:r>
    </w:p>
    <w:p>
      <w:r>
        <w:t>+ Trên 80% số người lao động làm các nghề, công việc có yêu cầu nghiêm ngặt về an toàn, vệ sinh lao động; người làm công tác an toàn, vệ sinh lao động; người làm công tác y tế; an toàn vệ sinh viên trong các cơ sở sản xuất, kinh doanh được huấn luyện về an toàn, vệ sinh lao động;</w:t>
      </w:r>
    </w:p>
    <w:p>
      <w:r>
        <w:t>+ Trên 80% số làng nghề, hợp tác xã có môi trường làm việc nguy cơ cao về tai nạn lao động, bệnh nghề nghiệp được tiếp cận thông tin phù hợp về an toàn, vệ sinh lao động;</w:t>
      </w:r>
    </w:p>
    <w:p>
      <w:r>
        <w:t>- Đảm bảo 100% số người thuộc lực lượng sơ cứu, cấp cứu tại các cơ sở đông lao động, cơ sở lao động tiếp xúc với yếu tố có hại, yếu tố nguy cơ mắc bệnh nghề nghiệp tại khu công nghiệp, cụm công nghiệp được tập huấn, cập nhật về sơ cứu, cấp cứu;</w:t>
      </w:r>
    </w:p>
    <w:p>
      <w:r>
        <w:t>- Trên 50% người lao động làm việc tại cơ sở lao động có nguy cơ cao mắc bệnh nghề nghiệp tại các khu công nghiệp, cụm công nghiệp được hướng dẫn khám phát hiện và điều trị bệnh nghề nghiệp; trên 50% cơ sở lao động có nguy cơ cao về bệnh nghề nghiệp được hướng dẫn thực hiện quan trắc môi trường lao động;</w:t>
      </w:r>
    </w:p>
    <w:p>
      <w:r>
        <w:t>- Giảm 15% số người lao động mắc mới bệnh nghề nghiệp; đảm bảo trên 50% số người lao động làm việc tại các cơ sở có nguy cơ bị bệnh nghề nghiệp được khám, phát hiện và điều trị bệnh nghề nghiệp;</w:t>
      </w:r>
    </w:p>
    <w:p>
      <w:r>
        <w:t>- Đảm bảo 100% người lao động đã xác nhận bị tai nạn lao động, bệnh nghề nghiệp được điều trị và phục hồi chức năng lao động theo quy định của pháp luật;</w:t>
      </w:r>
    </w:p>
    <w:p>
      <w:r>
        <w:t>- Đảm bảo 100% số vụ tai nạn lao động nghiêm trọng, chết người được khai báo, điều tra, xử lý theo quy định của pháp luật;</w:t>
      </w:r>
    </w:p>
    <w:p>
      <w:r>
        <w:t>- Triển khai lồng ghép dịch vụ y tế lao động cơ bản, chăm sóc và nâng cao sức khỏe cho người lao động không có hợp đồng lao động, sức khỏe người lao động.</w:t>
      </w:r>
    </w:p>
    <w:p>
      <w:r>
        <w:t>II. NHIỆM VỤ CHỦ YẾU</w:t>
      </w:r>
    </w:p>
    <w:p>
      <w:r>
        <w:t>1. Nâng cao năng lực quản lý nhà nước về an toàn, vệ sinh lao động</w:t>
      </w:r>
    </w:p>
    <w:p>
      <w:r>
        <w:t>- Thực hiện có hiệu quả các nhiệm vụ và giải pháp nêu trong Kế hoạch số 278-KH/TU ngày 19/11/2024 của Ban thường vụ Thành ủy triển khai thực hiện Chỉ thị số 31-CT/TW ngày 19/3/2024 của Ban Bí thư Trung ương Đảng “về tiếp tục tăng cường sự lãnh đạo của Đảng đối với công tác an toàn, vệ sinh lao động trong tình hình mới” trên địa bàn thành phố Hà Nội;</w:t>
      </w:r>
    </w:p>
    <w:p>
      <w:r>
        <w:t>- Tiếp tục thực hiện phân cấp, uỷ quyền đối với các thủ tục hành chính liên quan đến lĩnh vực an toàn, vệ sinh lao động; Nâng cao năng lực và hiệu quả công tác kiểm tra, giám sát về an toàn, vệ sinh lao động đối với các đơn vị, doanh nghiệp trên địa bàn Thành phố;</w:t>
      </w:r>
    </w:p>
    <w:p>
      <w:r>
        <w:t>- Tập huấn nâng cao kỹ năng quản lý nhà nước về công tác an toàn, vệ sinh lao động cho cán bộ làm công tác an toàn, vệ sinh lao động các xã, phường trên địa bàn Thành phố; Chú trọng tập huấn công tác an toàn, vệ sinh lao động đối với khu vực không có quan hệ lao động; Tăng cường phổ biến quy định về bảo hiểm tai nạn lao động theo hình thức tự nguyện đối với người lao động làm việc không theo hợp đồng lao động;</w:t>
      </w:r>
    </w:p>
    <w:p>
      <w:r>
        <w:t>- Quản lý chặt chẽ các doanh nghiệp hoạt động dịch vụ huấn luyện an toàn, vệ sinh lao động; kiểm định kỹ thuật an toàn; quan trắc môi trường lao động;</w:t>
      </w:r>
    </w:p>
    <w:p>
      <w:r>
        <w:t>- Triển khai, hướng dẫn các quy định của Luật, Nghị quyết, pháp luật an toàn, vệ sinh lao động đối với các đơn vị, doanh nghiệp trên địa bàn Thành phố;</w:t>
      </w:r>
    </w:p>
    <w:p>
      <w:r>
        <w:t>- Kịp thời khen thưởng đối với những tập thể, cá nhân có thành tích tốt, mô hình hay, điển hình trong việc triển khai công tác an toàn, vệ sinh lao động trên địa bàn Thành phố.</w:t>
      </w:r>
    </w:p>
    <w:p>
      <w:r>
        <w:t>2. Nâng cao nghiệp vụ quản lý và chăm sóc sức khỏe người lao động tại nơi làm việc</w:t>
      </w:r>
    </w:p>
    <w:p>
      <w:r>
        <w:t>- Tăng cường công tác thông tin, tuyên truyền, giáo dục về nguy cơ, tác hại của việc ô nhiễm môi trường lao động và bệnh nghề nghiệp;</w:t>
      </w:r>
    </w:p>
    <w:p>
      <w:r>
        <w:t>- Nâng cao năng lực đối với lực lượng làm công tác an toàn, vệ sinh lao động, y tế, hội đồng an toàn, vệ sinh lao động tại các cơ sở sản xuất, kinh doanh; Triển khai các biện pháp phòng, chống một số bệnh nghề nghiệp phổ biến, thường gặp, đặc biệt bệnh truyền nhiễm nguy hiểm trong các đơn vị, doanh nghiệp, cơ sở sản xuất, kinh doanh có nguy cơ cao về bệnh nghề nghiệp;</w:t>
      </w:r>
    </w:p>
    <w:p>
      <w:r>
        <w:t>- Tổ chức tập huấn sơ cứu, cấp cứu cho lực lượng sơ cấp cứu tại các cơ sở lao động có nguy cơ cao về tai nạn lao động; Tập huấn nâng cao nghiệp vụ cho người sử dụng lao động và người lao động về cách phòng, tránh tai nạn lao động, bệnh nghề nghiệp phòng, phòng chống dịch bệnh;</w:t>
      </w:r>
    </w:p>
    <w:p>
      <w:r>
        <w:t>- Nâng cao năng lực hoạt động của các cơ sở y tế trong việc khám, điều trị bệnh nghề nghiệp cho người lao động, các cơ sở điều dưỡng, phục hồi chức năng lao động để chăm sóc sức khỏe người lao động.</w:t>
      </w:r>
    </w:p>
    <w:p>
      <w:r>
        <w:t>3. Xây dựng, phát triển không gian truyền thông về an toàn, vệ sinh lao động trên địa bàn Thành phố</w:t>
      </w:r>
    </w:p>
    <w:p>
      <w:r>
        <w:t>- Tăng cường tuyên truyền, phổ biến giáo dục pháp luật, tuyên truyền chủ trương chính sách của Đảng, pháp luật của Nhà nước; các văn bản chỉ đạo của Thành phố về an toàn, vệ sinh lao động cho cán bộ lãnh đạo, quản lý, doanh nghiệp, cơ sở sản xuất, kinh doanh, người sử dụng lao động và người lao động; Tạo điều kiện cho người lao động, nhất là người làm việc trong khu vực không có quan hệ lao động được tiếp cận thông tin về những vấn đề liên quan đến an toàn, vệ sinh lao động, nâng cao nhận thức, trách nhiệm, chủ động phòng ngừa;</w:t>
      </w:r>
    </w:p>
    <w:p>
      <w:r>
        <w:t>- Xây dựng phát triển không gian truyền thông về an toàn, vệ sinh lao động thông qua hệ thống Cổng thông tin, website của các cơ quan quản lý nhà nước có liên quan, các doanh nghiệp, cơ sở sản xuất, kinh doanh, các cơ quan báo chí, truyền hình; qua hệ thống internet; trên phương tiện thông tin đại chúng, tại các khu vực đông dân cư, công viên, khu du lịch, đường giao thông, trên các phương tiện công cộng...;</w:t>
      </w:r>
    </w:p>
    <w:p>
      <w:r>
        <w:t>- Đa dạng hóa các hình thức tuyên truyền, phù hợp với từng nhóm đối tượng lao động, trong đó ưu tiên quan tâm đến các ngành, lĩnh vực có nguy cơ cao, cụ thể như: phát bản tin, phóng sự, tổ chức tọa đàm, tư vấn trực tiếp về an toàn, vệ sinh lao động trên các kênh truyền hình, các nền tảng số của truyền hình Trung ương và thành phố Hà Nội; Xây dựng tin, bài, chuyên mục về an toàn, vệ sinh lao động trên các kênh báo chí điện tử của Trung ương và Thành phố; Tuyên truyền trên hệ thống thông tin cơ sở trong đó tập trung viết bài tuyên truyền định kỳ, bảo đảm thông tin tin cậy, đầy đủ, kịp thời, phù hợp với từng nhóm đối tượng về các quy định đảm bảo an toàn, vệ sinh lao động;</w:t>
      </w:r>
    </w:p>
    <w:p>
      <w:r>
        <w:t>- Nâng cao hiệu quả các phong trào quần chúng làm công tác an toàn, vệ sinh lao động trong tình hình mới.</w:t>
      </w:r>
    </w:p>
    <w:p>
      <w:r>
        <w:t>III. NHIỆM VỤ CỤ THỂ</w:t>
      </w:r>
    </w:p>
    <w:p>
      <w:r>
        <w:t>1. Sở Nội vụ</w:t>
      </w:r>
    </w:p>
    <w:p>
      <w:r>
        <w:t>- Là cơ quan thường trực, tham mưu UBND Thành phố triển khai thực hiện Kế hoạch này;</w:t>
      </w:r>
    </w:p>
    <w:p>
      <w:r>
        <w:t>- Nâng cao năng lực và hiệu quả quản lý nhà nước về an toàn, vệ sinh lao động, tuyên truyền, tập huấn nâng cao nhận thức của các tổ chức, cá nhân trên địa bàn Thành phố về công tác an toàn, vệ sinh lao động;</w:t>
      </w:r>
    </w:p>
    <w:p>
      <w:r>
        <w:t>- Triển khai xây dựng, phát triển không gian truyền thông về an toàn, vệ sinh lao động trên địa bàn Thành phố;</w:t>
      </w:r>
    </w:p>
    <w:p>
      <w:r>
        <w:t>- Tập huấn nâng cao năng lực đội ngũ cán bộ làm công tác an toàn, vệ sinh lao động tại các sở, ban, ngành, UBND các xã, phường trên địa bàn Thành phố, hoàn thành trong tháng 8/2025;</w:t>
      </w:r>
    </w:p>
    <w:p>
      <w:r>
        <w:t>- Triển khai, phổ biến hướng dẫn các đơn vị thi hành một số điều của Luật An toàn, vệ sinh lao động về bảo hiểm tai nạn lao động, bệnh nghề nghiệp bắt buộc; thời giờ làm việc, thời giờ nghỉ ngơi; tăng cường phổ biến quy định về bảo hiểm tai nạn lao động theo hình thức tự nguyện đối với người lao động làm việc không theo hợp đồng lao động; Nghị định 128/2025/NĐ-CP ngày 11/6/2025 của Chính phủ Quy định về phân quyền, phân cấp trong quản lý nhà nước lĩnh vực nội vụ và Nghị định số 129/2025/NĐ-CP ngày 11/6/2025 của Chính phủ Quy định về phân định thẩm quyền của chính quyền địa phương 02 cấp trong lĩnh vực quản lý nhà nước của Bộ Nội vụ;</w:t>
      </w:r>
    </w:p>
    <w:p>
      <w:r>
        <w:t>- Tổ chức các lớp tập huấn, nâng cao nhận thức về an toàn, vệ sinh lao động cho người sử dụng lao động của một số Tổng công ty và các Cụm, Khu công nghiệp; Tổ chức các lớp tập huấn an toàn, vệ sinh lao động cho người lao động làm công việc có yêu cầu nghiêm ngặt về an toàn lao động và người lao động không theo hợp đồng lao động (lao động tự do) trên địa bàn Thành phố;</w:t>
      </w:r>
    </w:p>
    <w:p>
      <w:r>
        <w:t>- Hướng dẫn triển khai các biện pháp phòng, chống tai nạn lao động khi sử dụng máy, thiết bị có yêu cầu nghiêm ngặt về an toàn lao động trong khu vực doanh nghiệp nhỏ, hộ kinh doanh cá thể;</w:t>
      </w:r>
    </w:p>
    <w:p>
      <w:r>
        <w:t>- Tiếp tục nghiên cứu thực hiện phân cấp, uỷ quyền đối với thủ tục hành chính liên quan đến lĩnh vực an toàn, vệ sinh lao động theo hướng thiết thực, đơn giản, công khai, minh bạch, tiết kiệm thời gian và chi phí cho doanh nghiệp, người lao động;</w:t>
      </w:r>
    </w:p>
    <w:p>
      <w:r>
        <w:t>- Xây dựng cơ sở dữ liệu chuyên ngành để nâng cao hiệu quả quản lý nhà nước, đẩy mạnh ứng dụng công nghệ thông tin, chuyển đổi số trong quản lý, tiếp nhận và báo cáo tai nạn lao động, bệnh nghề nghiệp. Chủ động, tích cực hội nhập quốc tế về an toàn, vệ sinh lao động; tăng cường trao đổi thông tin, kinh nghiệm, hợp tác đào tạo, chuyên gia trong nước và các nước;</w:t>
      </w:r>
    </w:p>
    <w:p>
      <w:r>
        <w:t>- Thực hiện công tác thăm hỏi, hỗ trợ đột xuất nạn nhân, gia đình nạn nhân bị chết, bị thương nặng do tai nạn lao động, cháy, nổ trên địa bàn Thành phố khi có chỉ đạo của Trung ương và Thành phố; tham mưu Thành phố xây dựng nghị quyết trình Hội đồng nhân dân Thành phố quy định chính sách hỗ trợ đối với người lao động làm việc trên địa bàn Thành phố bị chết hoặc bị thương nặng khi tham gia vào hoạt động lao động, sản xuất...;</w:t>
      </w:r>
    </w:p>
    <w:p>
      <w:r>
        <w:t>- Tăng cường công tác kiểm tra việc thực hiện an toàn, vệ sinh lao động tại các doanh nghiệp, cơ sở sản xuất kinh doanh, các mô hình hợp tác xã, doanh nghiệp vừa và nhỏ, cơ sở sản xuất nông nghiệp, lâm nghiệp và ngành nghề nông thôn trên địa bàn Thành phố. Đặc biệt chú trọng kiểm tra đối với các cơ sở sản xuất kinh doanh có nhiều nguy cơ gây mất an toàn lao động và các công trình xây dựng và xây dựng nhà ở riêng lẻ (kiểm tra việc ký hợp đồng lao động với người lao động, việc huấn luyện an toàn, vệ sinh lao động, cấp phát và sử dụng phương tiện bảo vệ cá nhân khi làm việc trên cao, việc lắp dựng và sử dụng giàn giáo, sàn công tác, sử dụng máy, thiết bị, các biện pháp đảm bảo an toàn lao động tại Công trình, ..);</w:t>
      </w:r>
    </w:p>
    <w:p>
      <w:r>
        <w:t>- Đề xuất cấp có thẩm quyền khen thưởng các tổ chức, cá nhân có thành tích trong công tác an toàn, vệ sinh lao động;</w:t>
      </w:r>
    </w:p>
    <w:p>
      <w:r>
        <w:t>- Kịp thời xử lý hoặc đề xuất UBND phương án xử lý đối với các tập thể, cá nhân có hành vi vi phạm về công tác an toàn, vệ sinh lao động, để xảy ra tai nạn lao động trên địa bàn Thành phố.</w:t>
      </w:r>
    </w:p>
    <w:p>
      <w:r>
        <w:t>2. Đề nghị Ủy ban Mặt trận Tổ quốc Việt Nam thành phố Hà Nội</w:t>
      </w:r>
    </w:p>
    <w:p>
      <w:r>
        <w:t>- Chỉ đạo các đơn vị có liên quan tuyên truyền, tập huấn nâng cao nhận thức cho công đoàn và mạng lưới an toàn vệ sinh viên, người lao động trong các doanh nghiệp, hợp tác xã, nhân dân trên địa bàn Thành phố về công tác an toàn lao động, vệ sinh lao động;</w:t>
      </w:r>
    </w:p>
    <w:p>
      <w:r>
        <w:t>- Chỉ đạo tổ chức Công đoàn phối hợp người sử dụng lao động tập huấn, huấn luyện tập trung tư vấn các kiến thức pháp luật về an toàn, vệ sinh lao động cho công nhân lao động trong các khu công nghệ cao và các khu công nghiệp, cụm công nghiệp; Tổ chức hội thảo, đối thoại về trách nhiệm của tổ chức công đoàn trong mô hình chính quyền địa phương 2 cấp trong công tác an toàn, vệ sinh lao động và tọa đàm về giải pháp nâng cao chất lượng hoạt động của mạng lưới an toàn, vệ sinh viên;</w:t>
      </w:r>
    </w:p>
    <w:p>
      <w:r>
        <w:t>- Tập trung tuyên truyền, phổ biến các chính sách, pháp luật liên quan đến công tác an toàn, vệ sinh lao động phòng ngừa tai nạn lao động, bảo đảm vệ sinh lao động cho người sử dụng lao động và người lao động trong các hợp tác xã, doanh nghiệp nhỏ và vừa, cơ sở sản xuất kinh doanh sản xuất nông, lâm, ngư, nghiệp; đảm bảo an toàn sử dụng khí gas trong các hộ tiêu thụ, đặc biệt đối với hộ gia đình; bảo đảm an toàn trong sử dụng an toàn điện, an toàn trong xây dựng, quản lý sử dụng các loại máy, thiết bị, vật tư, chất có yêu cầu nghiêm ngặt về an toàn, vệ sinh lao động tại khu vực nông thôn, khu dân cư, trường học tới đông đảo hội viên, bà con nông dân, đơn vị, doanh nghiệp để tích cực chủ động, khắc phục khó khăn thi đua lao động sản xuất, kinh doanh phấn đấu nỗ lực vươn lên trong điều kiện vừa sản xuất an toàn, vừa phòng, chống dịch bệnh góp phần đảm bảo sức khỏe, tính mạng hội viên, vừa góp phần ổn định, phát triển kinh tế địa phương trong tình hình mới;</w:t>
      </w:r>
    </w:p>
    <w:p>
      <w:r>
        <w:t>- Tổ chức khảo sát, đánh giá tác động môi trường, điều kiện làm việc của người lao động tại một số các hợp tác xã, doanh nghiệp vừa và nhỏ, cơ sở sản xuất kinh doanh trên địa bàn Thành phố để hỗ trợ tập huấn, huấn luyện an toàn vệ sinh lao động, phòng chống cháy nổ cho người sử dụng lao động và người lao động;</w:t>
      </w:r>
    </w:p>
    <w:p>
      <w:r>
        <w:t>- Tổ chức các lớp tập huấn, huấn luyện, thực hành về an toàn, vệ sinh lao động, phòng chống cháy nổ cho người sử dụng lao động và người lao động trong các hợp tác xã, doanh nghiệp vừa và nhỏ, cơ sở sản xuất kinh doanh có nguy cơ cao về tai nạn lao động và bệnh nghề nghiệp và tăng cường phổ biến quy định về bảo hiểm tai nạn lao động theo hình thức tự nguyện đối với người lao động làm việc không theo hợp đồng lao động;</w:t>
      </w:r>
    </w:p>
    <w:p>
      <w:r>
        <w:t>- Phát động các phong trào thi đua tích cực hưởng ứng, thực hiện tốt công tác an toàn lao động, vệ sinh lao động và phong trào thi đua "Xanh - Sạch - Đẹp, bảo đảm an toàn vệ sinh lao động" trong các doanh nghiệp, hợp tác xã và người dân nơi sinh sống.</w:t>
      </w:r>
    </w:p>
    <w:p>
      <w:r>
        <w:t>3. Sở Y tế</w:t>
      </w:r>
    </w:p>
    <w:p>
      <w:r>
        <w:t>- Tổ chức tập huấn cho người làm công tác y tế lao động tuyến xã, phường, cơ quan, đơn vị, cơ sở lao động về công tác quản lý vệ sinh lao động, phòng chống bệnh nghề nghiệp; dịch vụ y tế lao động cơ bản, chăm sóc và nâng cao sức khỏe cho người lao động không có hợp đồng lao động…;</w:t>
      </w:r>
    </w:p>
    <w:p>
      <w:r>
        <w:t>- Tổ chức tập huấn sơ cứu, cấp cứu cho lực lượng sơ cấp cứu tại các cơ sở lao động có nguy cơ cao về tai nạn lao động;</w:t>
      </w:r>
    </w:p>
    <w:p>
      <w:r>
        <w:t>- Tổ chức tập huấn nâng cao chất lượng các cơ sở y tế khám, điều trị bệnh nghề nghiệp; cơ sở điều dưỡng, phục hồi chức năng lao động; Tập huấn nâng cao năng lực chẩn đoán, giám định, điều trị và phục hồi chức năng cho người bị tai nạn lao động và bệnh nghề nghiệp; nghiệp vụ quan trắc môi trường lao động, đánh giá các yếu tố có hại trong lao động;</w:t>
      </w:r>
    </w:p>
    <w:p>
      <w:r>
        <w:t>- Triển khai xây dựng, phát triển không gian truyền thông về an toàn, vệ sinh lao động trên địa bàn Thành phố, trong đó tập trung tuyên truyền, giáo dục sức khỏe và nâng cao nhận thức của người sử dụng lao động, người lao động trong việc chăm sóc sức khỏe tại nơi làm việc thông qua các hội nghị, giao ban, tập huấn, truyền thông... tư vấn cho người lao động và người sử dụng lao động các biện pháp chăm sóc sức khỏe và phòng, chống bệnh nghề nghiệp; chăm sóc sức khỏe sinh sản; dinh dưỡng và vận động hợp lý; các yếu tố nguy cơ phòng chống bệnh không lây, phòng chống tác hại của thuốc lá, rượu bia tại nơi làm việc; Tuyên truyền nhận biết các yếu tố có hại trong môi trường lao động và biện pháp phòng chống; nhận biết nguy cơ và biện pháp phòng chống bệnh không lây nhiễm...tại các cơ sở lao động, các cơ sở y tế trên địa bàn;</w:t>
      </w:r>
    </w:p>
    <w:p>
      <w:r>
        <w:t>- Tổ chức triển khai giám sát việc chấp hành các quy định của pháp luật về vệ sinh lao động, sức khỏe người lao động, phòng chống bệnh nghề nghiệp tại các cơ sở sản xuất, kinh doanh trên địa bàn, tập trung vào các cơ sở lao động lớn, cơ sở có yếu tố có hại, yếu tố nguy cơ gây bệnh nghề nghiệp, cơ sở có sử dụng amiang, cơ sở y tế thuộc phạm vi quản lý; Giám sát việc thực hiện hiện lồng ghép các dịch vụ y tế lao động cơ bản, chăm sóc, nâng cao sức khỏe cho người lao động không có hợp đồng lao động vào hoạt động chăm sóc sức khỏe ban đầu tại các trạm y tế xã, phường.</w:t>
      </w:r>
    </w:p>
    <w:p>
      <w:r>
        <w:t>4. Ban Quản lý các khu công nghệ cao và khu công nghiệp Thành phố</w:t>
      </w:r>
    </w:p>
    <w:p>
      <w:r>
        <w:t>- Căn cứ chức năng, nhiệm vụ, chủ động phối hợp Sở Nội vụ và các sở, ban ngành triển khai Kế hoạch An toàn lao động, vệ sinh lao động năm 2025 của Thành phố;</w:t>
      </w:r>
    </w:p>
    <w:p>
      <w:r>
        <w:t>- Phối hợp Sở Nội vụ hướng dẫn, tổ chức các lớp tập huấn nâng cao về an toàn, vệ sinh lao động cho người sử dụng lao động, người quản lý, người trực tiếp làm công tác an toàn, vệ sinh lao động và người lao động tại các đơn vị, doanh nghiệp thuộc địa bàn quản lý;</w:t>
      </w:r>
    </w:p>
    <w:p>
      <w:r>
        <w:t>- Triển khai xây dựng, phát triển không gian truyền thông về an toàn, vệ sinh lao động trên địa bàn Thành phố;</w:t>
      </w:r>
    </w:p>
    <w:p>
      <w:r>
        <w:t>- Định kỳ đôn đốc các đơn vị thuộc quyền quản lý báo cáo định kỳ công tác an toàn, vệ sinh lao động và tai nạn lao động; Hướng dẫn các doanh nghiệp khi tổ chức làm thêm giờ từ trên 200 giờ đến 300 giờ gửi thông báo với Ban Quản lý, hằng năm tổng hợp báo cáo về Sở Nội vụ để tổng hợp báo cáo UBND Thành phố.</w:t>
      </w:r>
    </w:p>
    <w:p>
      <w:r>
        <w:t>5. Các Sở, ban, ngành Thành phố</w:t>
      </w:r>
    </w:p>
    <w:p>
      <w:r>
        <w:t>- Căn cứ chức năng, nhiệm vụ, chủ động phối hợp với Sở Nội vụ và các sở, ban, ngành, UBND xã, phường thực hiện tốt Kế hoạch An toàn lao động, vệ sinh lao động của Thành phố;</w:t>
      </w:r>
    </w:p>
    <w:p>
      <w:r>
        <w:t>- Tăng cường thông tin, tuyên truyền, phổ biến pháp luật về an toàn, vệ sinh lao động, phòng chống dịch bệnh; thực hiện các giải pháp đảm bảo công tác an toàn, vệ sinh lao động đối với các đơn vị, doanh nghiệp trên địa bàn thuộc lĩnh vực quản lý.</w:t>
      </w:r>
    </w:p>
    <w:p>
      <w:r>
        <w:t>6. Ủy ban nhân dân các xã, phường</w:t>
      </w:r>
    </w:p>
    <w:p>
      <w:r>
        <w:t>- Tiếp tục quán triệt, triển khai thực hiện nghiêm Kế hoạch số 278-KH/TU ngày 19/11/2024 của Ban Thường vụ Thành ủy Hà Nội về thực hiện Chỉ thị số 31-CT/TW ngày 19/3/2024 của Ban Bí thư Trung ương Đảng “Về tiếp tục tăng cường sự lãnh đạo của Đảng đối với công tác an toàn, vệ sinh lao động trong tình hình mới” trên địa bàn Thành phố và Kế hoạch số 10/KH-UBND ngày 07/01/2025 của UBND Thành phố triển khai thực hiện Kế hoạch số 278/KH-TU ngày 19/11/2024 của Ban Thường vụ Thành ủy;</w:t>
      </w:r>
    </w:p>
    <w:p>
      <w:r>
        <w:t>- Thường xuyên tổ chức thông tin, tuyên truyền, phổ biến chính sách, pháp luật, kiến thức về an toàn, vệ sinh lao động, các biện pháp phòng ngừa tai nạn lao động, bệnh nghề nghiệp thông qua nhiều hình thức đa dạng như: bản tin phát thanh, các ứng dụng mạng xã hội, ứng dụng ihanoi...để người dân và doanh nghiệp vừa và nhỏ, hộ kinh doanh cá thể trên địa bàn được tiếp nhận thông tin một cách nhanh chóng và kịp thời;</w:t>
      </w:r>
    </w:p>
    <w:p>
      <w:r>
        <w:t>- Yêu cầu, hướng dẫn các đơn vị, doanh nghiệp đóng trên địa bàn thực hiện các quy định của pháp luật về lao động, an toàn vệ sinh lao động: Bộ luật Lao động, Luật An toàn, vệ sinh lao động và các văn bản hướng dẫn thi hành, các quy chuẩn, tiêu chuẩn kỹ thuật quốc gia về an toàn lao động trong thi công xây dựng, điện, trong sử dụng các máy, thiết bị có yêu cầu nghiêm ngặt về an toàn lao động; chú trọng việc yêu cầu, hướng dẫn người sử dụng lao động và người lao động phải được huấn luyện an toàn, vệ sinh lao động; trang bị phương tiện bảo vệ cá nhân cho người lao động; bố trí người làm công tác an toàn, vệ sinh lao động; kiểm định, khai báo các thiết bị, vật tư, chất có yêu cầu nghiêm ngặt về an toàn, vệ sinh lao động trước khi đưa vào sử dụng; xử lý các tổ chức, cá nhân vi phạm nghiêm trọng pháp luật lao động, an toàn, vệ sinh lao động;</w:t>
      </w:r>
    </w:p>
    <w:p>
      <w:r>
        <w:t>- Tăng cường tập huấn, huấn luyện an toàn, vệ sinh lao động cho người lao động, đặc biệt là người làm công việc có yêu cầu nghiêm ngặt về an toàn lao động (thợ hàn, thợ điện, cơ khí, thợ nề....), là đối tượng có nguy cơ cao xảy ra mất an toàn lao động; xây dựng kế hoạch tập huấn, hướng dẫn phổ biến kiến thức về các nguy cơ rủi ro mất an toàn lao động, các tiêu chuẩn, quy chuẩn kỹ thuật quốc gia về an toàn lao động, các quy định về bảo hiểm tai nạn lao động theo hình thức tự nguyện đối với người lao động làm việc không theo hợp đồng lao động trên địa bàn quản lý;</w:t>
      </w:r>
    </w:p>
    <w:p>
      <w:r>
        <w:t>- Thực hiện khai báo, điều tra, báo cáo định kỳ tình hình tai nạn lao động, sự cố kỹ thuật gây mất an toàn, vệ sinh lao động nghiêm trọng xảy ra trên địa bàn theo quy định tại Nghị định số 128/2025/NĐ-CP ngày 11/6/2025 của Chính phủ quy định về phân quyền, phân cấp trong quản lý nhà nước lĩnh vực nội vụ và Nghị định số 129/2025/NĐ-CP ngày 11/6/2025 quy định về phân định thẩm quyền của chính quyền địa phương 02 cấp trong lĩnh vực quản lý nhà nước của Bộ Nội vụ;</w:t>
      </w:r>
    </w:p>
    <w:p>
      <w:r>
        <w:t>- Phân công 01-02 công chức cấp xã chuyên trách hoặc bán chuyên trách tham mưu về công tác an toàn, vệ sinh lao động tại địa phương, đồng thời tham gia phối hợp điều tra ban đầu (tham gia khám nghiệm hiện trường, khám nghiệm tử thi,...) cùng với cơ quan có thẩm quyền khi có tai nạn lao động xảy ra trên địa bàn và tham gia đoàn Điều tra TNLĐ của Thành phố;</w:t>
      </w:r>
    </w:p>
    <w:p>
      <w:r>
        <w:t>- Cử lãnh đạo, công chức tham gia đầy đủ các nội dung tập huấn công tác an toàn, vệ sinh lao động do Sở Nội vụ tổ chức.</w:t>
      </w:r>
    </w:p>
    <w:p>
      <w:r>
        <w:t>7. Đài Phát thanh và truyền hình Hà Nội, các cơ quan báo, đài trung ương và Thành phố</w:t>
      </w:r>
    </w:p>
    <w:p>
      <w:r>
        <w:t>Phối hợp Sở Nội vụ, các Sở, ban, ngành, đoàn thể, UBND các xã, phường xây dựng các phóng sự, đưa tin, bài phản ánh các hoạt động về công tác an toàn, vệ sinh lao động, biểu dương, động viên kịp thời các tập thể, cá nhân làm tốt công tác an toàn lao động, vệ sinh lao động; đồng thời, phê phán những tập thể, cá nhân vi phạm các quy định Luật An toàn,vệ sinh lao động để xảy ra tai nạn lao động nghiêm trọng, chết người.</w:t>
      </w:r>
    </w:p>
    <w:p>
      <w:r>
        <w:t>Trên đây là Kế hoạch An toàn, vệ sinh lao động các tháng cuối năm 2025, UBND Thành phố yêu cầu các Sở, ban, ngành, đoàn thể Thành phố, UBND các xã, phường, đề nghị Ủy ban Mặt trận Tổ quốc Việt Nam Thành phố chỉ đạo các đơn vị liên quan căn cứ chức năng, nhiệm vụ được giao tổ chức triển khai thực hiện Kế hoạch và báo cáo kết quả năm (trước ngày 15/12) về Sở Nội vụ để tổng hợp, báo cáo UBND Thành phố. Trong quá trình thực hiện, có khó khăn, vướng mắc phản ánh kịp thời về Sở Nội vụ để được hướng dẫn thực hiện và tổng hợp báo cáo UBND Thành phố xem xét chỉ đạo những nội dung vượt thẩm quyền.</w:t>
      </w:r>
    </w:p>
    <w:p>
      <w:r>
        <w:t>Giao Sở Nội vụ tiếp tục đôn đốc, kiểm tra việc triển khai thực hiện kế hoạch; chủ trì, phối hợp với các Sở, ngành, địa phương, đơn vị tổng hợp, đánh giá kết quả thực hiện, báo cáo UBND Thành phố theo quy định./.</w:t>
      </w:r>
    </w:p>
    <w:p>
      <w:r>
        <w:t>Nơi nhận:</w:t>
      </w:r>
    </w:p>
    <w:p>
      <w:r>
        <w:t>- Bộ Nội vụ;</w:t>
      </w:r>
    </w:p>
    <w:p>
      <w:r>
        <w:t>- Chủ tịch UBND Thành phố;</w:t>
      </w:r>
    </w:p>
    <w:p>
      <w:r>
        <w:t>- Các PCT UBND Thành phố;</w:t>
      </w:r>
    </w:p>
    <w:p>
      <w:r>
        <w:t>- Các Sở, ban, ngành, đoàn thể TP;</w:t>
      </w:r>
    </w:p>
    <w:p>
      <w:r>
        <w:t>- UBND các xã, phường;</w:t>
      </w:r>
    </w:p>
    <w:p>
      <w:r>
        <w:t>- Các Tổng công ty của Hà Nội; ( giao Sở Nội vụ gửi )</w:t>
      </w:r>
    </w:p>
    <w:p>
      <w:r>
        <w:t>- Các báo: Hà Nội mới; KT&amp;ĐT; Lao động Thủ đô; Đài PT-TH Hà Nội;</w:t>
      </w:r>
    </w:p>
    <w:p>
      <w:r>
        <w:t>- VPUB: CVP, các PCVP; phòng NC, KTN, ĐT, TH;</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