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2216/KH-UBND năm 2024 xử lý dự án, công trình chưa được nghiệm thu về phòng cháy và chữa cháy đã đưa vào sử dụ​ng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2216/KH-UBND</w:t>
      </w:r>
    </w:p>
    <w:p>
      <w:r>
        <w:t>Gia Lai, ngày 26 tháng 9 năm 2024</w:t>
      </w:r>
    </w:p>
    <w:p>
      <w:r>
        <w:t>KẾ HOẠCH</w:t>
      </w:r>
    </w:p>
    <w:p>
      <w:r>
        <w:t>XỬ LÝ CÁC DỰ ÁN, CÔNG TRÌNH CHƯA ĐƯỢC NGHIỆM THU VỀ PHÒNG CHÁY VÀ CHỮA CHÁY ĐÃ ĐƯA VÀO SỬ DỤNG TRÊN ĐỊA BÀN TỈNH GIA LAI</w:t>
      </w:r>
    </w:p>
    <w:p>
      <w:r>
        <w:t>Căn cứ Nghị định số 136/2020/NĐ-CP ngày 24/11/2020, của Chính phủ quy định chi tiết một số điều và biện pháp thi hành Luật phòng cháy và chữa cháy và Luật sửa đổi, bổ sung một số điều của Luật phòng cháy và chữa cháy (sau đây viết tắt là Nghị định số 136/2020/NĐ-CP); Nghị định số 50/2024/NĐ-CP ngày 10/5/2024, của Chính phủ sửa đổi, bổ sung một số điều của Nghị định số 136/2020/NĐ-CP ngày 24/11/2020 của Chính phủ quy định chi tiết một số điều và biện pháp thi hành Luật Phòng cháy và chữa cháy và Luật sửa đổi, bổ sung một số điều của Luật Phòng cháy và chữa cháy và Nghị định số 83/2017/NĐ-CP ngày 18/7/2017 của Chính phủ quy định về công tác cứu nạn, cứu hộ của lực lượng phòng cháy và chữa cháy (sau đày viết tắt là Nghị định số 50/2024/NĐ-CP).</w:t>
      </w:r>
    </w:p>
    <w:p>
      <w:r>
        <w:t>Căn cứ Công văn số 2889/C07-P4 ngày 31/8/2023 của Cục Cảnh sát phòng cháy, chữa cháy và cứu nạn cứu hộ, Bộ Công an về xử lý các công trình chưa nghiệm thu về phòng cháy chữa cháy (sau đây viết tắt là PCCC) đã đưa vào sử dụng.</w:t>
      </w:r>
    </w:p>
    <w:p>
      <w:r>
        <w:t>Xét đề nghị của Giám đốc Công an tỉnh tại Văn bản số 4699/CAT-PC07 ngày 10/9/2024, UBND tỉnh ban hành kế hoạch xử lý các dự án, công trình chưa được nghiệm thu về phòng cháy và chữa cháy đã đưa vào sử dụng trên địa bàn tỉnh Gia Lai như sau:</w:t>
      </w:r>
    </w:p>
    <w:p>
      <w:r>
        <w:t>I. MỤC ĐÍCH, YÊU CẦU</w:t>
      </w:r>
    </w:p>
    <w:p>
      <w:r>
        <w:t>1. Mục đích</w:t>
      </w:r>
    </w:p>
    <w:p>
      <w:r>
        <w:t>- Nâng cao hiệu lực, hiệu quả công tác quản lý nhà nước về PCCC của các cấp chính quyền trên địa bàn tỉnh; tập trung giải quyết triệt để, dứt điểm và kéo giảm tối đa số lượng dự án, công trình chưa được nghiệm thu về PCCC đã đưa vào sử dụng; kiên quyết không để phát sinh mới các công trình chưa được nghiệm thu về PCCC đưa vào hoạt động; từng bước khắc phục, làm giảm số công trình tồn tại vi phạm, không đảm bảo điều kiện an toàn về PCCC.</w:t>
      </w:r>
    </w:p>
    <w:p>
      <w:r>
        <w:t>- Thực hiện nghiêm công tác nghiệm thu, kiểm tra kết quả nghiệm thu; kiểm tra về ỊPCCC theo quy định tại Điều 15, Điều 16 Nghị định số 136/2020/NĐ-CP (sửa đổi, bổ sung tại Nghị định số 50/2024/NĐ-CP); kéo giảm số lượng dự án, công trình chưa nghiệm thu về PCCC đã đưa vào sử dụng, đánh giá trách nhiệm của chủ đầu tư, người đứng đầu các cơ quan, tổ chức, doanh nghiệp và cá nhân trong việc chấp hành các quy định của pháp luật về PCCC.</w:t>
      </w:r>
    </w:p>
    <w:p>
      <w:r>
        <w:t>- Phát huy vai trò, trách nhiệm của các sở, ngành, chính quyền các cấp trong phối hợp xử lý các dự án, công trình chưa nghiệm thu về PCCC đã đưa vào sử dụng; hạn chế các nguy cơ phát sinh cháy, nổ gây thiệt hại nghiêm trọng.</w:t>
      </w:r>
    </w:p>
    <w:p>
      <w:r>
        <w:t>2. Yêu cầu</w:t>
      </w:r>
    </w:p>
    <w:p>
      <w:r>
        <w:t>- Thủ trưởng các sở, ban, ngành, UBND các huyện, thị xã, thành phố và các đơn vị có liên quan cần xác định rõ vai trò và nêu cao tinh thần trách nhiệm trong công tác PCCC, chấp hành nghiêm các quy định của pháp luật về PCCC. Tăng cường mối quan hệ phối hợp giữa Công an tỉnh với các sở, ban, ngành, UBND các huyện, thị xã, thành phố, các tổ chức chính trị xã hội nhằm phát huy sức mạnh tổng hợp của cả hệ thống chính trị để xử lý dứt điểm các dự án, công trình chưa được nghiệm thu về PCCC đã đưa vào sử dụng.</w:t>
      </w:r>
    </w:p>
    <w:p>
      <w:r>
        <w:t>- Việc xử lý các dự án, công trình chưa được nghiệm thu về phòng cháy và chữa cháy đã đưa vào sử dụng phải được thực hiện khẩn trương, dứt điểm tại từng địa bàn, đảm bảo sự phối hợp chặt chẽ giữa các sở, ngành chức năng và chính quyền cơ sở trong xử lý đối với từng dự án, công trình, cơ sở liên quan, nhằm hoàn thành trước 30/3/2025.</w:t>
      </w:r>
    </w:p>
    <w:p>
      <w:r>
        <w:t>- Tập trung rà soát, kiểm tra, tham mưu cấp có thẩm quyền kiên quyết xử lý nghiêm các vi phạm, tạm đình chỉ hoặc đình chỉ hoạt động, buộc chủ đầu tư, cơ quan thi công phải khắc phục ngay những tồn tại, thiếu sót về PCCC đảm bảo điều kiện nghiệm thu.</w:t>
      </w:r>
    </w:p>
    <w:p>
      <w:r>
        <w:t>- Hướng dẫn chủ đầu tư, cơ quan, tổ chức, doanh nghiệp và người dân lập hồ sơ thiết kế điều chỉnh, hồ sơ nghiệm thu về PCCC và xem xét, áp dụng các quy định mới có lợi cho tổ chức, cá nhân nếu xét thấy quy định mới có nội dung dễ thực hiện hơn so với trước đây.</w:t>
      </w:r>
    </w:p>
    <w:p>
      <w:r>
        <w:t>II. ĐỐI TƯỢNG, THỜI GIAN KIỂM TRA, XỬ LÝ</w:t>
      </w:r>
    </w:p>
    <w:p>
      <w:r>
        <w:t>1. Đối tượng</w:t>
      </w:r>
    </w:p>
    <w:p>
      <w:r>
        <w:t>- Các dự án, công trình thuộc danh mục dự án, công trình quy định tại Phụ lục IV kèm theo Nghị định số 79/2014/NĐ-CP, Phụ lục y kèm theo Nghị định số 136/2020/NĐ-CP đã được cơ quan Cảnh sát PCCC thẩm duyệt thiết kế nhưng chưa có văn bản chấp thuận kết quả nghiệm thu về PCCC đã đưa vào sử dụng, thực hiện theo các quy định chuyển tiếp tại Nghị định số 136/2020/NĐ-CP (sửa đổi, bổ sung tại Nghị định số 50/2024/NĐ-CP).</w:t>
      </w:r>
    </w:p>
    <w:p>
      <w:r>
        <w:t>- Các dự án, công trình thuộc Phụ lục V kèm theo Nghị định số 50/2024/NĐ-CP chưa được nghiệm thu về phòng cháy và chữa cháy đã đưa vào sử dụng.</w:t>
      </w:r>
    </w:p>
    <w:p>
      <w:r>
        <w:t>2. Thời gian xử lý</w:t>
      </w:r>
    </w:p>
    <w:p>
      <w:r>
        <w:t>- Thời gian kiểm tra, tuyên truyền, hướng dẫn và xử lý: thực hiện từ tháng 9 đến hết tháng 6 năm 2025. Việc kiểm tra, tuyên truyền, hướng dẫn và xử lý phải thực hiện đồng thời và triệt để, không để tái diễn tình trạng như thời gian qua.</w:t>
      </w:r>
    </w:p>
    <w:p>
      <w:r>
        <w:t>- Thời gian buộc chủ đầu tư, cơ quan thi công phải hoàn thành việc khắc phục các tồn tại, thiếu sót về PCCC để đủ điều kiện nghiệm thu về PCCC: Đến 30/6/2025.</w:t>
      </w:r>
    </w:p>
    <w:p>
      <w:r>
        <w:t>III. BIỆN PHÁP THỰC HIỆN</w:t>
      </w:r>
    </w:p>
    <w:p>
      <w:r>
        <w:t>1.  Tổ chức kiểm tra, tuyên truyền, hướng dẫn chủ đầu tư, các cơ quan thi công lập hồ sơ thiết kế điều chỉnh (nếu có), khắc phục những tồn tại, thiếu sót về PCCC theo thiết kế đã được thẩm duyệt, lập hồ sơ nghiệm thu về PCCC theo quy định.</w:t>
      </w:r>
    </w:p>
    <w:p>
      <w:r>
        <w:t>2.  Tiến hành xử lý vi phạm, tạm đình chỉ, đình chỉ các trường hợp vi phạm, sai phạm theo đúng quy định của pháp luật; việc tạm đình chỉ hoạt động chỉ giới hạn trong phạm vi nhỏ nhất và theo nguyên tắc nguy cơ trực tiếp phát sinh cháy, nổ xuất hiện ở phạm vi nào hoặc vi phạm quy định về phòng cháy và chữa cháy ở phạm vi nào thì tạm đình chỉ hoạt động trong phạm vi đó.</w:t>
      </w:r>
    </w:p>
    <w:p>
      <w:r>
        <w:t>- Đăng tải công khai trên trang thông tin điện tử, phương tiện truyền thông về việc tạm đình chỉ, đình chỉ hoạt động của cơ sở, hộ gia đình, cá nhân không bảo đảm an toàn về phòng cháy và chữa cháy đến khi được phục hồi hoạt động. Nội dung công bố công khai gồm tổ chức, cá nhân vi phạm, hành vi vi phạm, hình thức xử lý.</w:t>
      </w:r>
    </w:p>
    <w:p>
      <w:r>
        <w:t>- Yêu cầu chủ đầu tư cam kết lộ trình, thời gian thực hiện; quá trình thực hiện cần ưu tiên khắc phục trước những nội dung tồn tại có nguy cơ trực tiếp phát sinh cháy, nổ hoặc khi xảy ra cháy có nguy cơ cao dễ dẫn đến cháy lan, cháy lớn, cháy gây hậu quả nghiêm trọng về người và tài sản.</w:t>
      </w:r>
    </w:p>
    <w:p>
      <w:r>
        <w:t>- Xem xét, áp dụng các quy định mới có lợi cho tổ chức, cá nhân nếu xét thấy quy định mới có nội dung dễ thực hiện và có lợi hơn so với trước đây.</w:t>
      </w:r>
    </w:p>
    <w:p>
      <w:r>
        <w:t>3.  Đối với các khó khăn, vướng mắc không thể khắc phục theo quy chuẩn, tiêu chuẩn có liên quan đến PCCC hiện hành, tổng hợp, báo cáo, đề xuất, xin ý kiến các cấp Bộ, ngành giải pháp thực hiện theo quy định của pháp luật.</w:t>
      </w:r>
    </w:p>
    <w:p>
      <w:r>
        <w:t>4.  Đối với những trường hợp vi phạm về an toàn PCCC và CNCH, nếu tạm đình chỉ, đình chỉ hoạt động mà ảnh hưởng trực tiếp đến việc học tập của học sinh, sinh viên; hoạt động hành chính của các cơ quan Đảng, nhà nước, cơ quan chuyên môn, các đoàn thể, tổ chức chính trị - xã hội và nhu cầu sinh sống chính đáng của nhân dân thì tăng cường các giải pháp đảm bảo an toàn trong quá trình khắc phục, sửa chữa để nghiệm thu về PCCC.</w:t>
      </w:r>
    </w:p>
    <w:p>
      <w:r>
        <w:t>IV. PHÂN CÔNG NHIỆM VỤ</w:t>
      </w:r>
    </w:p>
    <w:p>
      <w:r>
        <w:t>1.  Thủ trưởng các sở, ban, ngành, UBND các cấp, các cơ quan, đơn vị cần xác định rõ đây là giai đoạn xử lý cơ sở không khắc phục các tồn tại, vi phạm về PCCC. Theo chức năng, nhiệm vụ được phân công và phạm vi, lĩnh vực quản lý của mình có trách nhiệm chỉ đạo, rà soát các dự án, công trình chưa nghiệm thu về PCCC đã đưa vào sử dụng  [1]. Xác định trách nhiệm của cá nhân, cơ quan hữu quan, cơ quan có trách nhiệm khắc phục những tồn tại, vi phạm về PCCC, từ đó khẩn trương chỉ đạo, tập trung mọi nguồn lực giải quyết dứt điểm và hoàn thành trước  30/6/2025.</w:t>
      </w:r>
    </w:p>
    <w:p>
      <w:r>
        <w:t>2. Công an tỉnh</w:t>
      </w:r>
    </w:p>
    <w:p>
      <w:r>
        <w:t>- Chủ trì thực hiện việc kiểm tra, tuyên truyền, hướng dẫn chủ đầu tư và các đơn vị liên quan lập hồ sơ nghiệm thu về PCCC hoặc khắc phục những tồn tại, thiếu sót theo thiết kế về PCCC đã được thẩm duyệt. Ưu tiên triển khai các biện pháp xử lý tiết kiệm, hiệu quả nhất để triển khai khắc phục các tồn tại, thiếu sót về PCCC.</w:t>
      </w:r>
    </w:p>
    <w:p>
      <w:r>
        <w:t>- Xử lý vi phạm, tạm đình chỉ, đình chỉ hoạt động đối với các dự án, công trình có vi phạm theo đúng quy định; phối hợp với các cơ quan truyền thông đăng tải, công khai trên các phương tiện thông tin đại chúng.</w:t>
      </w:r>
    </w:p>
    <w:p>
      <w:r>
        <w:t>- Tổ chức kiểm tra kết quả nghiệm thu của chủ đầu tư và các đơn vị liên quan, cấp văn bản chấp thuận kết quả nghiệm thu về PCCC theo quy định.</w:t>
      </w:r>
    </w:p>
    <w:p>
      <w:r>
        <w:t>- Tổng hợp tình hình, kết quả xử lý, báo cáo, đề xuất UBND tỉnh các chủ trương, giải pháp, biện pháp khắc phục những tồn tại, hạn chế, vi phạm về PCCC đối với các dự án, công trình theo quy định của pháp luật.</w:t>
      </w:r>
    </w:p>
    <w:p>
      <w:r>
        <w:t>- Chủ trì, phối hợp các sở, ngành, địa phương trong thống kê kết quả, tổng hợp những khó khăn, vướng mắc liên quan đến quy chuẩn, tiêu chuẩn, quy định về PCCC hiện hành; phối hợp với các sở, ngành liên quan tham mưu UBND tỉnh báo cáo đề xuất Bộ Xây dựng, Bộ Công an và các Bộ, ngành có liên quan hướng dẫn thực hiện các giải pháp, biện pháp bổ sung, tăng cường cho những nội dung tồn tại khó khắc phục.</w:t>
      </w:r>
    </w:p>
    <w:p>
      <w:r>
        <w:t>3. Sở Xây dựng</w:t>
      </w:r>
    </w:p>
    <w:p>
      <w:r>
        <w:t>- Chỉ đạo các đơn vị thực hiện thẩm định, cấp phép xây dựng đối với các công trình thuộc đối tượng thẩm duyệt thiết kế về PCCC khi có văn bản góp ý giải pháp, giấy chứng nhận thẩm duyệt thiết kế, văn bản thẩm duyệt thiết kế về PCCC; chỉ nghiệm thu chất lượng công trình xây dựng khi có văn bản chấp thuận kết quả nghiệm thu về PCCC của cơ quan Cảnh sát PCCC.</w:t>
      </w:r>
    </w:p>
    <w:p>
      <w:r>
        <w:t>- Phối hợp UBND các huyện, thị xã, thành phố chỉ đạo tăng cường kiểm tra, kiên quyết xử lý các dự án, công trình chưa được nghiệm thu về PCCC đưa vào hoạt động liên quan đến vi phạm về trật tự xây dựng (theo phân cấp tại Quyết định số 19/2022/QĐ-UBND ngày 29/4/2022 của UBND tỉnh Gia Lai/; hướng dẫn biện pháp, giải pháp xử lý các sai phạm về trật tự xây dựng đối với tùng công trình cụ thể.</w:t>
      </w:r>
    </w:p>
    <w:p>
      <w:r>
        <w:t>- Chỉ đạo đơn vị quản lý về xây dựng, cấp phép xây dựng, nhất là cấp cơ sở tăng cường công tác thanh tra, kiểm tra, giám sát, xử lý sai phạm trong đầu tư xây dựng, tránh tình trạng “buông lỏng” trong quản lý; kiên quyết không để phát sinh mới các dự án, công trình chưa được nghiệm thu về PCCC đã đưa vào sử dụng.</w:t>
      </w:r>
    </w:p>
    <w:p>
      <w:r>
        <w:t>4. Sở Tài chính</w:t>
      </w:r>
    </w:p>
    <w:p>
      <w:r>
        <w:t>Phối hợp với Sở Kế hoạch và Đầu tư tham mưu cấp có thẩm quyền bố trí kinh phí (nếu đảm bảo các điều kiện theo quy định) để khắc phục các tồn tại về PCCC tại các công trình do ngân sách nhà nước đảm bảo theo khả năng cân đối ngân sách cấp tỉnh hàng năm đối với các công trình sử dụng vốn đầu tư công theo lộ trình thực hiện từng dự án.</w:t>
      </w:r>
    </w:p>
    <w:p>
      <w:r>
        <w:t>5. Sở Công Thương</w:t>
      </w:r>
    </w:p>
    <w:p>
      <w:r>
        <w:t>Chủ trì, phối hợp với Công ty Điện lực Gia Lai tăng cường công tác tuyên truyền, hướng dẫn nhằm nâng cao ý thức, trách nhiệm của các cơ quan, doanh nghiệp, tổ chức và công dân trong đảm bảo an toàn sử dụng điện tại các dự án, công trình chưa được nghiệm thu về PCCC đã đưa vào sử dụng. Tăng cường trách nhiệm trong quản lý, kiểm tra an toàn về sử dụng điện sau công tơ tại các cơ quan, doanh nghiệp, tổ chức và hộ gia đình. Chỉ đạo Công ty Điện lực Gia Lai phối hợp với UBND các huyện, thị xã, thành phố tăng cường kiểm tra an toàn về sử dụng điện sau công tơ tại các cơ quan, doanh nghiệp, tổ chức và hộ gia đình trên địa bàn.</w:t>
      </w:r>
    </w:p>
    <w:p>
      <w:r>
        <w:t>6. Ban quản lý Khu kinh tế tỉnh</w:t>
      </w:r>
    </w:p>
    <w:p>
      <w:r>
        <w:t>- Hướng dẫn, kiểm tra, đôn đốc chủ đầu tư các công trình chấp hành nghiêm quy định của pháp luật về PCCC, đảm bảo không để phát sinh các dự án, công trình chưa được nghiệm thu về PCCC đã đưa vào sử dụng trong phạm vi quản lý.</w:t>
      </w:r>
    </w:p>
    <w:p>
      <w:r>
        <w:t>- Phối hợp các cơ quan liên quan đánh giá, đưa ra các biện pháp, giải pháp với từng dự án, công trình chưa được nghiệm thu về PCCC đã đưa vào sử dụng theo thẩm quyền quản lý.</w:t>
      </w:r>
    </w:p>
    <w:p>
      <w:r>
        <w:t>- Trực tiếp duy trì hoạt động đội phòng cháy, chữa cháy chuyên ngành theo chế độ chuyên trách hoặc không chuyên trách theo quy định tại Khoản 3 Điều 44 Luật Phòng cháy và chữa cháy, Điều 31 Nghị định số 136/2020/NĐ-CP ngày 24/11/2020 của Chính phủ. Thực hiện trang bị đầy đủ phương tiện, thiết bị theo tiêu chuẩn Việt Nam TCVN 3890.</w:t>
      </w:r>
    </w:p>
    <w:p>
      <w:r>
        <w:t>7. Sở Kế hoạch và đầu tư</w:t>
      </w:r>
    </w:p>
    <w:p>
      <w:r>
        <w:t>Tham mưu cấp có thẩm quyền bố trí kinh phí (nếu đảm bảo các điều kiện theo quy định) để khắc phục các tồn tại về PCCC tại các công trình do ngân sách nhà nước đảm bảo theo khả năng cân đối ngân sách cấp tỉnh hàng năm đối với các dự án sử dụng vốn đầu tư công, hạng mục PCCC đầu tư mới và thực hiện theo phân cấp ngân sách hiện hành theo lộ trình thực hiện các dự án.</w:t>
      </w:r>
    </w:p>
    <w:p>
      <w:r>
        <w:t>8. Các Sở, ban, ngành có liên quan</w:t>
      </w:r>
    </w:p>
    <w:p>
      <w:r>
        <w:t>- Căn cứ chức năng quản lý theo ngành, lĩnh vực, phối hợp cùng các đơn vị có liên quan tiến hành xử lý các công trình chưa được nghiệm thu về PCCC đã đưa vào sử dụng trên địa bàn tỉnh.</w:t>
      </w:r>
    </w:p>
    <w:p>
      <w:r>
        <w:t>- Phối hợp với UBND các huyện, thị xã, thành phố, Công an tỉnh rà soát các công trình vi phạm tại các đơn vị do mình trực tiếp quản lý để tổ chức thực hiện, chỉ đạo các đơn vị trực thuộc liên quan thực hiện khắc phục các nội dung tồn tại.</w:t>
      </w:r>
    </w:p>
    <w:p>
      <w:r>
        <w:t>9. UBND các huyện, thị xã, thành phố</w:t>
      </w:r>
    </w:p>
    <w:p>
      <w:r>
        <w:t>- Thực hiện nghiêm túc trách nhiệm của UBND cấp huyện trong việc thực hiện chức năng quản lý nhà nước về PCCC tại địa phương theo quy định tại Điều 52 Nghị định số 136/2020/NĐ-CP.</w:t>
      </w:r>
    </w:p>
    <w:p>
      <w:r>
        <w:t>- Chỉ đạo rà soát các dự án, công trình được giao làm chủ đầu tư chưa được nghiệm thu về PCCC đã đưa vào sử dụng trên địa bàn quản lý để tổ chức khắc phục theo quy định.</w:t>
      </w:r>
    </w:p>
    <w:p>
      <w:r>
        <w:t>- Cân đối bố trí vốn để khắc phục các tồn tại về PCCC tại các công trình do ngân sách nhà nước cấp huyện đảm bảo theo khả năng cân đối ngân sách cấp huyện hàng năm.</w:t>
      </w:r>
    </w:p>
    <w:p>
      <w:r>
        <w:t>- Chỉ đạo các cơ quan, đơn vị trực thuộc phối hợp với Công an tỉnh tuyên truyền, hướng dẫn, kiểm tra các dự án, công trình; lập hồ sơ nghiệm thu về PCCC hoặc khắc phục những tồn tại, thiếu sót theo thiết kế về PCCC đã được thẩm duyệt.</w:t>
      </w:r>
    </w:p>
    <w:p>
      <w:r>
        <w:t>- Chỉ đạo các các phòng, ban, ngành chuyên môn và chính quyền địa phương cấp xã đôn đốc, giám sát việc khắc phục, hoạt động của các cơ sở tạm đình chỉ, đình chỉ hoạt động trên địa bàn, kịp thời báo cáo khi phát hiện hành vi vi phạm cho đến khi được hoạt động trở lại.</w:t>
      </w:r>
    </w:p>
    <w:p>
      <w:r>
        <w:t>- Chỉ đạo phòng Kinh tế và Hạ tầng phối hợp với Điện lực địa phương tăng cường kiểm tra an toàn về sử dụng điện sau công tơ tại các cơ quan, doanh nghiệp, tổ chức và hộ gia đình trên địa bàn.</w:t>
      </w:r>
    </w:p>
    <w:p>
      <w:r>
        <w:t>- Chủ tịch UBND các huyện, thị xã, thành phố chịu trách nhiệm trước Chủ tịch UBND tỉnh về kết quả thực hiện đảm bảo an toàn PCCC đối với các dự án, công trình có vốn đầu tư công thuộc trách nhiệm quản lý và xem xét, kiểm điểm trách nhiệm khi để phát sinh công trình vi phạm mới trên địa bàn quản lý.</w:t>
      </w:r>
    </w:p>
    <w:p>
      <w:r>
        <w:t>10. Công ty Điện lực Gia Lai</w:t>
      </w:r>
    </w:p>
    <w:p>
      <w:r>
        <w:t>- Chủ trì, phối hợp với Công ty Cổ phần Công trình đô thị và các đơn vị cung cấp dịch vụ viễn thông trên địa bàn tỉnh khắc phục hệ thống đường dây lưới điện, đường dây thông tin đi chung cột điện lực không đảm bảo mỹ quan, an toàn về PCCC; giảm thiểu nguyên nhân xảy ra cháy, nổ đối với hệ thống đường dây lưới điện và đường dây thông tin trên cột.</w:t>
      </w:r>
    </w:p>
    <w:p>
      <w:r>
        <w:t>- Phối hợp với Sở Công thương thống nhất, đề xuất biện pháp quản lý an toàn điện (sau công tơ điện) tại các cơ sở sản xuất, nhà kho, nhà xưởng, nhà ở gia đình, hộ gia đình kết hợp sản xuất, kinh doanh.</w:t>
      </w:r>
    </w:p>
    <w:p>
      <w:r>
        <w:t>11. Sở Thông tin và Truyền thông</w:t>
      </w:r>
    </w:p>
    <w:p>
      <w:r>
        <w:t>Hướng dẫn, chỉ đạo các cơ quan báo chí trên địa bàn tỉnh, hệ thống thông tin cơ sở thông tin, tuyên truyền mục đích, yêu cầu, nội dung triển khai thực hiện Kế hoạch xử lý các công trình, dự án chưa được nghiệm thu về phòng cháy và chữa cháy đã đưa vào sử dụng trên địa bàn tỉnh Gia Lai.</w:t>
      </w:r>
    </w:p>
    <w:p>
      <w:r>
        <w:t>12. Đài Phát thanh - Truyền hình Gia Lai, Báo Gia Lai</w:t>
      </w:r>
    </w:p>
    <w:p>
      <w:r>
        <w:t>Căn cứ chức năng nhiệm vụ của đơn vị, tăng cường công tác tuyên truyền đối với việc triển khai, thực hiện xử lý các công trình, dự án chưa được nghiệm thu về phòng cháy và chữa cháy đã đưa vào sử dụng trên địa bàn tỉnh Gia Lai, góp phần nâng cao hiệu lực, hiệu quả công tác quản lý nhà nước về phòng cháy, chữa cháy của các cấp chính quyền trên địa bàn tỉnh, người đứng đầu các cơ quan, đơn vị và người dân địa phương. Công khai trên phương tiện thông tin đại chúng các tổ chức, cá nhân vi phạm, hành vi vi phạm, hình thức xử lý khi Cơ quan có thẩm quyền ra quyết định tạm đình chỉ, đình chỉ hoạt động.</w:t>
      </w:r>
    </w:p>
    <w:p>
      <w:r>
        <w:t>V. TỔ CHỨC THỰC HIỆN</w:t>
      </w:r>
    </w:p>
    <w:p>
      <w:r>
        <w:t>Các sở, ban, ngành; UBND các huyện, thị xã, thành phố; các cơ quan, đơn vị, tổ chức liên quan căn cứ chức năng, nhiệm vụ, lĩnh vực phụ trách, địa bàn quản lý và nội dung Kế hoạch này, xây dựng và gửi văn bản triển khai thực hiện về UBND tỉnh (qua Công an tỉnh) trước  20/10/2024 . Phải phân rõ công trình thuộc cấp trung ương, cấp tỉnh, cấp huyện đầu tư, xác định nguồn ngân sách nhà nước đảm bảo theo phân cấp hiện hành để có cơ sở tham mưu bố trí kinh phí và lộ trình thực hiện. Các công trình thuộc đơn vị tư nhân tự đảm bảo kinh phí khắc phục phải có lộ trình thực hiện cụ thể từng dự án công trình.</w:t>
      </w:r>
    </w:p>
    <w:p>
      <w:r>
        <w:t>Lộ trình thực hiện cụ thể:</w:t>
      </w:r>
    </w:p>
    <w:p>
      <w:r>
        <w:t>- Trong tháng 10/2024: Các sở, ban, ngành; UBND các huyện, thị xã, thành phố; các cơ quan, đơn vị, tổ chức liên quan có dự án, công trình chưa được nghiệm thu về PCCC đã đưa vào sử dụng (phải hoàn thành việc rà soát, lập danh sách, phân công cụ thể theo từng địa bàn, nhóm lĩnh vực quản lý nhà nước, xác định trách nhiệm của cá nhân, cơ quan hữu quan, cơ quan có trách nhiệm khắc phục những tồn tại, vi phạm về PCCC).</w:t>
      </w:r>
    </w:p>
    <w:p>
      <w:r>
        <w:t>- Đến 30/12/2024: cơ quan có trách nhiệm khắc phục những tồn tại, vi phạm về PCCC phải hoàn thành việc thẩm duyệt thiết kế về PCCC. Sau thời gian này sẽ triển khai các biện pháp xử lý theo quy định của pháp luật.</w:t>
      </w:r>
    </w:p>
    <w:p>
      <w:r>
        <w:t>- Đến 30/6/2025: phải hoàn thành việc khắc phục các tồn tại, thiếu sót về PCCC để đủ điều kiện nghiệm thu về PCCC. Sau thời gian này sẽ triển khai các biện pháp xử lý theo quy định của pháp luật.</w:t>
      </w:r>
    </w:p>
    <w:p>
      <w:r>
        <w:t>Các sở, ban, ngành; UBND các huyện, thị xã, thành phố; các cơ quan, đơn vị, tổ chức liên quan có dự án, công trình chưa được nghiệm thu về PCCC đã đưa vào sử dụng có trách nhiệm kiểm tra, đôn đốc, báo cáo UBND tỉnh (qua Công an tỉnh) định kỳ hàng tháng (trước ngày 20) tiến độ thực hiện và kết quả thực hiện Kế hoạch này trước ngày  30/6/2025.</w:t>
      </w:r>
    </w:p>
    <w:p>
      <w:r>
        <w:t>Giao Công an tỉnh đôn đốc, hướng dẫn các sở, ban, ngành có liên quan và các địa phương triển khai thực hiện nghiêm túc, hiệu quả Kế hoạch này. Kịp thời báo cáo Chủ tịch UBND tỉnh chỉ đạo, chấn chỉnh kịp thời nhằm đảm bảo hoàn thành mục tiêu trước ngày  30/6/2025 ./.</w:t>
      </w:r>
    </w:p>
    <w:p>
      <w:r>
        <w:t>Nơi nhận:</w:t>
      </w:r>
    </w:p>
    <w:p>
      <w:r>
        <w:t>- Bộ Công an (V01, C07);</w:t>
      </w:r>
    </w:p>
    <w:p>
      <w:r>
        <w:t>- Chủ tịch, các PCT UBND tỉnh;</w:t>
      </w:r>
    </w:p>
    <w:p>
      <w:r>
        <w:t>- Các sở, ban, ngành thuộc tỉnh;</w:t>
      </w:r>
    </w:p>
    <w:p>
      <w:r>
        <w:t>- UBND các huyện, thị xã, thành phố;</w:t>
      </w:r>
    </w:p>
    <w:p>
      <w:r>
        <w:t>- CVP, các PCVP UBND tỉnh;</w:t>
      </w:r>
    </w:p>
    <w:p>
      <w:r>
        <w:t>- Lưu VT, CNXD.</w:t>
      </w:r>
    </w:p>
    <w:p>
      <w:r>
        <w:t>TM. ỦY BAN NHÂN DÂN</w:t>
      </w:r>
    </w:p>
    <w:p>
      <w:r>
        <w:t>CHỦ TỊCH</w:t>
      </w:r>
    </w:p>
    <w:p>
      <w:r>
        <w:t>Rah Lan Chung</w:t>
      </w:r>
    </w:p>
    <w:p>
      <w:r>
        <w:t>[1] Qua rà soát, Công an tỉnh thống kê hiện trên địa bàn tỉnh hiện còn 171 dự án, công trình chưa được nghiệm thu về PCCC đã đưa vào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