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220/KH-UBND năm 2023 triển khai Tổ công nghệ số cộng đồng trên địa bàn tỉnh Cà Mau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31/08/2023</w:t>
            </w:r>
          </w:p>
        </w:tc>
      </w:tr>
      <w:tr>
        <w:tc>
          <w:tcPr>
            <w:tcW w:type="dxa" w:w="4320"/>
          </w:tcPr>
          <w:p>
            <w:r>
              <w:t>Ngày hiệu lực</w:t>
            </w:r>
          </w:p>
        </w:tc>
        <w:tc>
          <w:tcPr>
            <w:tcW w:type="dxa" w:w="4320"/>
          </w:tcPr>
          <w:p>
            <w:r>
              <w:t>31/08/2023</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220/KH-UBND</w:t>
      </w:r>
    </w:p>
    <w:p>
      <w:r>
        <w:t>Cà Mau, ngày 31 tháng 8 năm 2023</w:t>
      </w:r>
    </w:p>
    <w:p>
      <w:r>
        <w:t>KẾ HOẠCH</w:t>
      </w:r>
    </w:p>
    <w:p>
      <w:r>
        <w:t>TRIỂN KHAI TỔ CÔNG NGHỆ SỐ CỘNG ĐỒNG TRÊN ĐỊA BÀN TỈNH CÀ MAU ĐẾN NĂM 2025</w:t>
      </w:r>
    </w:p>
    <w:p>
      <w:r>
        <w:t>Thực hiện Quyết định số 411/QĐ-TTg ngày 31/3/2022 của Thủ tướng Chính phủ phê duyệt Chiến lược quốc gia phát triển kinh tế số và xã hội số đến năm 2025, định hướng đến năm 2030; Công văn số 2251/BTTTT-CĐSQG ngày 15/6/2023 của Bộ Thông tin và Truyền thông về việc tổng kết thí điểm triển khai Tổ công nghệ số cộng đồng và định hướng triển khai năm 2023.</w:t>
      </w:r>
    </w:p>
    <w:p>
      <w:r>
        <w:t>Ủy ban nhân dân tỉnh ban hành Kế hoạch triển khai Tổ công nghệ số cộng đồng trên địa bàn tỉnh Cà Mau đến năm 2025, cụ thể như sau:</w:t>
      </w:r>
    </w:p>
    <w:p>
      <w:r>
        <w:t>I. MỤC ĐÍCH, YÊU CẦU</w:t>
      </w:r>
    </w:p>
    <w:p>
      <w:r>
        <w:t>1. Mục đích</w:t>
      </w:r>
    </w:p>
    <w:p>
      <w:r>
        <w:t>a) Đưa nền tảng số, công nghệ số, kỹ năng số đến người dân thông qua Tổ công nghệ số cộng đồng để thúc đẩy chuyển đổi số, dẫn dắt người dân tiếp cận môi trường số, người dân tiên phong sử dụng nền tảng số, công nghệ số; qua đó, thúc đẩy chính quyền chuyển đổi số mạnh mẽ hơn.</w:t>
      </w:r>
    </w:p>
    <w:p>
      <w:r>
        <w:t>b) Chuyển đổi số bắt đầu từ người dân, lấy người dân làm trung tâm, làm cho người dân thấy công nghệ là thứ dễ dàng, thiết thực. Chuyển đổi số nếu tạo giá trị cho người dân, được người dân hưởng ứng, sử dụng thì chuyển đổi số sẽ đi vào cuộc sống, tạo nên cộng đồng số, phát triển chính quyền số, kinh tế số và xã hội số.</w:t>
      </w:r>
    </w:p>
    <w:p>
      <w:r>
        <w:t>c) Tổ công nghệ số cộng đồng là lực lượng mang tính huy động sức mạnh toàn dân, ở gần dân, sát dân và là cánh tay nối dài của Ban Chỉ đạo chuyển đổi số tỉnh, huyện, thành phố đến xã/phường/thị trấn, ấp/khóm.</w:t>
      </w:r>
    </w:p>
    <w:p>
      <w:r>
        <w:t>d) Nâng cao nhận thức về vai trò, trách nhiệm của đoàn viên, thanh niên trong hoạt động chuyển đổi số nói chung và chuyển đổi số cộng đồng dân cư nói riêng. Tăng cường năng lực hoạt động của đoàn viên, thanh niên trong Tổ công nghệ số cộng đồng.</w:t>
      </w:r>
    </w:p>
    <w:p>
      <w:r>
        <w:t>2. Yêu cầu</w:t>
      </w:r>
    </w:p>
    <w:p>
      <w:r>
        <w:t>a) Triển khai có hiệu quả nền tảng số, công nghệ số đến từng ấp/khóm, hộ gia đình, gắn với cuộc sống của người dân. Các nội dung phải phù hợp với địa phương; người dân được tiếp cận công nghệ theo cách đơn giản, tự nhiên, xuất phát từ nhu cầu và tạo ra giá trị thiết thực.</w:t>
      </w:r>
    </w:p>
    <w:p>
      <w:r>
        <w:t>b) Thực hiện chiến lược “mưa dầm thấm lâu”, kiên trì, nhiệt huyết trong hoạt động của Tổ công nghệ số cộng đồng.</w:t>
      </w:r>
    </w:p>
    <w:p>
      <w:r>
        <w:t>c) Triển khai Tổ công nghệ số cộng đồng ở tất cả các ấp, khóm thuộc 101 xã, phường, thị trấn trên địa bàn tỉnh Cà Mau.</w:t>
      </w:r>
    </w:p>
    <w:p>
      <w:r>
        <w:t>d) Tùy theo đặc thù, mỗi ấp/khóm có ít nhất 01 Tổ công nghệ số cộng đồng để hỗ trợ triển khai nền tảng số, công nghệ số, hướng dẫn kỹ năng số đến với người dân.</w:t>
      </w:r>
    </w:p>
    <w:p>
      <w:r>
        <w:t>II. NHIỆM VỤ TỔ CÔNG NGHỆ SỐ CỘNG ĐỒNG</w:t>
      </w:r>
    </w:p>
    <w:p>
      <w:r>
        <w:t>1.  Tham dự đầy đủ các lớp tập huấn nghiệp vụ. Thực hiện theo sự hướng dẫn, điều phối chung của Sở Thông tin và Truyền thông, huy động sự tham gia của các doanh nghiệp bưu chính, viễn thông, công nghệ số tại địa bàn và các đơn vị có liên quan trong việc hỗ trợ triển khai nền tảng số, công nghệ số, hướng dẫn kỹ năng số đến với người dân.</w:t>
      </w:r>
    </w:p>
    <w:p>
      <w:r>
        <w:t>2.  Tuyên truyền chủ trương, đường lối, quy định của Đảng, chính sách, pháp luật của Nhà nước về chuyển đổi số, công nghệ số đến doanh nghiệp, tổ chức, hộ gia đình, người dân.</w:t>
      </w:r>
    </w:p>
    <w:p>
      <w:r>
        <w:t>3.  Triển khai, hướng dẫn người dân cài đặt, sử dụng ứng dụng theo chỉ đạo của Bộ Thông tin và Truyền thông, chính quyền địa phương.</w:t>
      </w:r>
    </w:p>
    <w:p>
      <w:r>
        <w:t>4.  Tham gia hiệu quả vào Mạng lưới công nghệ số cộng đồng trên phạm vi toàn quốc do Bộ Thông tin và Truyền thông điều phối chung.</w:t>
      </w:r>
    </w:p>
    <w:p>
      <w:r>
        <w:t>5.  Thực hiện nhiệm vụ có liên quan đến chuyển đổi số, công nghệ số theo sự chỉ đạo của Trung ương, chính quyền địa phương.</w:t>
      </w:r>
    </w:p>
    <w:p>
      <w:r>
        <w:t>III. HOẠT ĐỘNG TRIỂN KHAI</w:t>
      </w:r>
    </w:p>
    <w:p>
      <w:r>
        <w:t>1. Thành lập Tổ công nghệ số cộng đồng</w:t>
      </w:r>
    </w:p>
    <w:p>
      <w:r>
        <w:t>a) Ủy ban nhân dân các huyện, thành phố Cà Mau giao Chủ tịch Ủy ban nhân dân cấp xã ban hành Quyết định thành lập, kiện toàn Tổ công nghệ số cộng đồng ấp/khóm. Trong đó, lực lượng nòng cốt là Đoàn Thanh niên; các thành viên khác có thể gồm cán bộ cấp xã, lực lượng Công an, Trưởng ấp/khóm, đảng viên, Hội Nông dân, Hội Liên hiệp Phụ nữ, Mặt trận, Tổ dân phố, nhân viên doanh nghiệp bưu chính, viễn thông, công nghệ số và thành phần khác (Chủ tịch Ủy ban nhân dân cấp xã lựa chọn thành phần, số lượng phù hợp).</w:t>
      </w:r>
    </w:p>
    <w:p>
      <w:r>
        <w:t>b) Số lượng thành viên hoạt động mỗi Tổ công nghệ số cộng đồng ít nhất 04 thành viên.</w:t>
      </w:r>
    </w:p>
    <w:p>
      <w:r>
        <w:t>c) Các thành viên Tổ công nghệ số cộng đồng có tinh thần năng nổ, nhiệt tình hoạt động cộng đồng; có kỹ năng sử dụng nền tảng số, công nghệ số; có khả năng tuyên truyền, hướng dẫn, hỗ trợ người dân sử dụng công nghệ số.</w:t>
      </w:r>
    </w:p>
    <w:p>
      <w:r>
        <w:t>d) Các xã, phường, thị trấn báo cáo Danh sách thành viên Tổ công nghệ số cộng đồng ấp/khóm gửi Ủy ban nhân dân cấp huyện chậm nhât ngày 15/9/2023 đê tổng hợp, gửi Sở Thông tin và Truyền thông chậm nhất ngày 25/9/2023; Sở Thông tin và Truyền thông tổng hợp, báo cáo Ủy ban nhân dân tỉnh trước ngày 01/10/2023.</w:t>
      </w:r>
    </w:p>
    <w:p>
      <w:r>
        <w:t>2. Tập huấn nghiệp vụ cho Tổ công nghệ số cộng đồng</w:t>
      </w:r>
    </w:p>
    <w:p>
      <w:r>
        <w:t>a) Nội dung tập huấn</w:t>
      </w:r>
    </w:p>
    <w:p>
      <w:r>
        <w:t>- Các chủ trương, chính sách, pháp luật về chuyển đổi số; chuyển giao, hướng dẫn cài đặt, sử dụng nền tảng số, công nghệ số, kỹ năng số, ứng dụng VNeID và các ứng dụng trên app chính quyền điện tử tỉnh Cà Mau (CaMau-G) như:  phản ánh hiện trường; dịch vụ công trực tuyến; sàn thương mại điện tử; giải pháp thanh toán không dừng tiền mặt; lĩnh vực y tế (hỗ trợ chăm sóc sức khỏe người dân, đặt lịch khám bệnh, tư vấn từ xa); lĩnh vực giáo dục (kết nối giữa phụ huynh, học sinh và nhà trường, quản lý nhà trường, quản lý học sinh, tra cứu điểm, kết quả học tập) và các nội dung khác được phát triển trong thời gian tới.</w:t>
      </w:r>
    </w:p>
    <w:p>
      <w:r>
        <w:t>- Kỹ năng sử dụng phần mềm bảo đảm an toàn thông tin mạng cơ bản.</w:t>
      </w:r>
    </w:p>
    <w:p>
      <w:r>
        <w:t>- Cài đặt, sử dụng ứng dụng theo chỉ đạo của Bộ Thông tin và Truyền thông, chính quyền địa phương.</w:t>
      </w:r>
    </w:p>
    <w:p>
      <w:r>
        <w:t>b) Phương thức tập huấn</w:t>
      </w:r>
    </w:p>
    <w:p>
      <w:r>
        <w:t>- Sở Thông tin và Truyền thông chủ trì, phối hợp với Ủy ban nhân dân cấp huyện, các doanh nghiệp công nghệ số và đơn vị có liên quan tập huấn trực tuyến, hướng dẫn cài đặt, sử dụng ứng dụng cho Tổ công nghệ số cộng đồng.</w:t>
      </w:r>
    </w:p>
    <w:p>
      <w:r>
        <w:t>- Ủy ban nhân dân cấp huyện chủ trì, phối hợp với các doanh nghiệp công nghệ số và đơn vị có liên quan tập huấn trực tiếp cho Tổ công nghệ số cộng đồng trên địa bàn.</w:t>
      </w:r>
    </w:p>
    <w:p>
      <w:r>
        <w:t>3. Hoạt động của Tổ công nghệ số cộng đồng</w:t>
      </w:r>
    </w:p>
    <w:p>
      <w:r>
        <w:t>a) Nội dung triển khai</w:t>
      </w:r>
    </w:p>
    <w:p>
      <w:r>
        <w:t>- Thông tin, tuyên truyền sâu rộng chủ trương, đường lối, quy định của Đảng, chính sách, pháp luật của Nhà nước về chuyển đổi số đến các hộ gia đình, người dân trong ấp/khóm.</w:t>
      </w:r>
    </w:p>
    <w:p>
      <w:r>
        <w:t>- Truyền thông, góp phần tiến tới thực hiện chuyển đổi số toàn diện trong các cơ quan Đảng, Mặt trận Tổ quốc và các tổ chức chính trị - xã hội của tỉnh; tạo sự gắn kết và tăng hiệu quả tương tác, giao tiếp giữa đảng viên, đoàn viên, hội viên và quần chúng nhân dân.</w:t>
      </w:r>
    </w:p>
    <w:p>
      <w:r>
        <w:t>- Về chính quyền số: hướng dẫn người dân sử dụng dịch vụ công trực tuyến trên thiết bị di động; sử dụng các dịch vụ số và tương tác với chính quyền qua ứng dụng phản ánh hiện trường.</w:t>
      </w:r>
    </w:p>
    <w:p>
      <w:r>
        <w:t>- Về kinh tế số: hướng dẫn doanh nghiệp, hợp tác xã, hộ kinh doanh, người dân trên địa bàn đăng ký tham gia sàn thương mại điện tử; mở tài khoản thanh toán điện tử; hướng dẫn người dân sử dụng nền tảng số, công nghệ số để đăng ảnh, quảng bá sản phẩm, tạo gian hàng, nhận đơn, đóng gói sản phẩm và quan trọng nhất là cam kết cung cấp sản phẩm đúng chất lượng cho khách hàng; hướng dẫn ứng dụng công nghệ số trong các hoạt động sản xuất, kinh doanh phù hợp với điều kiện kinh tế - xã hội của địa phương.</w:t>
      </w:r>
    </w:p>
    <w:p>
      <w:r>
        <w:t>- Về xã hội số: hướng dẫn người dân tiếp cận, cài đặt, sử dụng các dịch vụ số phục vụ cho nhu cầu thiết yếu như y tế, giáo dục, truy cập website thông qua các nền tảng số.</w:t>
      </w:r>
    </w:p>
    <w:p>
      <w:r>
        <w:t>b) Phương thức triển khai</w:t>
      </w:r>
    </w:p>
    <w:p>
      <w:r>
        <w:t>- Các thành viên Tổ công nghệ số cộng đồng nghiên cứu, sử dụng tài liệu của Bộ Thông tin và Truyền thông, Sở Thông tin và Truyền thông trong quá trình hoạt động, triển khai công nghệ số đến người dân.</w:t>
      </w:r>
    </w:p>
    <w:p>
      <w:r>
        <w:t>- Tổ công nghệ số cộng đồng triển khai các nền tảng số đã được tập huấn và trực tiếp làm mẫu, hướng dẫn cho ít nhất 80% số hộ gia đình trong ấp/khóm thuộc xã/phường/thị trấn được triển khai. Sử dụng mạng xã hội zalo hoặc mạng xã hội khác để lập nhóm gồm các cá nhân đại diện hộ gia đình trong ấp/khóm để hỗ trợ, tương tác, hướng dẫn thường xuyên.</w:t>
      </w:r>
    </w:p>
    <w:p>
      <w:r>
        <w:t>- Sử dụng infographic, các áp phích  (theo mẫu của Bộ Thông tin và Truyền thông hoặc doanh nghiệp bưu chính, viễn thông, công nghệ số cung cấp) , video clip, tập tin âm thanh hướng dẫn để tuyên truyền, phổ biến rộng rãi đến người dân cài đặt, sử dụng ứng dụng.</w:t>
      </w:r>
    </w:p>
    <w:p>
      <w:r>
        <w:t>- Các thành viên Tổ công nghệ số cộng đồng tiếp cận người dân để tuyên truyền, hướng dẫn theo hình thức đi từng ngõ, gõ từng nhà, hướng dẫn từng người và kết hợp với hình thức phù hợp khác.</w:t>
      </w:r>
    </w:p>
    <w:p>
      <w:r>
        <w:t>- Thời gian hoạt động của Tổ công nghệ số cộng đồng tối thiểu 04 giờ/ngày hoạt động; mỗi tuần hoạt động tối thiểu 02 ngày.</w:t>
      </w:r>
    </w:p>
    <w:p>
      <w:r>
        <w:t>c) Báo cáo công tác triển khai</w:t>
      </w:r>
    </w:p>
    <w:p>
      <w:r>
        <w:t>Tổ công nghệ số cộng đồng cập nhật và báo cáo tình hình thực hiện nhiệm vụ triển khai việc sử dụng nền tảng số, công nghệ số gửi Ủy ban nhân dân cấp xã trước ngày 16 hằng tháng cuối quý để tổng hợp, báo cáo Ủy ban nhân dân cấp huyện trước ngày 21 hằng tháng cuối quý để tổng hợp, báo cáo gửi Sở Thông tin và Truyền thông trước ngày 26 hằng tháng cuối quý.</w:t>
      </w:r>
    </w:p>
    <w:p>
      <w:r>
        <w:t>IV. THỜI GIAN THỰC HIỆN KẾ HOẠCH</w:t>
      </w:r>
    </w:p>
    <w:p>
      <w:r>
        <w:t>Thời gian thực hiện Kế hoạch này đến năm 2025. Trường hợp có điều chỉnh, phát sinh thì thực hiện theo chỉ đạo của cấp có thẩm quyền.</w:t>
      </w:r>
    </w:p>
    <w:p>
      <w:r>
        <w:t>V. KINH PHÍ</w:t>
      </w:r>
    </w:p>
    <w:p>
      <w:r>
        <w:t>Nguồn ngân sách nhà nước, các nguồn kinh phí xã hội hóa, tài trợ, hỗ trợ của các tổ chức, doanh nghiệp và kinh phí hợp pháp khác theo quy định.</w:t>
      </w:r>
    </w:p>
    <w:p>
      <w:r>
        <w:t>VI. TỔ CHỨC THỰC HIỆN</w:t>
      </w:r>
    </w:p>
    <w:p>
      <w:r>
        <w:t>1. Sở Thông tin và Truyền thông</w:t>
      </w:r>
    </w:p>
    <w:p>
      <w:r>
        <w:t>a) Chủ trì, phối hợp với các cơ quan, đơn vị có liên quan tổ chức triển khai thực hiện Kế hoạch này.</w:t>
      </w:r>
    </w:p>
    <w:p>
      <w:r>
        <w:t>b) Làm đầu mối hướng dẫn Tổ công nghệ sổ cộng đồng trong việc phổ biến, hướng dẫn, hỗ trợ người dân tiếp cận, sử dụng các nền tảng số phục vụ phát triển chính quyền số, kinh tế số, xã hội số.</w:t>
      </w:r>
    </w:p>
    <w:p>
      <w:r>
        <w:t>c) Phối hợp với Ủy ban nhân dân cấp huyện, cơ quan, đơn vị có liên quan kiểm tra, đánh giá hoạt động của Tổ công nghệ số cộng đồng trên địa bàn.</w:t>
      </w:r>
    </w:p>
    <w:p>
      <w:r>
        <w:t>d) Tổng hợp, báo cáo tình hình, kết quả triển khai thực hiện hằng quý hoặc đột xuất về Ủy ban nhân dân tỉnh.</w:t>
      </w:r>
    </w:p>
    <w:p>
      <w:r>
        <w:t>2. Sở Tài chính</w:t>
      </w:r>
    </w:p>
    <w:p>
      <w:r>
        <w:t>Theo khả năng cân đối ngân sách, Sở Tài chính phối hợp với Sở Thông tin và Truyền thông và các đơn vị có liên quan thẩm định nhu cầu kinh phí, tham mưu cấp có thẩm quyền bố trí kinh phí thực hiện theo phân cấp ngân sách và các nguồn kinh phí hợp pháp khác (nếu có). Đồng thời, hướng dẫn các đơn vị sử dụng ngân sách, thanh, quyết toán kinh phí theo quy định hiện hành.</w:t>
      </w:r>
    </w:p>
    <w:p>
      <w:r>
        <w:t>3. Văn phòng Ủy ban nhân dân tỉnh (Trung tâm Giải quyết thủ tục hành chính)</w:t>
      </w:r>
    </w:p>
    <w:p>
      <w:r>
        <w:t>Tập huấn, chuyển giao, hướng dẫn sử dụng các nền tảng được tích hợp trên Cổng Dịch vụ công quốc gia, dịch vụ công trực tuyến của tỉnh, ứng dụng thuộc hệ thống thông tin giải quyết thủ tục hành chính và các ứng dụng tương tác hỗ trợ người dân theo hình thức cầm tay chỉ việc, trải nghiệm, thực hành thực tế.</w:t>
      </w:r>
    </w:p>
    <w:p>
      <w:r>
        <w:t>4. Các sở, ban, ngành tỉnh</w:t>
      </w:r>
    </w:p>
    <w:p>
      <w:r>
        <w:t>Phối hợp hướng dẫn, hỗ trợ về chuyên môn cho Tổ công nghệ số cộng đồng; giải quyết, xử lý vướng mắc, khó khăn nếu có trong quá trình sử dụng nền tảng số, dịch vụ số liên quan đến lĩnh vực của đơn vị mình quản lý.</w:t>
      </w:r>
    </w:p>
    <w:p>
      <w:r>
        <w:t>5. Đề nghị Tỉnh đoàn</w:t>
      </w:r>
    </w:p>
    <w:p>
      <w:r>
        <w:t>a) Chủ trì, phối hợp với đơn vị có liên quan tuyên truyền, phổ biến Kế hoạch này đến các đoàn viên, thanh niên trên địa bàn tỉnh.</w:t>
      </w:r>
    </w:p>
    <w:p>
      <w:r>
        <w:t>b) Chỉ đạo việc sắp xếp, bố trí, cử đoàn viên, thanh niên tham gia vào Tổ công nghệ số cộng đồng tại địa phương.</w:t>
      </w:r>
    </w:p>
    <w:p>
      <w:r>
        <w:t>c) Tập huấn cho đoàn viên, thanh niên nâng cao kiến thức về công nghệ thông tin, chuyển đổi số; kỹ năng tuyên truyền, hướng dẫn, truyền tải thông tin.</w:t>
      </w:r>
    </w:p>
    <w:p>
      <w:r>
        <w:t>6. Các cơ quan báo chí, truyền thông</w:t>
      </w:r>
    </w:p>
    <w:p>
      <w:r>
        <w:t>Thực hiện tốt, nâng cao chất lượng thông tin, tuyên truyền về chuyển đổi số, công nghệ số rộng rãi đến người dân.</w:t>
      </w:r>
    </w:p>
    <w:p>
      <w:r>
        <w:t>7. Doanh nghiệp bưu chính, viễn thông, công nghệ số</w:t>
      </w:r>
    </w:p>
    <w:p>
      <w:r>
        <w:t>Bưu điện tỉnh Cà Mau, VNPT Cà Mau, Viettel Cà Mau, MobiFone tỉnh Cà Mau và doanh nghiệp có liên quan huy động nguồn lực tham gia tập huấn, hỗ trợ các Tổ công nghệ số cộng đồng, hướng dẫn người dân cài đặt, sử dụng nền tảng số, công nghệ số, kỹ năng số.</w:t>
      </w:r>
    </w:p>
    <w:p>
      <w:r>
        <w:t>8. Ủy ban nhân dân cấp huyện</w:t>
      </w:r>
    </w:p>
    <w:p>
      <w:r>
        <w:t>Tổ chức triển khai thực hiện và chịu trách nhiệm đối với kết quả hoạt động của Tổ công nghệ số cộng đồng nói riêng, công tác chuyển đổi số nói chung tại địa phương.</w:t>
      </w:r>
    </w:p>
    <w:p>
      <w:r>
        <w:t>9. Ủy ban nhân dân cấp xã</w:t>
      </w:r>
    </w:p>
    <w:p>
      <w:r>
        <w:t>Triển khai Tổ công nghệ số cộng đồng trên địa bàn. Phối hợp, hỗ trợ Tổ công nghệ số cộng đồng trong quá trình hoạt động.</w:t>
      </w:r>
    </w:p>
    <w:p>
      <w:r>
        <w:t>Kế hoạch này trong quá trình thực hiện có thể điều chỉnh, bổ sung cho phù hợp với tình hình thực tế; trường hợp có khó khăn, vướng mắc, các đơn vị báo cáo kịp thời về Sở Thông tin và Truyền thông để tổng hợp, tham mưu Ủy ban nhân dân tỉnh xem xét, chỉ đạo./.</w:t>
      </w:r>
    </w:p>
    <w:p>
      <w:r>
        <w:t>Nơi nhận:</w:t>
      </w:r>
    </w:p>
    <w:p>
      <w:r>
        <w:t>- Bộ Thông tin và Truyền thông;</w:t>
      </w:r>
    </w:p>
    <w:p>
      <w:r>
        <w:t>- CT UBND tỉnh;</w:t>
      </w:r>
    </w:p>
    <w:p>
      <w:r>
        <w:t>- Các PCT UBND tỉnh;</w:t>
      </w:r>
    </w:p>
    <w:p>
      <w:r>
        <w:t>- LĐVP UBND tỉnh;</w:t>
      </w:r>
    </w:p>
    <w:p>
      <w:r>
        <w:t>- Các đơn vị tại Mục VI;</w:t>
      </w:r>
    </w:p>
    <w:p>
      <w:r>
        <w:t>- Các phòng, đơn vị thuộc VP;</w:t>
      </w:r>
    </w:p>
    <w:p>
      <w:r>
        <w:t>- KGVX (Đ);</w:t>
      </w:r>
    </w:p>
    <w:p>
      <w:r>
        <w:t>- Lưu: VT, Đ09, M.A86/8.</w:t>
      </w:r>
    </w:p>
    <w:p>
      <w:r>
        <w:t>KT. CHỦ TỊCH</w:t>
      </w:r>
    </w:p>
    <w:p>
      <w:r>
        <w:t>PHÓ CHỦ TỊCH</w:t>
      </w:r>
    </w:p>
    <w:p>
      <w:r>
        <w:t>Nguyễn Minh Luân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