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22/KH-UBND thực hiện kế hoạch xây dựng Hệ sinh thái khởi nghiệp đổi mới sáng tạo tỉnh Quảng Ngãi giai đoạn 2022-2025, định hướng đến năm 2030 trong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22/KH-UBND</w:t>
      </w:r>
    </w:p>
    <w:p>
      <w:r>
        <w:t>Quảng Ngãi, ngày 31 tháng 01 năm 2024</w:t>
      </w:r>
    </w:p>
    <w:p>
      <w:r>
        <w:t>KẾ HOẠCH</w:t>
      </w:r>
    </w:p>
    <w:p>
      <w:r>
        <w:t>VỀ VIỆC TRIỂN KHAI THỰC HIỆN KẾ HOẠCH XÂY DỰNG HỆ SINH THÁI KHỞI NGHIỆP ĐỔI MỚI SÁNG TẠO TỈNH QUẢNG NGÃI GIAI ĐOẠN 2022 - 2025, ĐỊNH HƯỚNG ĐẾN NĂM 2030 TRONG NĂM 2024</w:t>
      </w:r>
    </w:p>
    <w:p>
      <w:r>
        <w:t>Trên cơ sở Quyết định số 827/QĐ-UBND ngày 27/6/2022 của Chủ tịch UBND tỉnh về việc ban hành Kế hoạch xây dựng Hệ sinh thái khởi nghiệp đổi mới sáng tạo tỉnh Quảng Ngãi giai đoạn 2022 - 2025, định hướng đến năm 2030; Xét đề nghị của Giám đốc Sở Khoa học và Công nghệ tại Tờ trình số 110/TTr-SKHCN ngày 18/01/2024 và Công văn số 189/SKHCN-QLCN ngày 26/01/2024, Chủ tịch UBND tỉnh ban hành Kế hoạch triển khai thực hiện Quyết định số 827/QĐ-UBND ngày 27/6/2022 của Chủ tịch UBND tỉnh về việc ban hành Kế hoạch Xây dựng Hệ sinh thái khởi nghiệp đổi mới sáng tạo tỉnh Quảng Ngãi giai đoạn 2022 - 2025, định hướng đến năm 2030 trong năm 2024 với những nội dung như sau:</w:t>
      </w:r>
    </w:p>
    <w:p>
      <w:r>
        <w:t>I. MỤC ĐÍCH, YÊU CẦU</w:t>
      </w:r>
    </w:p>
    <w:p>
      <w:r>
        <w:t>1. Mục đích</w:t>
      </w:r>
    </w:p>
    <w:p>
      <w:r>
        <w:t>Triển khai thực hiện các nhiệm vụ tại Quyết định số 827/QĐ-UBND ngày 27/6/2022 của Chủ tịch UBND tỉnh về việc ban hành Kế hoạch xây dựng Hệ sinh thái khởi nghiệp đổi mới sáng tạo tỉnh Quảng Ngãi của giai đoạn 2022 - 2025, định hướng đến năm 2030 đảm bảo hiệu quả, phù hợp với điều kiện thực tế.</w:t>
      </w:r>
    </w:p>
    <w:p>
      <w:r>
        <w:t>2. Yêu cầu</w:t>
      </w:r>
    </w:p>
    <w:p>
      <w:r>
        <w:t>- Các nhiệm vụ, giải pháp đề ra phải đảm bảo phù hợp chức năng nhiệm vụ của từng cơ quan, đơn vị; tăng cường sự phối hợp giữa các cấp, các ngành, các đoàn thể; tổ chức chính trị - xã hội đảm bảo hoàn thành các mục tiêu, thúc đẩy phát triển mạnh mẽ hệ sinh thái khởi nghiệp đổi mới sáng tạo trên địa bàn tỉnh.</w:t>
      </w:r>
    </w:p>
    <w:p>
      <w:r>
        <w:t>- Các hoạt động phải đi vào chiều sâu; lồng ghép phù hợp với các chương trình, kế hoạch của các sở, ban, ngành và địa phương.</w:t>
      </w:r>
    </w:p>
    <w:p>
      <w:r>
        <w:t>II. NHIỆM VỤ CỤ THỂ</w:t>
      </w:r>
    </w:p>
    <w:p>
      <w:r>
        <w:t>1. Nâng cao nhận thức về xây dựng Hệ sinh thái khởi nghiệp đổi mới sáng tạo (sau đây viết tắt là HSTKNĐMST) và xây dựng văn hóa khởi nghiệp đổi mới sáng tạo (sau đây viết tắt là KNĐMST)</w:t>
      </w:r>
    </w:p>
    <w:p>
      <w:r>
        <w:t>a) Xây dựng các chuyên mục tuyên truyền về KNĐMST trên báo, đài; Vận hành Fanpage Khởi nghiệp sáng tạo Quảng Ngãi; Biên tập bộ tài liệu, hình ảnh về hoạt động xây dựng HSTKNĐMST tỉnh Quảng Ngãi.</w:t>
      </w:r>
    </w:p>
    <w:p>
      <w:r>
        <w:t>- Đơn vị thực hiện: Sở Khoa học và Công nghệ.</w:t>
      </w:r>
    </w:p>
    <w:p>
      <w:r>
        <w:t>- Đơn vị phối hợp: Ban Tuyên giáo Tỉnh ủy, Báo Quảng Ngãi, Đài Phát thanh Truyền hình Quảng Ngãi, Trung tâm ứng dụng và Dịch vụ Khoa học Công nghệ, Câu lạc bộ khởi nghiệp sáng tạo tỉnh và các đơn vị liên quan.</w:t>
      </w:r>
    </w:p>
    <w:p>
      <w:r>
        <w:t>- Thời gian thực hiện: Cả năm.</w:t>
      </w:r>
    </w:p>
    <w:p>
      <w:r>
        <w:t>b) Tổ chức Cuộc thi tìm kiếm ý tưởng KNĐMST; Các diễn đàn thúc đẩy sáng tạo, các lớp tập huấn nâng cao nhận thức về KNĐMST cho đoàn viên, thanh niên, hội viên hội phụ nữ; Chương trình học kỳ trong doanh nghiệp; Hành trình khởi nghiệp trong đoàn viên, thanh niên.</w:t>
      </w:r>
    </w:p>
    <w:p>
      <w:r>
        <w:t>- Đơn vị thực hiện: Sở Giáo dục và Đào tạo, Sở Lao động - Thương binh và Xã hội, Tỉnh đoàn, Hội Liên hiệp Phụ nữ tỉnh.</w:t>
      </w:r>
    </w:p>
    <w:p>
      <w:r>
        <w:t>- Đơn vị phối hợp: Sở Khoa học và Công nghệ và các đơn vị có liên quan.</w:t>
      </w:r>
    </w:p>
    <w:p>
      <w:r>
        <w:t>- Thời gian thực hiện: Cả năm.</w:t>
      </w:r>
    </w:p>
    <w:p>
      <w:r>
        <w:t>c) Tổ chức Chung kết Cuộc thi KNĐMST tỉnh Quảng Ngãi lần thứ 5.</w:t>
      </w:r>
    </w:p>
    <w:p>
      <w:r>
        <w:t>- Đơn vị thực hiện: Sở Khoa học và Công nghệ.</w:t>
      </w:r>
    </w:p>
    <w:p>
      <w:r>
        <w:t>- Đơn vị phối hợp: Hội Liên hiệp Phụ nữ tỉnh; Tỉnh Đoàn; Quỹ Khởi nghiệp Doanh nghiệp Khoa học và Công nghệ Việt Nam và các đơn vị có liên quan.</w:t>
      </w:r>
    </w:p>
    <w:p>
      <w:r>
        <w:t>- Thời gian thực hiện: Quí I/2024.</w:t>
      </w:r>
    </w:p>
    <w:p>
      <w:r>
        <w:t>2. Thúc đẩy liên kết giữa các chủ thể trong Hệ sinh thái khởi nghiệp đổi mới sáng tạo</w:t>
      </w:r>
    </w:p>
    <w:p>
      <w:r>
        <w:t>a) Tổ chức chương trình Ngày hội phụ nữ KNĐMST, Chợ phiên Khởi nghiệp thanh niên.</w:t>
      </w:r>
    </w:p>
    <w:p>
      <w:r>
        <w:t>- Đơn vị thực hiện: Tỉnh đoàn, Hội Liên hiệp Phụ nữ tỉnh.</w:t>
      </w:r>
    </w:p>
    <w:p>
      <w:r>
        <w:t>- Đơn vị phối hợp: Các đơn vị có liên quan.</w:t>
      </w:r>
    </w:p>
    <w:p>
      <w:r>
        <w:t>- Thời gian thực hiện: Cả năm.</w:t>
      </w:r>
    </w:p>
    <w:p>
      <w:r>
        <w:t>b) Tổ chức học tập kinh nghiệm về xây dựng và vận hành các Trung tâm hỗ trợ KNĐMST.</w:t>
      </w:r>
    </w:p>
    <w:p>
      <w:r>
        <w:t>- Đơn vị thực hiện: Sở Khoa học và Công nghệ.</w:t>
      </w:r>
    </w:p>
    <w:p>
      <w:r>
        <w:t>- Đơn vị phối hợp: Các đơn vị có liên quan.</w:t>
      </w:r>
    </w:p>
    <w:p>
      <w:r>
        <w:t>- Thời gian thực hiện: Quý I/2024.</w:t>
      </w:r>
    </w:p>
    <w:p>
      <w:r>
        <w:t>c) Tổ chức Ngày hội KNĐMST tỉnh Quảng Ngãi năm 2024</w:t>
      </w:r>
    </w:p>
    <w:p>
      <w:r>
        <w:t>- Đơn vị thực hiện: Sở Khoa học và Công nghệ.</w:t>
      </w:r>
    </w:p>
    <w:p>
      <w:r>
        <w:t>- Đơn vị phối hợp: Sở Thông tin và Truyền thông; Sở Nông nghiệp và Phát triển nông thôn; Sở Văn hóa, Thể thao và Du lịch; Tỉnh đoàn; Hội Liên hiệp Phụ nữ tỉnh; Hội Nông dân; Hiệp hội Doanh nghiệp tỉnh; Hội doanh nhân trẻ tỉnh và các đơn vị có liên quan.</w:t>
      </w:r>
    </w:p>
    <w:p>
      <w:r>
        <w:t>- Thời gian thực hiện: Quý II/2024.</w:t>
      </w:r>
    </w:p>
    <w:p>
      <w:r>
        <w:t>3. Xây dựng cơ chế chính sách, hình thành, phát triển hệ thống hỗ trợ và phát triển nguồn nhân lực cho hoạt động KNĐMST</w:t>
      </w:r>
    </w:p>
    <w:p>
      <w:r>
        <w:t>a) Nghiên cứu xây dựng Đề án hình thành Khu dịch vụ hỗ trợ KNĐMST tỉnh Quảng Ngãi và chính sách hỗ trợ Hệ sinh thái khởi nghiệp đổi mới sáng tạo trên địa bàn tỉnh Quảng Ngãi.</w:t>
      </w:r>
    </w:p>
    <w:p>
      <w:r>
        <w:t>- Đơn vị thực hiện: Sở Khoa học và Công nghệ.</w:t>
      </w:r>
    </w:p>
    <w:p>
      <w:r>
        <w:t>- Đơn vị phối hợp: Sở Tài chính, Sở Kế hoạch và Đầu tư và các đơn vị có liên quan.</w:t>
      </w:r>
    </w:p>
    <w:p>
      <w:r>
        <w:t>- Thời gian hoàn thành: Quý III/2024.</w:t>
      </w:r>
    </w:p>
    <w:p>
      <w:r>
        <w:t>b) Tổ chức các lớp đào tạo, tập huấn cho đội ngũ tư vấn hỗ trợ khởi nghiệp; đội ngũ lãnh đạo, quản lý doanh nghiệp KNĐMST; các câu lạc bộ KNĐMST ở các địa phương; các tổ chức, cá nhân có dự án, giải pháp có khả năng thương mại hóa từ các hội thi sáng tạo kỹ thuật và các cuộc thi khởi nghiệp.</w:t>
      </w:r>
    </w:p>
    <w:p>
      <w:r>
        <w:t>- Đơn vị thực hiện: Sở Khoa học và Công nghệ.</w:t>
      </w:r>
    </w:p>
    <w:p>
      <w:r>
        <w:t>- Đơn vị phối hợp: Sở Kế hoạch và Đầu tư; Sở Giáo dục và Đào tạo; Sở Lao động - Thương binh và Xã hội; Liên hiệp các Hội Khoa học và kỹ thuật tỉnh; Hội Doanh nhân trẻ; Hiệp hội Doanh nghiệp tỉnh; các trường đại học, cao đẳng trên địa bàn tỉnh.</w:t>
      </w:r>
    </w:p>
    <w:p>
      <w:r>
        <w:t>- Thời gian thực hiện: Cả năm.</w:t>
      </w:r>
    </w:p>
    <w:p>
      <w:r>
        <w:t>c) Hướng dẫn thành lập Quỹ hỗ trợ KNĐMST theo hình thức xã hội hóa</w:t>
      </w:r>
    </w:p>
    <w:p>
      <w:r>
        <w:t>- Đơn vị thực hiện: Sở Khoa học và Công nghệ.</w:t>
      </w:r>
    </w:p>
    <w:p>
      <w:r>
        <w:t>- Đơn vị phối hợp: Sở Tài chính; Sở Kế hoạch và Đầu tư; Hội Doanh nhân trẻ; Hiệp hội Doanh nghiệp tỉnh.</w:t>
      </w:r>
    </w:p>
    <w:p>
      <w:r>
        <w:t>- Thời gian hoàn thành: Quí IV/2024.</w:t>
      </w:r>
    </w:p>
    <w:p>
      <w:r>
        <w:t>4. Hội nghị sơ kết việc thực hiện Nghị quyết số 08-NQ/TU về xây dựng Hệ sinh thái khởi nghiệp đổi mới sáng tạo tỉnh Quảng Ngãi giai đoạn 2022 - 2025, định hướng đến năm 2030</w:t>
      </w:r>
    </w:p>
    <w:p>
      <w:r>
        <w:t>- Đơn vị thực hiện: Sở Khoa học và Công nghệ.</w:t>
      </w:r>
    </w:p>
    <w:p>
      <w:r>
        <w:t>- Đơn vị phối hợp: Ban Tuyên giáo Tỉnh ủy, các cơ quan đơn vị liên quan.</w:t>
      </w:r>
    </w:p>
    <w:p>
      <w:r>
        <w:t>- Thời gian thực hiện: Quý II/2024.</w:t>
      </w:r>
    </w:p>
    <w:p>
      <w:r>
        <w:t>5. Xây dựng HSTKNĐMST cấp huyện</w:t>
      </w:r>
    </w:p>
    <w:p>
      <w:r>
        <w:t>Triển khai việc xây dựng HSTKNĐMST tại các huyện, thị xã, thành phố; Tổ chức, hỗ trợ hoạt động các mô hình câu lạc bộ KNĐMST; Đẩy mạnh thông tin tuyên truyền, phổ biến kỹ năng, kiến thức về KNĐMST; Kết nối các các nguồn lực từ các chương trình hỗ trợ doanh nghiệp của tỉnh và các nguồn lực khác để hỗ trợ các ý tưởng, dự án khởi nghiệp phát triển; Phát triển khởi nghiệp miền núi theo Chương trình mục tiêu quốc gia phát triển kinh tế - xã hội vùng đồng bào dân tộc thiểu số và miền núi tỉnh Quảng Ngãi giai đoạn 2021-2030.</w:t>
      </w:r>
    </w:p>
    <w:p>
      <w:r>
        <w:t>- Đơn vị thực hiện: UBND các huyện, thị xã, thành phố.</w:t>
      </w:r>
    </w:p>
    <w:p>
      <w:r>
        <w:t>- Đơn vị phối hợp: Sở khoa học và Công nghệ và các cơ quan đơn vị liên quan.</w:t>
      </w:r>
    </w:p>
    <w:p>
      <w:r>
        <w:t>- Thời gian thực hiện: Cả năm.</w:t>
      </w:r>
    </w:p>
    <w:p>
      <w:r>
        <w:t>6.  Hỗ trợ cho các doanh nghiệp KNĐMST tiếp cận các nội dung hỗ trợ về đổi mới công nghệ, sở hữu trí tuệ, hệ thống quản lý chất lượng, thiết kế bao bì nhãn mác, truy xuất nguồn gốc,.. từ chương trình, đề án hỗ trợ doanh nghiệp của tỉnh đã ban hành, như: Đề án Hỗ trợ doanh nghiệp nhỏ và vừa trên địa bàn tỉnh Quảng Ngãi giai đoạn 2022-2025; Chương trình Mỗi xã một sản phẩm tỉnh Quảng Ngãi giai đoạn 2021 - 2025; Chương trình Khuyến công tỉnh Quảng Ngãi giai đoạn 2021 - 2025; Chương trình Phát triển tài sản trí tuệ tỉnh Quảng Ngãi đến năm 2030; Chương trình quốc gia hỗ trợ doanh nghiệp nâng cao năng suất và chất lượng sản phẩm, hàng hóa giai đoạn 2021 - 2025; Đề án Triển khai, áp dụng và quản lý hệ thống truy xuất nguồn gốc trên địa bàn tỉnh,...</w:t>
      </w:r>
    </w:p>
    <w:p>
      <w:r>
        <w:t>- Đơn vị thực hiện: Sở Khoa học và Công nghệ; Sở Thông tin và Truyền thông; Sở Nông nghiệp và Phát triển nông thôn; Sở Công Thương; UBND các huyện, thị xã, thành phố; Tỉnh đoàn; Hội Liên hiệp Phụ nữ tỉnh.</w:t>
      </w:r>
    </w:p>
    <w:p>
      <w:r>
        <w:t>- Đơn vị phối hợp: Các cơ quan đơn vị liên quan.</w:t>
      </w:r>
    </w:p>
    <w:p>
      <w:r>
        <w:t>- Thời gian thực hiện: Cả năm.</w:t>
      </w:r>
    </w:p>
    <w:p>
      <w:r>
        <w:t>III. KINH PHÍ THỰC HIỆN</w:t>
      </w:r>
    </w:p>
    <w:p>
      <w:r>
        <w:t>Kinh phí thực hiện Kế hoạch được đảm bảo từ nguồn ngân sách sự nghiệp khoa học và công nghệ được cấp có thẩm quyền phê duyệt trong năm 2024 và kinh phí huy động từ các nguồn hợp pháp khác theo quy định.</w:t>
      </w:r>
    </w:p>
    <w:p>
      <w:r>
        <w:t>IV. TỔ CHỨC THỰC HIỆN</w:t>
      </w:r>
    </w:p>
    <w:p>
      <w:r>
        <w:t>1. Sở Khoa học và Công nghệ chịu trách nhiệm</w:t>
      </w:r>
    </w:p>
    <w:p>
      <w:r>
        <w:t>- Chủ trì, phối hợp với các sở, ban, ngành, UBND các huyện, thị xã, thành phố và các tổ chức, cá nhân có liên quan triển khai các nội dung được phân công trong Kế hoạch này và huy động các nguồn lực xã hội để hỗ trợ, xây dựng HSTKNĐMST trên địa bàn tỉnh.</w:t>
      </w:r>
    </w:p>
    <w:p>
      <w:r>
        <w:t>- Thường xuyên đôn đốc, hướng dẫn các cơ quan, đơn vị, địa phương liên quan triển khai thực hiện Kế hoạch này; kịp thời tham mưu UBND tỉnh chỉ đạo phù hợp với tình hình thực tế; đồng thời, tổng hợp kết quả thực hiện và báo cáo Bộ Khoa học và Công nghệ, UBND tỉnh trước ngày 20/12/2024. Tham mưu UBND tỉnh trình Ban cán sự đảng UBND tỉnh báo cáo Ban Thường vụ Tỉnh ủy việc thực hiện Nghị quyết 08-NQ/TU ngày 20/5/2022 theo yêu cầu.</w:t>
      </w:r>
    </w:p>
    <w:p>
      <w:r>
        <w:t>2. Sở Giáo dục và Đào tạo, Sở Lao động - Thương binh và Xã hội:  Chủ trì, phối hợp với Sở Khoa học và Công nghệ và các cơ quan liên quan tổ chức thực hiện các nhiệm vụ được phân công liên quan đến học sinh, sinh viên trong Kế hoạch này.</w:t>
      </w:r>
    </w:p>
    <w:p>
      <w:r>
        <w:t>3. Sở Kế hoạch và Đầu tư</w:t>
      </w:r>
    </w:p>
    <w:p>
      <w:r>
        <w:t>- Tạo điều kiện kết nối, phát huy tính dẫn dắt, liên kết hỗ trợ của các doanh nghiệp lớn trong và ngoài tỉnh.</w:t>
      </w:r>
    </w:p>
    <w:p>
      <w:r>
        <w:t>- Huy động các nguồn lực xã hội hóa từ các doanh nghiệp dẫn đầu, doanh nghiệp FDI hoạt động trên địa bàn tỉnh Quảng Ngãi đóng góp xây dựng Quỹ hỗ trợ KNĐMST tỉnh.</w:t>
      </w:r>
    </w:p>
    <w:p>
      <w:r>
        <w:t>- Thực hiện hỗ trợ doanh nghiệp khởi nghiệp theo quy định.</w:t>
      </w:r>
    </w:p>
    <w:p>
      <w:r>
        <w:t>4. Sở Thông tin và Truyền thông</w:t>
      </w:r>
    </w:p>
    <w:p>
      <w:r>
        <w:t>Chỉ đạo các cơ quan truyền thông, báo chí, cổng thông tin điện tử thực hiện tuyên truyền về hoạt động KNĐMST của tỉnh.</w:t>
      </w:r>
    </w:p>
    <w:p>
      <w:r>
        <w:t>5.  Các sở, ban, ngành có liên quan căn cứ chức năng, nhiệm vụ có trách nhiệm phối hợp với Sở Khoa học và Công nghệ triển khai Kế hoạch này.</w:t>
      </w:r>
    </w:p>
    <w:p>
      <w:r>
        <w:t>6. UBND các huyện, thị xã, thành phố</w:t>
      </w:r>
    </w:p>
    <w:p>
      <w:r>
        <w:t>Tích cực phối hợp với các sở, ban, ngành liên quan triển khai các nội dung thuộc Kế hoạch này trên địa bàn quản lý.</w:t>
      </w:r>
    </w:p>
    <w:p>
      <w:r>
        <w:t>7. Đề nghị Hiệp hội các doanh nghiệp, Hội doanh nhân trẻ tỉnh</w:t>
      </w:r>
    </w:p>
    <w:p>
      <w:r>
        <w:t>- Phối hợp với Sở Khoa học và Công nghệ và các đơn vị liên quan trong quá trình thực hiện Kế hoạch.</w:t>
      </w:r>
    </w:p>
    <w:p>
      <w:r>
        <w:t>- Kêu gọi các doanh nghiệp tham gia đầu tư, hỗ trợ KNĐMST trên địa bàn tỉnh.</w:t>
      </w:r>
    </w:p>
    <w:p>
      <w:r>
        <w:t>- Kêu gọi doanh nghiệp tài trợ cho các hoạt động xây dựng HSTKNĐMST theo hướng xã hội hóa, chú trọng thành lập mạng lưới các nhà cố vấn và nhà đầu tư cho doanh nghiệp KNĐMST.</w:t>
      </w:r>
    </w:p>
    <w:p>
      <w:r>
        <w:t>8. Đề nghị Tỉnh đoàn, Hội Liên hiệp Phụ nữ tỉnh</w:t>
      </w:r>
    </w:p>
    <w:p>
      <w:r>
        <w:t>- Chủ trì, phối hợp với Sở Khoa học và Công nghệ và các cơ quan liên quan triển khai các nhiệm vụ được phân công tại Kế hoạch này.</w:t>
      </w:r>
    </w:p>
    <w:p>
      <w:r>
        <w:t>- Đẩy mạnh xây dựng văn hóa KNĐMST trong đoàn viên, thanh niên, hội viên.</w:t>
      </w:r>
    </w:p>
    <w:p>
      <w:r>
        <w:t>- Tiếp tục đẩy mạnh việc thành lập câu lạc bộ KNĐMST tại các huyện, thị, thành phố, trong đó đoàn viên, thanh niên là lực lượng nòng cốt.</w:t>
      </w:r>
    </w:p>
    <w:p>
      <w:r>
        <w:t>- Chỉ đạo các cấp bộ Đoàn, Hội Sinh viên các trường đại học, cao đẳng triển khai thường xuyên các hoạt động KNĐMST trong đoàn viên, sinh viên.</w:t>
      </w:r>
    </w:p>
    <w:p>
      <w:r>
        <w:t>- Huy động các nguồn lực xã hội hóa để tổ chức các hoạt động thúc đẩy KNĐMST trong đoàn viên, thanh niên.</w:t>
      </w:r>
    </w:p>
    <w:p>
      <w:r>
        <w:t>Yêu cầu các cơ quan, đơn vị chủ động xây dựng kế hoạch chi tiết triển khai thực hiện có hiệu quả; tổng hợp, báo cáo UBND tỉnh kết quả thực hiện (thông qua Sở Khoa học và Công nghệ) trước ngày 10/12/2024. Trong quá trình thực hiện, trường hợp có khó khăn vướng mắc, các cơ quan, đơn vị, địa phương chủ động phối hợp với Sở Khoa học và Công nghệ để được hướng dẫn kịp thời hoặc báo cáo UBND tỉnh xem xét, chỉ đạo thực hiện theo thẩm quyền./.</w:t>
      </w:r>
    </w:p>
    <w:p>
      <w:r>
        <w:t>Nơi nhận:</w:t>
      </w:r>
    </w:p>
    <w:p>
      <w:r>
        <w:t>- Thường trực Tỉnh ủy;</w:t>
      </w:r>
    </w:p>
    <w:p>
      <w:r>
        <w:t>- Thường trực HĐND tỉnh;</w:t>
      </w:r>
    </w:p>
    <w:p>
      <w:r>
        <w:t>- CT, PCT UBND tỉnh;</w:t>
      </w:r>
    </w:p>
    <w:p>
      <w:r>
        <w:t>- Ban Tuyên giáo Tỉnh ủy;</w:t>
      </w:r>
    </w:p>
    <w:p>
      <w:r>
        <w:t>- Các Sở: LĐ-TB&amp;XH, TT&amp;TT, GD&amp;ĐT, KH&amp;ĐT, Tài chính, Ngoại Vụ; Nội vụ;</w:t>
      </w:r>
    </w:p>
    <w:p>
      <w:r>
        <w:t>- Các tổ chức CT-XH: Tỉnh đoàn, Hội LHPN tỉnh; Hội Nông dân tỉnh;</w:t>
      </w:r>
    </w:p>
    <w:p>
      <w:r>
        <w:t>- Các trường đại học, cao đẳng;</w:t>
      </w:r>
    </w:p>
    <w:p>
      <w:r>
        <w:t>- Liên hiệp các Hội Khoa học và Kỹ thuật tỉnh;</w:t>
      </w:r>
    </w:p>
    <w:p>
      <w:r>
        <w:t>- Hiệp hội doanh nghiệp tỉnh;</w:t>
      </w:r>
    </w:p>
    <w:p>
      <w:r>
        <w:t>- Hội doanh nhân trẻ tỉnh;</w:t>
      </w:r>
    </w:p>
    <w:p>
      <w:r>
        <w:t>- UBND các huyện, thị xã, thành phố;</w:t>
      </w:r>
    </w:p>
    <w:p>
      <w:r>
        <w:t>- VPUB: PCVP, KTTH, CBTH;</w:t>
      </w:r>
    </w:p>
    <w:p>
      <w:r>
        <w:t>- Lưu: VT, KGVX.thiên45</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