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22/KH-UBND năm 2024 về truyền thông chính sách trên địa bàn tỉnh Ninh Bình năm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22/KH-UBND</w:t>
      </w:r>
    </w:p>
    <w:p>
      <w:r>
        <w:t>Ninh Bình, ngày 30 tháng 01 năm 2024</w:t>
      </w:r>
    </w:p>
    <w:p>
      <w:r>
        <w:t>KẾ HOẠCH</w:t>
      </w:r>
    </w:p>
    <w:p>
      <w:r>
        <w:t>TRUYỀN THÔNG CHÍNH SÁCH TRÊN ĐỊA BÀN TỈNH NINH BÌNH NĂM 2024 - 2025</w:t>
      </w:r>
    </w:p>
    <w:p>
      <w:r>
        <w:t>Thực hiện Chỉ thị số 07/CT-TTg ngày 21/3/2023 của Thủ tướng Chính phủ về việc tăng cường công tác truyền thông chính sách ( sau đây gọi là Chỉ thị số 07/CT-TTg ), Quyết định số 765/QĐ-BTTTT ngày 28/4/2023 của Bộ Thông tin và Truyền thông Ban hành Chương trình hành động thực hiện Chỉ thị số 07/CT- TTg; Ủy ban nhân dân tỉnh ban hành Kế hoạch truyền thông chính sách trên địa bàn tỉnh Ninh Bình năm 2024 - 2025, cụ thể như sau:</w:t>
      </w:r>
    </w:p>
    <w:p>
      <w:r>
        <w:t>I. MỤC ĐÍCH, YÊU CẦU</w:t>
      </w:r>
    </w:p>
    <w:p>
      <w:r>
        <w:t>1. Mục đích</w:t>
      </w:r>
    </w:p>
    <w:p>
      <w:r>
        <w:t>- Tuyên truyền, phổ biến kịp thời các chủ trương, đường lối của Đảng, chính sách pháp luật của Nhà nước, các giải pháp chỉ đạo điều hành của tỉnh; chuyển tải các thông điệp, cơ chế, chính sách của tỉnh; quảng bá tiềm năng, thế mạnh của ngành, lĩnh vực, địa phương nhằm thu hút du lịch, đầu tư nước ngoài, góp phần đảm bảo an ninh chính trị, trật tự an toàn xã hội, thúc đẩy phát triển kinh tế xã hội của tỉnh.</w:t>
      </w:r>
    </w:p>
    <w:p>
      <w:r>
        <w:t>- Nâng cao nhận thức, trách nhiệm và hành động của các cấp, các ngành và toàn xã hội trong công tác truyền thông chính sách, quá trình xây dựng, tổ chức thực hiện các chính sách của cả nước nói chung và của tỉnh Ninh Bình nói riêng, góp phần tạo sự đồng thuận, nâng cao hiệu quả, hiệu lực trong việc thực thi chính sách.</w:t>
      </w:r>
    </w:p>
    <w:p>
      <w:r>
        <w:t>- Đổi mới phương thức truyền thông và hình thức cung cấp thông tin cho báo chí đảm bảo công khai, minh bạch, kịp thời và đáp ứng tốt nhu cầu thông tin cho các cơ quan báo chí; đẩy mạnh truyền thông trên các nền tảng số.</w:t>
      </w:r>
    </w:p>
    <w:p>
      <w:r>
        <w:t>2. Yêu cầu</w:t>
      </w:r>
    </w:p>
    <w:p>
      <w:r>
        <w:t>- Xác định công tác truyền thông chính sách là một nhiệm vụ, chức năng quan trọng của các sở, ban, ngành, đoàn thể, UBND các huyện, thành phố  (gọi tắt là các cơ quan, đơn vị, địa phương) .</w:t>
      </w:r>
    </w:p>
    <w:p>
      <w:r>
        <w:t>- Tổ chức triển khai thực hiện, đảm bảo kịp thời, chất lượng, hiệu quả; đảm bảo sự phối hợp chặt chẽ giữa các cơ quan, đơn vị, địa phương trong công tác truyền thông chính sách trên địa bàn tỉnh.</w:t>
      </w:r>
    </w:p>
    <w:p>
      <w:r>
        <w:t>II. NỘI DUNG</w:t>
      </w:r>
    </w:p>
    <w:p>
      <w:r>
        <w:t>1.  Nâng cao nhận thức, trách nhiệm và hành động của các cấp, các ngành về vị trí, vai trò của công tác truyền thông chính sách</w:t>
      </w:r>
    </w:p>
    <w:p>
      <w:r>
        <w:t>- Tổ chức quán triệt, chỉ đạo, tuyên truyền nâng cao nhận thức về vai trò và ý nghĩa quan trọng, thiết thực của công tác truyền thông chính sách bằng hình thức phù hợp cho đội ngũ cán bộ, công chức, viên chức, người dân và các cơ quan, tổ chức, doanh nghiệp trên địa bàn; phát huy vai trò, trách nhiệm của cả hệ thống chính trị trong vận động, khuyến khích nhân dân quan tâm và tích cực tham gia tuyên truyền, thực hiện các chủ trương, đường lối của Đảng, chính sách pháp luật của Nhà nước, các giải pháp chỉ đạo điều hành của tỉnh. Chú trọng truyền thông chính sách cho các địa bàn vùng sâu, vùng xa, vùng dân tộc thiểu số và cho tất cả các đối tượng, nhất là người yếu thế.</w:t>
      </w:r>
    </w:p>
    <w:p>
      <w:r>
        <w:t>- Nâng cao trách nhiệm của các cấp, các ngành, của người đứng đầu về vị trí, vai trò của công tác truyền thông chính sách; chủ động triển khai hoạt động truyền thông chính sách trong lĩnh vực quản lý của mỗi cơ quan, đơn vị, địa phương ngay từ khi hoạch định chủ trương, xây dựng nội dung chính sách và quá trình hoàn thiện, ban hành, thực thi chính sách để chủ động cung cấp thông tin đến cơ quan, tổ chức, người dân và doanh nghiệp… Trong đó, chú trọng truyền thông các chủ trương, đường lối của Đảng, chính sách, pháp luật của Nhà nước, của tỉnh và địa phương có tác động lớn đến xã hội.</w:t>
      </w:r>
    </w:p>
    <w:p>
      <w:r>
        <w:t>2.  Thực hiện tốt việc công khai thông tin theo quy định</w:t>
      </w:r>
    </w:p>
    <w:p>
      <w:r>
        <w:t>- Chủ động rà soát, thực hiện tốt việc công khai thông tin tại cơ quan, đơn vị, địa phương theo quy định của Luật Tiếp cận thông tin; Luật Báo chí; Nghị định số 09/2017/NĐ-CP ngày 09/02/2017 của Chính phủ quy định chi tiết việc phát ngôn và cung cấp thông tin cho báo chí của các cơ quan hành chính nhà nước; Nghị định số 42/2022/NĐ-CP ngày 24/6/2022 của Chính phủ Quy định việc cung cấp thông tin và dịch vụ công trực tuyến của cơ quan Nhà nước trên môi trường mạng.</w:t>
      </w:r>
    </w:p>
    <w:p>
      <w:r>
        <w:t>- Tăng cường công tác kiểm tra, đôn đốc, theo dõi việc triển khai thi hành Luật Tiếp cận thông tin và các văn bản hướng dẫn thi hành nhằm thúc đẩy việc thực hiện quyền tiếp cận thông tin của người dân, trong đó có tăng cường truyền thông chính sách.</w:t>
      </w:r>
    </w:p>
    <w:p>
      <w:r>
        <w:t>- Đổi mới phương thức truyền thông và hình thức cung cấp thông tin cho báo chí đảm bảo tính công khai, minh bạch và đáp ứng tốt nhu cầu thông tin của các cơ quan báo chí. Đảm bảo 100% các sở, ban, ngành, UBND huyện, thành phố và UBND xã, phường, thị trấn trên địa bàn tỉnh có người phát ngôn và cung cấp thông tin cho báo chí.</w:t>
      </w:r>
    </w:p>
    <w:p>
      <w:r>
        <w:t>- Tăng cường phối hợp chặt chẽ, kịp thời, hiệu quả hơn giữa các cơ quan, đơn vị, địa phương để cung cấp thông tin lên Cổng thông tin điện tử của tỉnh, phương tiện thông tin báo chí, truyền thông của tỉnh.</w:t>
      </w:r>
    </w:p>
    <w:p>
      <w:r>
        <w:t>3.  Chỉ đạo, định hướng, cung cấp thông tin, quản lý thông tin trên báo chí, mạng xã hội và xử lý vi phạm</w:t>
      </w:r>
    </w:p>
    <w:p>
      <w:r>
        <w:t>- Chỉ đạo, định hướng, theo dõi thông tin báo chí, chủ động phối hợp định hướng, cung cấp thông tin chính xác, kịp thời cho các cơ quan báo chí, hệ thống thông tin cơ sở và các phương thức truyền thông khác về những vấn đề dư luận xã hội quan tâm tại địa phương.</w:t>
      </w:r>
    </w:p>
    <w:p>
      <w:r>
        <w:t>- Quản lý chặt chẽ thông tin trên báo chí, internet, mạng xã hội, trang thông tin điện tử theo quy định; đảm bảo cung cấp thông tin chính thống, tích cực về đời sống xã hội; chủ động đấu tranh bảo vệ nền tảng tư tưởng của Đảng, phản bác quan điểm sai trái, thù địch về những vấn đề dư luận quan tâm tại địa phương góp phần ổn định xã hội, tâm lý người dân, tăng cường niềm tin vào Đảng, Nhà nước. Đồng thời, xử lý nghiêm các tổ chức, cá nhân vi phạm.</w:t>
      </w:r>
    </w:p>
    <w:p>
      <w:r>
        <w:t>4.  Đảm bảo nguồn lực, bồi dưỡng tập huấn cho đội ngũ làm công tác truyền thông chính sách</w:t>
      </w:r>
    </w:p>
    <w:p>
      <w:r>
        <w:t>- Triển khai thực hiện hướng dẫn của Bộ Nội vụ, Bộ Thông tin và Truyền thông về vị trí việc làm, định mức biên chế của công chức, viên chức làm công tác truyền thông chính sách ở các cơ quan, đơn vị, địa phương. Bố trí, sắp xếp cán bộ phụ trách công tác truyền thông chính sách ở từng cơ quan, đơn vị, địa phương.</w:t>
      </w:r>
    </w:p>
    <w:p>
      <w:r>
        <w:t>- Bồi dưỡng, tập huấn nâng cao nghiệp vụ, kỹ năng cho người phát ngôn và cung cấp thông tin cho báo chí của các cơ quan, đơn vị, địa phương; đội ngũ phóng viên, biên tập viên các cơ quan báo chí, thông tin tuyên truyền trên địa bàn tỉnh trong công tác truyền thông chính sách, kỹ năng cung cấp thông tin và ứng phó với khủng hoảng truyền thông trên không gian mạng.</w:t>
      </w:r>
    </w:p>
    <w:p>
      <w:r>
        <w:t>- Xây dựng, kết nối mạng lưới truyền thông chính sách trên địa bàn tỉnh; thường xuyên rà soát, cập nhật, bổ sung đội ngũ truyền thông chính sách, người phát ngôn và cung cấp thông tin cho báo chí của các cơ quan, đơn vị, địa phương, đảm bảo thực hiện tốt nhiệm vụ truyền thông kịp thời, hiệu quả các chủ trương của Đảng, chính sách pháp luật của Nhà nước và của tỉnh.</w:t>
      </w:r>
    </w:p>
    <w:p>
      <w:r>
        <w:t>5.  Đẩy mạnh truyền thông chính sách trên các phương thức truyền thông mới. Đẩy mạnh ứng dụng công nghệ hiện đại trong quản trị thông tin truyền thông để phát hiện, dự báo các xu hướng thông tin tích cực và tiêu cực, có lợi và bất lợi cho công tác chỉ đạo điều hành. Tổ chức thực hiện có hiệu quả Kế hoạch số 150/KH-UBND ngày 03/10/2023 của UBND tỉnh triển khai Chiến lược chuyển đổi số báo chí đến năm 2025, định hướng đến năm 2030 trên địa bàn tỉnh Ninh Bình.</w:t>
      </w:r>
    </w:p>
    <w:p>
      <w:r>
        <w:t>(Nhiệm vụ cụ thể theo Phụ lục gửi kèm) .</w:t>
      </w:r>
    </w:p>
    <w:p>
      <w:r>
        <w:t>II. PHƯƠNG THỨC TRUYỀN THÔNG</w:t>
      </w:r>
    </w:p>
    <w:p>
      <w:r>
        <w:t>1. Truyền thông qua các cơ quan báo chí (Báo Ninh Bình, Đài Phát thanh và Truyền hình tỉnh, Tạp chí Văn nghệ tỉnh và các cơ quan báo chí Trung ương).</w:t>
      </w:r>
    </w:p>
    <w:p>
      <w:r>
        <w:t>2. Truyền thông trên mạng internet và mạng xã hội: Cổng thông tin điện tử của tỉnh, các trang thông tin điện tử; các trang, tài khoản mạng xã hội chính thức  (như: facebook, zalo, tiktok, Instagram, youtube…)  của các cơ quan, đơn vị.</w:t>
      </w:r>
    </w:p>
    <w:p>
      <w:r>
        <w:t>3. Truyền thông qua hệ thống thông tin cơ sở: Hệ thống loa truyền thanh cơ sở, Bảng điện tử công cộng cấp xã, niêm yết tại bảng tin khu dân cư hoặc lồng ghép trong các loại hình văn hóa cơ sở và các hình thức phù hợp khác.</w:t>
      </w:r>
    </w:p>
    <w:p>
      <w:r>
        <w:t>4. Các hoạt động truyền thông khác:</w:t>
      </w:r>
    </w:p>
    <w:p>
      <w:r>
        <w:t>- Biên tập, sản xuất, phát hành và đăng tải các tài liệu tuyên truyền, phóng sự, video clip, chương trình phát thanh.</w:t>
      </w:r>
    </w:p>
    <w:p>
      <w:r>
        <w:t>- Tổ chức các hội nghị, tọa đàm, diễn đàn, phỏng vấn, đối thoại trực tiếp, trực tuyến, họp báo để trao đổi, thông tin về các chính sách tới các cơ quan, tổ chức, người dân và doanh nghiệp.</w:t>
      </w:r>
    </w:p>
    <w:p>
      <w:r>
        <w:t>IV. KINH PHÍ THỰC HIỆN</w:t>
      </w:r>
    </w:p>
    <w:p>
      <w:r>
        <w:t>1. Ngân sách nhà nước theo phân cấp ngân sách nhà nước hiện hành.</w:t>
      </w:r>
    </w:p>
    <w:p>
      <w:r>
        <w:t>2. Lồng ghép từ nguồn kinh phí thực hiện một số chương trình, kế hoạch khác có liên quan đã được cấp có thẩm quyền phê duyệt.</w:t>
      </w:r>
    </w:p>
    <w:p>
      <w:r>
        <w:t>3. Các nguồn kinh phí hợp pháp khác theo quy định của pháp luật  (nếu có) .</w:t>
      </w:r>
    </w:p>
    <w:p>
      <w:r>
        <w:t>V. TỔ CHỨC THỰC HIỆN</w:t>
      </w:r>
    </w:p>
    <w:p>
      <w:r>
        <w:t>1. Sở Thông tin và Truyền thông</w:t>
      </w:r>
    </w:p>
    <w:p>
      <w:r>
        <w:t>- Chủ trì tham mưu, theo dõi, đôn đốc việc triển khai, thực hiện Kế hoạch truyền thông chính sách trên địa bàn tỉnh. Thường xuyên tổng hợp, báo cáo kết quả triển khai thực hiện về UBND tỉnh, Bộ Thông tin và Truyền thông theo quy định.</w:t>
      </w:r>
    </w:p>
    <w:p>
      <w:r>
        <w:t>- Đôn đốc, theo dõi, kiểm tra việc thực hiện phát ngôn và cung cấp thông tin cho báo chí tại các cơ quan, đơn vị, địa phương theo quy định của pháp luật. Đôn đốc, kiểm tra việc cung cấp thông tin và dịch vụ công trực tuyến của cơ quan Nhà nước trên môi trường mạng theo Nghị định số 42/2022/NĐ-CP ngày 24/6/2022 của Chính phủ. Đồng thời, xây dựng mạng lưới đội ngũ truyền thông chính sách; người phát ngôn và cung cấp thông tin cho báo chí để hình thành mạng lưới kết nối truyền thông trong toàn tỉnh.</w:t>
      </w:r>
    </w:p>
    <w:p>
      <w:r>
        <w:t>- Phối hợp với Ban Tuyên giáo Tỉnh ủy và các cơ quan, đơn vị, địa phương có liên quan chủ động định hướng, cung cấp thông tin chính xác, kịp thời cho các cơ quan báo chí, truyền thông về những vấn đề dư luận xã hội quan tâm tại địa phương. Đồng thời, quản lý chặt chẽ thông tin trên báo chí, mạng xã hội, trang thông tin điện tử đảm bảo cung cấp thông tin chính thống, tích cực về đời sống xã hội, là dòng chảy chính.</w:t>
      </w:r>
    </w:p>
    <w:p>
      <w:r>
        <w:t>- Phối hợp với Công an tỉnh trong công tác đấu tranh, phát hiện tin giả, tin xấu độc chống phá Đảng, Nhà nước, xuyên tạc chủ trương, chính sách; kịp thời xử lý các hành vi vi phạm.</w:t>
      </w:r>
    </w:p>
    <w:p>
      <w:r>
        <w:t>- Xây dựng và triển khai các chương trình bồi dưỡng, tập huấn nâng cao nghiệp vụ, kỹ năng cho người phát ngôn và cung cấp thông tin cho báo chí của các cơ quan hành chính nhà nước trong tỉnh; đội ngũ phóng viên, biên tập viên các cơ quan báo chí của tỉnh; công chức Phòng Văn hóa và Thông tin, phóng viên, biên tập viên Trung tâm Văn hóa, Thể thao và Truyền thanh các huyện, thành phố và cán bộ làm công tác thông tin cơ sở cấp xã trong công tác truyền thông chính sách, kỹ năng cung cấp thông tin và ứng phó với khủng hoảng truyền thông trên không gian mạng.</w:t>
      </w:r>
    </w:p>
    <w:p>
      <w:r>
        <w:t>- Chỉ đạo, đôn đốc, hướng dẫn các cơ quan báo chí, thông tin tuyên truyền trên địa bàn đẩy mạnh truyền thông chính sách trên các nền tảng số; tận dụng tối đa tất cả các kênh tuyên truyền như: mạng xã hội, website, hệ thống thư điện tử, tin nhắn SMS, các ứng dụng thông minh, hệ thống đài truyền thanh và Bảng điện tử công cộng cấp xã. Đồng thời, tham mưu cho UBND tỉnh xây dựng Đề án Nâng cao năng lực truyền thông trên internet tỉnh Ninh Bình.</w:t>
      </w:r>
    </w:p>
    <w:p>
      <w:r>
        <w:t>- Xây dựng và duy trì chuyên mục truyền thông chính sách trên trang thông tin điện tử của Sở. Đồng thời, biên tập, phát hành các tài liệu, ấn phẩm, phóng sự, video clip, chương trình phát thanh… phục vụ công tác tuyên truyền, phổ biến, truyền thông chính sách trên địa bàn tỉnh.</w:t>
      </w:r>
    </w:p>
    <w:p>
      <w:r>
        <w:t>2. Văn phòng UBND tỉnh</w:t>
      </w:r>
    </w:p>
    <w:p>
      <w:r>
        <w:t>Chủ động cung cấp thông tin, chỉ đạo điều hành của UBND tỉnh, Chủ tịch UBND tỉnh cho các cơ quan, đơn vị, địa phương và cơ quan báo chí, nhất là trên Cổng thông tin điện tử tỉnh để thực hiện tốt, hiệu quả, tạo sự đồng thuận trong việc cung cấp thông tin nguồn và định hướng tuyên truyền về công tác chỉ đạo, điều hành của Lãnh đạo tỉnh trong thực hiện cơ chế, chính sách trên địa bàn tỉnh.</w:t>
      </w:r>
    </w:p>
    <w:p>
      <w:r>
        <w:t>3. Sở Tư pháp</w:t>
      </w:r>
    </w:p>
    <w:p>
      <w:r>
        <w:t>- Chủ trì, phối hợp với các cơ quan, đơn vị, địa phương thực hiện tốt Quyết định số 407/QĐ-TTg ngày 30/3/2022 của Thủ tướng Chính phủ và Kế hoạch số 03/KH-HĐPH ngày 15/5/2023 của Hội đồng phối hợp phổ biến, giáo dục pháp luật về Triển khai thực hiện Đề án “Tổ chức truyền thông chính sách có tác động lớn đến xã hội trong quá trình xây dựng văn bản quy phạm pháp luật giai đoạn 2022-2027” trên địa bàn tỉnh Ninh Bình.</w:t>
      </w:r>
    </w:p>
    <w:p>
      <w:r>
        <w:t>- Hướng dẫn các cơ quan, đơn vị, địa phương rà soát các dự thảo chính sách do cơ quan, đơn vị, địa phương dự kiến tham mưu hoặc ban hành theo thẩm quyền thực hiện truyền thông chính sách trước khi ban hành.</w:t>
      </w:r>
    </w:p>
    <w:p>
      <w:r>
        <w:t>- Tăng cường công tác kiểm tra, đôn đốc, theo dõi việc triển khai thi hành Luật Tiếp cận thông tin và các văn bản hướng dẫn thi hành nhằm thúc đẩy việc thực hiện quyền tiếp cận thông tin của người dân, trong đó có tăng cường truyền thông chính sách trên địa bàn tỉnh.</w:t>
      </w:r>
    </w:p>
    <w:p>
      <w:r>
        <w:t>4. Sở Nội vụ</w:t>
      </w:r>
    </w:p>
    <w:p>
      <w:r>
        <w:t>Chủ trì, phối hợp với các cơ quan liên quan hướng dẫn về vị trí việc làm, định mức biên chế của công chức, viên chức làm công tác truyền thông, bảo đảm phù hợp với quy định tại Nghị định số 62/2020/NĐ-CP ngày 01/6/2020 của Chính phủ về vị trí việc làm và biên chế công chức và Nghị định số 106/2020/NĐ-CP ngày 10/9/2020 của Chính phủ về vị trí việc làm và số lượng người làm việc trong đơn vị sự nghiệp công lập trên địa bàn tỉnh.</w:t>
      </w:r>
    </w:p>
    <w:p>
      <w:r>
        <w:t>5. Sở Tài chính</w:t>
      </w:r>
    </w:p>
    <w:p>
      <w:r>
        <w:t>Tham mưu UBND tỉnh bố trí kinh phí chi thường xuyên để thực hiện công tác truyền thông chính sách của các cơ quan, đơn vị, địa phương theo quy định của pháp luật về ngân sách nhà nước.</w:t>
      </w:r>
    </w:p>
    <w:p>
      <w:r>
        <w:t>6. Công an tỉnh</w:t>
      </w:r>
    </w:p>
    <w:p>
      <w:r>
        <w:t>Chủ trì, phối hợp với Sở Thông tin và Truyền thông, các cơ quan có liên quan chủ động phòng ngừa, kịp thời phát hiện, đấu tranh với tin giả, tin xấu, độc chống phá Đảng, Nhà nước, xuyên tạc chủ trương chính sách; xử lý nghiêm các hành vi vi phạm theo quy định.</w:t>
      </w:r>
    </w:p>
    <w:p>
      <w:r>
        <w:t>7. Báo Ninh Bình, Đài Phát thanh và Truyền hình tỉnh, Tạp chí Văn nghệ Ninh Bình</w:t>
      </w:r>
    </w:p>
    <w:p>
      <w:r>
        <w:t>- Thường xuyên phối hợp chặt chẽ với các cơ quan, đơn vị, địa phương trong công tác truyền thông chính sách. Tăng cường, nâng cao chất lượng truyền thông chính sách, đẩy nhanh chuyển đổi số báo chí, ứng dụng công nghệ, đổi mới phương thức truyền thông để tạo hiệu quả truyền thông chính sách trên địa bàn tỉnh.</w:t>
      </w:r>
    </w:p>
    <w:p>
      <w:r>
        <w:t>- Xây dựng và duy trì chuyên mục Lấy ý kiến người dân về các dự thảo Luật, các văn bản, quy định, chính sách mới để mọi người dân được tiếp cận với các chính sách mới từ khâu hoạch định, ban hành và thực thi chính sách.</w:t>
      </w:r>
    </w:p>
    <w:p>
      <w:r>
        <w:t>8. Các sở, ban, ngành; UBND các huyện, thành phố</w:t>
      </w:r>
    </w:p>
    <w:p>
      <w:r>
        <w:t>- Triển khai, phổ biến, thực hiện hiệu quả các nội dung của Kế hoạch này và các Văn bản chỉ đạo của Trung ương, của tỉnh về công tác truyền thông chính sách trong phạm vi quản lý.</w:t>
      </w:r>
    </w:p>
    <w:p>
      <w:r>
        <w:t>- Chủ động, đổi mới phương thức truyền thông và hình thức cung cấp thông tin cho báo chí đảm bảo tính công khai, minh bạch và đáp ứng tốt nhu cầu thông tin của các cơ quan báo chí; đồng thời, chủ động phối hợp với các cơ quan báo chí để thực hiện truyền thông chính sách.</w:t>
      </w:r>
    </w:p>
    <w:p>
      <w:r>
        <w:t>- Thực hiện cung cấp, quản lý thông tin trên Cổng/Trang thông tin điện tử của cơ quan, đơn vị theo quy định tại Nghị định số 42/2022/NĐ-CP ngày 24/6/2022 của Chính phủ, Nghị định số 72/2013/NĐ-CP ngày 15/7/2013 của Chính phủ; Nghị định số 27/2018/NĐ-CP ngày 01/3/2018 của Chính phủ. Đồng thời, thiết lập các tài khoản mạng xã hội, trang fanpage để nâng cao hiệu quả truyền thông.</w:t>
      </w:r>
    </w:p>
    <w:p>
      <w:r>
        <w:t>- Bố trí đội ngũ làm công tác truyền thông chính sách có năng lực, chuyên môn đảm bảo hoạt động chuyên nghiệp, hiệu quả trong lĩnh vực quản lý của mỗi cơ quan, đơn vị, địa phương.</w:t>
      </w:r>
    </w:p>
    <w:p>
      <w:r>
        <w:t>UBND tỉnh đề nghị các cơ quan, đơn vị, địa phương căn cứ chức năng, nhiệm vụ được giao và điều kiện, yêu cầu thực tiễn chủ động xây dựng kế hoạch truyền thông chính sách của cơ quan, đơn vị, địa phương, định kỳ hoặc đột xuất báo cáo kết quả về UBND tỉnh  (qua Sở Thông tin và Truyền thông)  theo quy định./.</w:t>
      </w:r>
    </w:p>
    <w:p>
      <w:r>
        <w:t>Nơi nhận:</w:t>
      </w:r>
    </w:p>
    <w:p>
      <w:r>
        <w:t>- Lãnh đạo UBND tỉnh;</w:t>
      </w:r>
    </w:p>
    <w:p>
      <w:r>
        <w:t>- Các sở, ban, ngành, đoàn thể;</w:t>
      </w:r>
    </w:p>
    <w:p>
      <w:r>
        <w:t>- UBND các huyện, thành phố;</w:t>
      </w:r>
    </w:p>
    <w:p>
      <w:r>
        <w:t>- Lưu: VT, các VP.</w:t>
      </w:r>
    </w:p>
    <w:p>
      <w:r>
        <w:t>HP_VP6_KH</w:t>
      </w:r>
    </w:p>
    <w:p>
      <w:r>
        <w:t>TM. ỦY BAN NHÂN DÂN</w:t>
      </w:r>
    </w:p>
    <w:p>
      <w:r>
        <w:t>KT. CHỦ TỊCH</w:t>
      </w:r>
    </w:p>
    <w:p>
      <w:r>
        <w:t>PHÓ CHỦ TỊCH</w:t>
      </w:r>
    </w:p>
    <w:p>
      <w:r>
        <w:t>Tống Quang Thìn</w:t>
      </w:r>
    </w:p>
    <w:p>
      <w:r>
        <w:t>PHỤ LỤC</w:t>
      </w:r>
    </w:p>
    <w:p>
      <w:r>
        <w:t>CÁC NHIỆM VỤ TRUYỀN THÔNG CHÍNH SÁCH TRÊN ĐỊA BÀN TỈNH NĂM 2024 - 2025</w:t>
      </w:r>
    </w:p>
    <w:p>
      <w:r>
        <w:t>(Ban hành Kèm theo Kế hoạch số: 22/KH-UBND ngày 30/01/2024 của UBND tỉnh Ninh Bình)</w:t>
      </w:r>
    </w:p>
    <w:p>
      <w:r>
        <w:t>STT</w:t>
      </w:r>
    </w:p>
    <w:p>
      <w:r>
        <w:t>Nội dung, nhiệm vụ truyền thông</w:t>
      </w:r>
    </w:p>
    <w:p>
      <w:r>
        <w:t>Đơn vị chủ trì</w:t>
      </w:r>
    </w:p>
    <w:p>
      <w:r>
        <w:t>Đơn vị phối hợp</w:t>
      </w:r>
    </w:p>
    <w:p>
      <w:r>
        <w:t>Phương thức truyền thông</w:t>
      </w:r>
    </w:p>
    <w:p>
      <w:r>
        <w:t>Thời gian thực hiện</w:t>
      </w:r>
    </w:p>
    <w:p>
      <w:r>
        <w:t>01</w:t>
      </w:r>
    </w:p>
    <w:p>
      <w:r>
        <w:t>Tuyên truyền các chủ trương, đường lối của Đảng, chính sách, pháp luật của Nhà nước; các Nghị quyết, Chỉ thị, Kết luận của Trung ương, của tỉnh; công tác lãnh đạo, chỉ đạo, điều hành của các cấp ủy Đảng, chính quyền; việc triển khai thực hiện Chủ đề công tác hằng năm của Ban Chấp hành Đảng bộ tỉnh. Tuyên truyền bảo vệ nền tảng tư tưởng của Đảng, đấu tranh phản bác các quan điểm sai trái, thù địch; đấu tranh ngăn chặn thông tin xấu, độc.</w:t>
      </w:r>
    </w:p>
    <w:p>
      <w:r>
        <w:t>Các Sở, ban, ngành của tỉnh; UBND huyện, thành phố</w:t>
      </w:r>
    </w:p>
    <w:p>
      <w:r>
        <w:t>Các cơ quan báo chí trên địa bàn tỉnh</w:t>
      </w:r>
    </w:p>
    <w:p>
      <w:r>
        <w:t>Hội nghị, trên báo, đài; Trang thông tin điện tử cơ quan/đơn vị; Hệ thống Đài truyền thanh; Bảng điện tử công cộng cấp xã; Mạng xã hội</w:t>
      </w:r>
    </w:p>
    <w:p>
      <w:r>
        <w:t>Thường xuyên</w:t>
      </w:r>
    </w:p>
    <w:p>
      <w:r>
        <w:t>02</w:t>
      </w:r>
    </w:p>
    <w:p>
      <w:r>
        <w:t>Tuyên truyền các sự kiện, ngày lễ, kỷ niệm lớn của quê hương, đất nước; các chương trình, nhiệm vụ chính trị, sự kiện lớn của tỉnh, của cơ quan, đơn vị, địa phương…</w:t>
      </w:r>
    </w:p>
    <w:p>
      <w:r>
        <w:t>Các Sở, ban, ngành của tỉnh; UBND huyện, thành phố</w:t>
      </w:r>
    </w:p>
    <w:p>
      <w:r>
        <w:t>Các cơ quan báo chí trên địa bàn tỉnh</w:t>
      </w:r>
    </w:p>
    <w:p>
      <w:r>
        <w:t>Hội nghị, trên báo, đài; Cổng/Trang thông tin điện tử; hệ thống Đài truyền thanh; Bảng điện tử công cộng cấp xã; tuyên truyền trực quan băng rôn, áp phích…</w:t>
      </w:r>
    </w:p>
    <w:p>
      <w:r>
        <w:t>Thường xuyên</w:t>
      </w:r>
    </w:p>
    <w:p>
      <w:r>
        <w:t>03</w:t>
      </w:r>
    </w:p>
    <w:p>
      <w:r>
        <w:t>Tuyên truyền về sắp xếp, tổ chức lại các đơn vị hành chính cấp huyện, cấp xã tỉnh Ninh Bình giai đoạn 2023-2030</w:t>
      </w:r>
    </w:p>
    <w:p>
      <w:r>
        <w:t>UBND các huyện, thành phố; các cơ quan, đơn vị có liên quan</w:t>
      </w:r>
    </w:p>
    <w:p>
      <w:r>
        <w:t>Các cơ quan báo chí của tỉnh</w:t>
      </w:r>
    </w:p>
    <w:p>
      <w:r>
        <w:t>Hội nghị, trên báo, đài; Cổng/Trang thông tin điện tử của cơ quan, đơn vị có liên quan</w:t>
      </w:r>
    </w:p>
    <w:p>
      <w:r>
        <w:t>Thường xuyên</w:t>
      </w:r>
    </w:p>
    <w:p>
      <w:r>
        <w:t>04</w:t>
      </w:r>
    </w:p>
    <w:p>
      <w:r>
        <w:t>Tuyên truyền về phát triển du lịch; xây dựng nông thôn mới giai đoạn 2021 - 2025; xây dựng xã, phường, thị trấn văn minh đô thị; các văn bản, chính sách mới có hiệu lực; công tác phòng chống thiên tai, dịch bệnh; nhiệm vụ bảo vệ an ninh quốc gia, bảo đảm trật tự an toàn xã hội, đấu tranh phòng, chống tội phạm và nhiệm vụ quốc phòng; công tác giải phóng mặt bằng thực hiện các dự án; công tác quy hoạch; kế hoạch phát triển kinh tế xã hội 6 tháng và 1 năm…</w:t>
      </w:r>
    </w:p>
    <w:p>
      <w:r>
        <w:t>UBND các huyện, thành phố</w:t>
      </w:r>
    </w:p>
    <w:p>
      <w:r>
        <w:t>Các cơ quan báo chí trên địa bàn tỉnh</w:t>
      </w:r>
    </w:p>
    <w:p>
      <w:r>
        <w:t>Hội nghị, trên báo, đài; Trang thông tin điện tử cơ quan/đơn vị; Hệ thống Đài truyền thanh; Bảng điện tử công cộng cấp xã; Mạng xã hội</w:t>
      </w:r>
    </w:p>
    <w:p>
      <w:r>
        <w:t>Thường xuyên</w:t>
      </w:r>
    </w:p>
    <w:p>
      <w:r>
        <w:t>05</w:t>
      </w:r>
    </w:p>
    <w:p>
      <w:r>
        <w:t>Tuyên truyền thực hiện giải pháp nâng cao chỉ số năng lực cạnh tranh cấp tỉnh (PCI), cấp sở, ban, ngành và địa phương (DCCI) tỉnh Ninh Bình năm 2024 và những năm tiếp theo; tuyên truyền về cải cách hành chính.</w:t>
      </w:r>
    </w:p>
    <w:p>
      <w:r>
        <w:t>Các Sở, ban, ngành của tỉnh; UBND huyện, thành phố</w:t>
      </w:r>
    </w:p>
    <w:p>
      <w:r>
        <w:t>Các cơ quan báo chí của tỉnh</w:t>
      </w:r>
    </w:p>
    <w:p>
      <w:r>
        <w:t>Hội nghị, trên báo, đài, Cổng/Trang thông tin điện tử; hệ thống Đài truyền thanh; Bảng điện tử công cộng cấp xã; tuyên truyền trực quan và các tài khoản mạng xã hội chính thức của các cơ quan, đơn vị, địa phương</w:t>
      </w:r>
    </w:p>
    <w:p>
      <w:r>
        <w:t>Thường xuyên</w:t>
      </w:r>
    </w:p>
    <w:p>
      <w:r>
        <w:t>06</w:t>
      </w:r>
    </w:p>
    <w:p>
      <w:r>
        <w:t>Tuyên truyền về xây dựng Chính quyền điện tử, Chuyển đổi số đến năm 2025, định hướng đến năm 2030 trên địa bàn tỉnh</w:t>
      </w:r>
    </w:p>
    <w:p>
      <w:r>
        <w:t>Sở Thông tin và Truyền thông</w:t>
      </w:r>
    </w:p>
    <w:p>
      <w:r>
        <w:t>Các cơ quan, đơn vị, địa phương; các cơ quan báo chí, thông tin tuyên truyền trên địa bàn tỉnh</w:t>
      </w:r>
    </w:p>
    <w:p>
      <w:r>
        <w:t>- Hội nghị; Hội thi sân khấu hoá; Cuộc thi trên mạng internet; Chương trình liên hoan phát thanh cơ sở.</w:t>
      </w:r>
    </w:p>
    <w:p>
      <w:r>
        <w:t>- Tuyên truyền trên báo, đài; Cổng/Trang thông tin điện tử các cấp; hệ thống Đài truyền thanh; Bảng điện tử công cộng cấp xã; các tài khoản mạng xã hội chính thức của các cơ quan, đơn vị, địa phương</w:t>
      </w:r>
    </w:p>
    <w:p>
      <w:r>
        <w:t>Thường xuyên</w:t>
      </w:r>
    </w:p>
    <w:p>
      <w:r>
        <w:t>07</w:t>
      </w:r>
    </w:p>
    <w:p>
      <w:r>
        <w:t>Thông tin, tài liệu về chỉ số năng lực cạnh tranh cấp tỉnh (PCI) năm 2024 và nhiệm vụ, giải pháp nâng cao PCI năm 2025 và những năm tiếp theo của tỉnh Ninh Bình</w:t>
      </w:r>
    </w:p>
    <w:p>
      <w:r>
        <w:t>Sở Kế hoạch và Đầu tư</w:t>
      </w:r>
    </w:p>
    <w:p>
      <w:r>
        <w:t>Các cơ quan, đơn vị, địa phương</w:t>
      </w:r>
    </w:p>
    <w:p>
      <w:r>
        <w:t>Hội nghị, trên báo, đài; Cổng/Trang thông tin điện tử của cơ quan, đơn vị có liên quan</w:t>
      </w:r>
    </w:p>
    <w:p>
      <w:r>
        <w:t>Quý II năm 2024, 2025</w:t>
      </w:r>
    </w:p>
    <w:p>
      <w:r>
        <w:t>08</w:t>
      </w:r>
    </w:p>
    <w:p>
      <w:r>
        <w:t>Thông tin tuyên truyền về Quy hoạch tỉnh Ninh Bình thời kỳ 2021-2030, tầm nhìn đến năm 2050</w:t>
      </w:r>
    </w:p>
    <w:p>
      <w:r>
        <w:t>Các cơ quan, đơn vị, địa phương</w:t>
      </w:r>
    </w:p>
    <w:p>
      <w:r>
        <w:t>Hội nghị, trên báo, đài; Cổng/Trang thông tin điện tử của cơ quan, đơn vị có liên quan</w:t>
      </w:r>
    </w:p>
    <w:p>
      <w:r>
        <w:t>Quý III năm 2024</w:t>
      </w:r>
    </w:p>
    <w:p>
      <w:r>
        <w:t>09</w:t>
      </w:r>
    </w:p>
    <w:p>
      <w:r>
        <w:t>Thông tin, tài liệu về bộ chỉ số đánh giá năng lực cạnh tranh cấp sở, ban, ngành và địa phương (DDCI) tỉnh Ninh Bình</w:t>
      </w:r>
    </w:p>
    <w:p>
      <w:r>
        <w:t>Các cơ quan, đơn vị, địa phương</w:t>
      </w:r>
    </w:p>
    <w:p>
      <w:r>
        <w:t>Hội nghị, trên báo, đài; Cổng/Trang thông tin điện tử của cơ quan, đơn vị có liên quan</w:t>
      </w:r>
    </w:p>
    <w:p>
      <w:r>
        <w:t>Quý III năm 2024, 2025</w:t>
      </w:r>
    </w:p>
    <w:p>
      <w:r>
        <w:t>10</w:t>
      </w:r>
    </w:p>
    <w:p>
      <w:r>
        <w:t>Tuyên truyền về Luật Thanh tra năm 2022; Luật Tiếp công dân, Luật Khiếu nại, Luật Tố cáo, Luật Phòng chống tham nhũng và các Nghị định, Thông tư hướng dẫn thi hành</w:t>
      </w:r>
    </w:p>
    <w:p>
      <w:r>
        <w:t>Thanh tra tỉnh</w:t>
      </w:r>
    </w:p>
    <w:p>
      <w:r>
        <w:t>Các cơ quan, đơn vị, địa phương; các cơ quan báo chí trên địa bàn tỉnh</w:t>
      </w:r>
    </w:p>
    <w:p>
      <w:r>
        <w:t>Hội nghị, trên báo, đài; Cổng/Trang thông tin điện tử của cơ quan, đơn vị có liên quan</w:t>
      </w:r>
    </w:p>
    <w:p>
      <w:r>
        <w:t>Thường xuyên</w:t>
      </w:r>
    </w:p>
    <w:p>
      <w:r>
        <w:t>11</w:t>
      </w:r>
    </w:p>
    <w:p>
      <w:r>
        <w:t>Tuyên truyền các hoạt động điều hành của Đảng uỷ Công an Trung ương, Bộ Công an, của Đảng uỷ, Ban Giám đốc Công an tỉnh; việc triển khai thực hiện Nghị quyết, chỉ thị, kết luận của Đảng về công tác bảo đảm ANTT, nhất là cụ thể hoá Nghị quyết Đại hội Đại biểu toán quốc lần thứ XIII của Đảng, Nghị quyết của Đại hội địa biểu Công an các cấp.</w:t>
      </w:r>
    </w:p>
    <w:p>
      <w:r>
        <w:t>Công an tỉnh</w:t>
      </w:r>
    </w:p>
    <w:p>
      <w:r>
        <w:t>Ban Tuyên giáo Tỉnh uỷ; Sở Thông tin và Truyền thông; Các cơ quan thông tấn báo chí Trung ương và của ngành Công an; Báo Ninh Bình, Đài PTTH Ninh Bình; Cổng Thông tin điện tử Tỉnh uỷ; Cổng Thông tin điện tử tỉnh Ninh Bình;</w:t>
      </w:r>
    </w:p>
    <w:p>
      <w:r>
        <w:t>Các phương tiện thông tin đại chúng; đội ngũ báo cáo viên, tuyên truyền viên, cộng tác viên dư luận xã hội; pano, khẩu hiệu, băng rôn, tờ rơi…</w:t>
      </w:r>
    </w:p>
    <w:p>
      <w:r>
        <w:t>Thường xuyên</w:t>
      </w:r>
    </w:p>
    <w:p>
      <w:r>
        <w:t>12</w:t>
      </w:r>
    </w:p>
    <w:p>
      <w:r>
        <w:t>Tuyên truyền về công tác xây dựng và hoàn thiện pháp luật. Các Văn bản chính sách mới do Bộ Công an mới ban hành có tác động trực tiếp đến quyền, nghĩa vụ của tổ chức, cá nhân trong công tác bảo đảm ANTT; trọng tâm là tuyên truyền các Luật, dự án Luật do Bộ Công an chủ trì soạn thảo trình Quốc hội khóa XV; tuyên truyền các phong trào thi đua, các cuộc vận động trong Công an nhân dân; tuyên truyền, biểu dương, nhân rộng các mô hình, điển hình tiên tiến, gương người tốt, việc tốt, góp phần bảo đảm tốt ANTT</w:t>
      </w:r>
    </w:p>
    <w:p>
      <w:r>
        <w:t>13</w:t>
      </w:r>
    </w:p>
    <w:p>
      <w:r>
        <w:t>Tuyên truyền về tình hình, kết quả công tác bảo đảm ANTT, bảo vệ tuyệt đối an ninh, an toàn các sự kiện chính trị, kinh tế, văn hoá, xã hội, đối ngoại quan trọng của đất nước. Tuyên truyền đấu tranh các hình thức lợi dụng tín ngưỡng tôn giáo để hành nghề mê tín, trục lợi, gây ảnh hưởng xấu đến an ninh chính trị, trật tự an toàn xã hội và đời sống nhân dân; công tác quản lý xuất nhập cảnh, quản lý người nước ngoài; bảo đảm an ninh kinh tế; bảo đảm ANTT tại các vùng chiến lược; công tác phối hợp tham mưu, tổ chức thực hiện các chính sách an sinh xã hội…</w:t>
      </w:r>
    </w:p>
    <w:p>
      <w:r>
        <w:t>14</w:t>
      </w:r>
    </w:p>
    <w:p>
      <w:r>
        <w:t>Tình hình, kết quả công tác phòng, chống tội phạm, vi phạm pháp luật; công tác thông tin tuyên truyền, cảnh báo tội phạm, các phương thức thủ đoạn mới của tội phạm; tình hình kết quả công tác truy nã tội phạm.</w:t>
      </w:r>
    </w:p>
    <w:p>
      <w:r>
        <w:t>Tập trung tuyên truyền các đợt cao điểm tấn công trấn áp tội phạm; công tác phòng chống tham nhũng, kinh tế, buôn lậu; công tác phòng, chống tội phạm mua bán người, các hoạt động hưởng ứng Ngày toàn dân phòng, chống tội phạm mua bán người; tội phạm sử dụng công nghệ cao; vi phạm pháp luật về tài nguyên, môi trường, an toàn thực phẩm; tội phạm liên quan đến hoạt động “Tín dụng đen”; chống người thi hành công vụ; xâm hại phụ nữ, trẻ em; công tác đấu tranh phòng, chống tội phạm về ma tuý và kiểm soát ma tuý; công tác hợp tác quốc tế trong phòng, chống tội phạm về ma tuý…</w:t>
      </w:r>
    </w:p>
    <w:p>
      <w:r>
        <w:t>14</w:t>
      </w:r>
    </w:p>
    <w:p>
      <w:r>
        <w:t>Tuyên truyền thực hiện Đề án phát triển ứng dụng dữ liệu quốc gia về dân cư, định danh và xác thực điện tử phục vụ chuyển đổi số quốc gia giai đoạn 2022-2025, tầm nhìn đến năm 2030; Công tác khai thác, sử dụng Cơ sở dữ liệu quốc gia về dân cư, Căn cước công dân, triển khai dịch vụ công trực tuyến…</w:t>
      </w:r>
    </w:p>
    <w:p>
      <w:r>
        <w:t>15</w:t>
      </w:r>
    </w:p>
    <w:p>
      <w:r>
        <w:t>Tuyên truyền việc triển khai thực hiện các quy định về quản lý, sử dụng pháo; công tác phòng ngừa, đấu tranh, vận động thu hồi vũ khí, vật liệu nổ, công cụ hỗ trợ và pháo. Công tác bảo đảm an toàn phòng cháy, chữa cháy và cứu nạn, cứu hộ</w:t>
      </w:r>
    </w:p>
    <w:p>
      <w:r>
        <w:t>16</w:t>
      </w:r>
    </w:p>
    <w:p>
      <w:r>
        <w:t>Tuyên truyền về công tác đảm bảo trật tự, an toàn giao thông; nhất là các cao điểm đảm bảo trật tự ATGT và các chuyên đề xử lý người điều khiển phương tiện giao thông vi phạm nồng độ cồn, ma tuý. Việc triển khai ứng dụng CNTT trong công tác bảo đảm trật tự ATGT</w:t>
      </w:r>
    </w:p>
    <w:p>
      <w:r>
        <w:t>17</w:t>
      </w:r>
    </w:p>
    <w:p>
      <w:r>
        <w:t>Tuyên truyền về công tác thi hành án hình sự; những kết quả nổi bật trong quản lý, giáo dục phạm nhân, trại viên, học sinh tại các trại giam, trại tạm giam, cơ sở giáo dục bắt buộc, trường giáo dưỡng; công tác tái hoà nhập cộng đồng đối với người chấp hành xong án phạt tù…</w:t>
      </w:r>
    </w:p>
    <w:p>
      <w:r>
        <w:t>18</w:t>
      </w:r>
    </w:p>
    <w:p>
      <w:r>
        <w:t>Tuyên truyền về xây dựng hình ảnh lực lượng Công an nhân dân “Vì nước quên thân, vì dân phục vụ” thông qua những thành tích, chiến công nổi bật, gương người tốt việc tốt, điển hình tiên tiến, gương mưu trí, dũng cảm của cán bộ chiến sĩ công an</w:t>
      </w:r>
    </w:p>
    <w:p>
      <w:r>
        <w:t>19</w:t>
      </w:r>
    </w:p>
    <w:p>
      <w:r>
        <w:t>Tuyên truyền, phổ biến các chủ trương của Đảng, chính sách, pháp luật của Nhà nước về Chương trình MTQG giảm nghèo bền vững giai đoạn 2021-2025; Chương trình MTQG phát triển kinh tế - xã hội vùng đồng bào dân tộc thiểu số và miền núi giai đoạn 2021 - 2025 trên địa bàn tỉnh Ninh Bình</w:t>
      </w:r>
    </w:p>
    <w:p>
      <w:r>
        <w:t>Sở Lao động - Thương binh và Xã hội; Sở Thông tin và Truyền thông; Sở Kế hoạch và Đầu tư</w:t>
      </w:r>
    </w:p>
    <w:p>
      <w:r>
        <w:t>Các cơ quan, đơn vị, địa phương; các cơ quan báo chí trên địa bàn tỉnh</w:t>
      </w:r>
    </w:p>
    <w:p>
      <w:r>
        <w:t>Hội nghị, trên đài, báo, Cổng/Trang thông tin điện tử của cơ quan, đơn vị có liên quan; hệ thống Đài truyền thanh; Bảng điện tử công cộng cấp xã; tuyên truyền trực quan</w:t>
      </w:r>
    </w:p>
    <w:p>
      <w:r>
        <w:t>Thường xuyên</w:t>
      </w:r>
    </w:p>
    <w:p>
      <w:r>
        <w:t>20</w:t>
      </w:r>
    </w:p>
    <w:p>
      <w:r>
        <w:t>Tuyên truyền, phổ biến các chủ trương của Đảng, chính sách, pháp luật của Nhà nước về Chương trình nông thôn mới; Quyết định số 45/2023/QĐ-UBND ngày 07/7/2023 của Ủy ban nhân dân tỉnh ban hành quy định phân công, phân cấp quản lý và tổ chức thực hiện Chương trình mục tiêu quốc gia xây dựng nông thôn mới giai đoạn 2021-2025 trên địa bàn tỉnh Ninh Bình; Nghị quyết thay thế Nghị quyết số 86/2022/NQ-HĐND ngày 09/12/2022 của Hội đồng nhân dân tỉnh Ninh Bình ban hành quy định một số nội dung hỗ trợ, mức hỗ trợ từ nguồn vốn sự nghiệp ngân sách Nhà nước thực hiện chương trình mục tiêu quốc gia xây dựng nông thôn mới giai đoạn 2021-2025 trên địa bàn tỉnh Ninh Bình (dự kiến ban hành năm 2024)</w:t>
      </w:r>
    </w:p>
    <w:p>
      <w:r>
        <w:t>Sở Nông nghiệp và Phát triển Nông thôn</w:t>
      </w:r>
    </w:p>
    <w:p>
      <w:r>
        <w:t>Các đơn vị có liên quan</w:t>
      </w:r>
    </w:p>
    <w:p>
      <w:r>
        <w:t>Hội nghị, trên đài, báo, Cổng/Trang thông tin điện tử của cơ quan, đơn vị có liên quan</w:t>
      </w:r>
    </w:p>
    <w:p>
      <w:r>
        <w:t>Thường xuyên</w:t>
      </w:r>
    </w:p>
    <w:p>
      <w:r>
        <w:t>21</w:t>
      </w:r>
    </w:p>
    <w:p>
      <w:r>
        <w:t>Tuyên truyền Quyết định số 71/2023/QĐ-UBND ngày 29/12/2023 của UBND tỉnh Ninh Bình ban hành 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Ninh Bình và Nghị quyết số 15/2023/NQ-HĐND ngày 20/12/2023 của Hội đồng nhân dân tỉnh quy định nội dung, nhiệm vụ chi duy tu, bảo dưỡng và xử lý cấp bách sự cố đê điều thuộc nhiệm vụ chi của ngân sách địa phương đối với hệ thống đê điều trên địa bàn tỉnh Ninh Bình; quyết định về việc thành lập và quy định tổ chức, hoạt động của lực lượng quản lý đê nhân dân trên địa bàn tỉnh Ninh Bình (dự kiến ban hành năm 2024).</w:t>
      </w:r>
    </w:p>
    <w:p>
      <w:r>
        <w:t>22</w:t>
      </w:r>
    </w:p>
    <w:p>
      <w:r>
        <w:t>Tuyên truyền: Quyết định số 28/2023/QĐ-UBND ngày 05/4/2023 của Ủy ban nhân dân tỉnh ban hành quy định mức trợ cấp và hỗ trợ cho người không hưởng lương từ ngân sách nhà nước được huy động tham gia chữa cháy rừng trên địa bàn tỉnh Ninh Bình; Quyết định về việc áp dụng hệ số K thành phần trong chi trả tiền dịch vụ môi trường rừng trên địa bàn tỉnh Ninh Bình (dự kiến ban hành năm 2024); Quyết định về việc công bố tiêu chuẩn kỹ thuật và đơn giá cây giống lâm nghiệp xuất vườn của một số loài cây trồng rừng trên địa bàn tỉnh Ninh Bình (dự kiến ban hành năm 2024).</w:t>
      </w:r>
    </w:p>
    <w:p>
      <w:r>
        <w:t>23</w:t>
      </w:r>
    </w:p>
    <w:p>
      <w:r>
        <w:t>Tuyên truyền Quyết định số 29/2023/QĐ-UBND ngày 11/4/2023 về việc sửa đổi, bổ sung các Phụ lục ban hành kèm theo Quyết định số 14/2022/QĐ- UBND ngày 19/5/2022 của UBND tỉnh Ninh Bình quy định mức kinh tế kỹ thuật về khuyến nông trên địa bàn tỉnh.</w:t>
      </w:r>
    </w:p>
    <w:p>
      <w:r>
        <w:t>24</w:t>
      </w:r>
    </w:p>
    <w:p>
      <w:r>
        <w:t>Tuyên truyền Nghị quyết số 32/2022/NQ-HĐND ngày 15/7/2022 và Nghị quyết số 99/2023/NQ- HĐND ngày 12/7/2023 của Hội đồng nhân dân tỉnh Quy định chức chính sách hỗ trợ phát triển kinh tế nông nghiệp, nông thôn trên địa bàn tỉnh giai đoạn 2022-2025; Nghị quyết về điều chỉnh bổ sung một số quy định của Nghị quyết số 32/2022/NQ-HĐND ngày 15/7/2022 của Hội đồng nhân dân tỉnh Ninh Bình quy định chính sách hỗ trợ phát triển kinh tế nông nghiệp, nông thôn trên địa bàn tỉnh Ninh Bình giai đoạn 2022-2025 (dự kiến ban hành năm 2024).</w:t>
      </w:r>
    </w:p>
    <w:p>
      <w:r>
        <w:t>25</w:t>
      </w:r>
    </w:p>
    <w:p>
      <w:r>
        <w:t>Tuyên truyền về công tác giáo dục tư tưởng, chính trị, đạo đức, lối sống cho học sinh, học viên; xây dựng văn hóa học đường, đảm bảo an toàn trường học, xây dựng trường học hạnh phúc; nâng cao hiệu quả giáo dục thể chất và giáo dục quốc phòng, an ninh trong các nhà trường</w:t>
      </w:r>
    </w:p>
    <w:p>
      <w:r>
        <w:t>Sở Giáo dục và Đào tạo</w:t>
      </w:r>
    </w:p>
    <w:p>
      <w:r>
        <w:t>Cấp ủy, chính quyền của tỉnh; các cơ quan, đơn vị, địa phương; các cơ quan báo chí của tỉnh</w:t>
      </w:r>
    </w:p>
    <w:p>
      <w:r>
        <w:t>Hội nghị, các buổi sinh hoạt tại các cơ sở giáo dục, nhà trường; trên báo, đài, Cổng/Trang thông tin điện tử; hệ thống Đài truyền thanh; Bảng điện tử công cộng cấp xã; tuyên truyền trực quan và các tài khoản mạng xã hội chính thức của các cơ quan, đơn vị, địa phương</w:t>
      </w:r>
    </w:p>
    <w:p>
      <w:r>
        <w:t>Thường xuyên</w:t>
      </w:r>
    </w:p>
    <w:p>
      <w:r>
        <w:t>26</w:t>
      </w:r>
    </w:p>
    <w:p>
      <w:r>
        <w:t>Tuyên truyền, quán triệt, triển khai các chủ trương, chính sách về lĩnh vực giáo dục. Đẩy mạnh phong trào thi đua “Đổi mới, sáng tạo trong quản lý, dạy và học”; phong trào dạy và học tiếng Anh trong các trường phổ thông; xây dựng trường học “Xanh – Sạch – Đẹp – An toàn – Hạnh phúc”</w:t>
      </w:r>
    </w:p>
    <w:p>
      <w:r>
        <w:t>27</w:t>
      </w:r>
    </w:p>
    <w:p>
      <w:r>
        <w:t>Chương trình giáo dục mầm non, giáo dục phổ thông, giáo dục thường xuyên và các hoạt động giáo dục nổi bật trong các cơ sở giáo dục</w:t>
      </w:r>
    </w:p>
    <w:p>
      <w:r>
        <w:t>28</w:t>
      </w:r>
    </w:p>
    <w:p>
      <w:r>
        <w:t>Nâng cao chất lượng đội ngũ cán bộ, giáo viên; tăng cường cơ sở vật chất, trang thiết bị dạy học đáp ứng yêu cầu đổi mới giáo dục</w:t>
      </w:r>
    </w:p>
    <w:p>
      <w:r>
        <w:t>29</w:t>
      </w:r>
    </w:p>
    <w:p>
      <w:r>
        <w:t>Tuyên truyền công tác giáo dục hướng nghiệp và định hướng phân luồng học sinh; tổ chức Kỳ thi tuyển sinh lớp 10 THPT năm học 2024-2025 và Kỳ thi tốt nghiệp THPT năm học 2023-2024 và 2024-2025</w:t>
      </w:r>
    </w:p>
    <w:p>
      <w:r>
        <w:t>30</w:t>
      </w:r>
    </w:p>
    <w:p>
      <w:r>
        <w:t>Tuyên truyền các chủ trương, chính sách liên quan đến lĩnh vực khoa học công nghệ; các hoạt động khoa học công nghệ nổi bật, giới thiệu các nhiệm vụ khoa học công nghệ có hiệu quả; kết quả thực hiện các đề tài, dự án khoa học công nghệ; giới thiệu những sản phẩm, công nghệ, sáng kiến cải tiến kỹ thuật của các cơ quan, đơn vị đóng trên địa bàn tỉnh.</w:t>
      </w:r>
    </w:p>
    <w:p>
      <w:r>
        <w:t>Sở Khoa học và Công nghệ</w:t>
      </w:r>
    </w:p>
    <w:p>
      <w:r>
        <w:t>Các Sở, ban, ngành, UBND các huyện, thành phố và các doanh nghiệp</w:t>
      </w:r>
    </w:p>
    <w:p>
      <w:r>
        <w:t>Bản tin, tài liệu tuyên truyền; báo, đài, Cổng/Trang thông tin điện tử</w:t>
      </w:r>
    </w:p>
    <w:p>
      <w:r>
        <w:t>Thường xuyên</w:t>
      </w:r>
    </w:p>
    <w:p>
      <w:r>
        <w:t>31</w:t>
      </w:r>
    </w:p>
    <w:p>
      <w:r>
        <w:t>Tuyên truyền về các văn bản, chính sách liên quan đến lĩnh vực tài nguyên và môi trường như quản lý chất thải, rác thải nhựa; bảo vệ và phát triển bền vững vùng đệm Khu dự trữ sinh quyển đồng bằng châu thổ sông Hồng; bảo vệ môi trường; khí tượng thủy văn và biến đổi khí hậu; lĩnh vực đất đai…</w:t>
      </w:r>
    </w:p>
    <w:p>
      <w:r>
        <w:t>Sở Tài nguyên và Môi trường</w:t>
      </w:r>
    </w:p>
    <w:p>
      <w:r>
        <w:t>Các sở, ban, ngành; UBND các huyện, thành phố; các cơ quan báo chí trên địa bàn tỉnh</w:t>
      </w:r>
    </w:p>
    <w:p>
      <w:r>
        <w:t>Tờ rơi, Hội nghị, Tuyên truyền trực quan; Báo, Đài</w:t>
      </w:r>
    </w:p>
    <w:p>
      <w:r>
        <w:t>Thường xuyên</w:t>
      </w:r>
    </w:p>
    <w:p>
      <w:r>
        <w:t>32</w:t>
      </w:r>
    </w:p>
    <w:p>
      <w:r>
        <w:t>Hưởng ứng Tuần lễ Biển và Hải đảo; Chiến dịch làm sạch biển; Tuần lễ nước sạch và vệ sinh môi trường; Ngày Quốc tế đa dạng sinh học; Ngày Môi trường thế giới và Tháng hành động vì môi trường; Ngày Khí tượng thế giới và Chiến dịch Giờ trái đất; Ngày nước thế giới…</w:t>
      </w:r>
    </w:p>
    <w:p>
      <w:r>
        <w:t>Các sở, ban, ngành; UBND các huyện, thành phố; các cơ quan báo chí trên địa bàn tỉnh</w:t>
      </w:r>
    </w:p>
    <w:p>
      <w:r>
        <w:t>Tuyên truyền trực quan; Báo, Đài</w:t>
      </w:r>
    </w:p>
    <w:p>
      <w:r>
        <w:t>Thường xuyên</w:t>
      </w:r>
    </w:p>
    <w:p>
      <w:r>
        <w:t>33</w:t>
      </w:r>
    </w:p>
    <w:p>
      <w:r>
        <w:t>Tuyên truyền Luật Đất đai (sửa đổi) và các Nghị định, Thông tư hướng dẫn thi hành</w:t>
      </w:r>
    </w:p>
    <w:p>
      <w:r>
        <w:t>Các sở, ban, ngành và UBND các huyện, thành phố, các cơ quan báo chí trên địa bàn tỉnh</w:t>
      </w:r>
    </w:p>
    <w:p>
      <w:r>
        <w:t>Hội nghị tập huấn, tuyên truyền trên Báo, Đài, Cổng/Trang thông tin điện tử</w:t>
      </w:r>
    </w:p>
    <w:p>
      <w:r>
        <w:t>Thường xuyên</w:t>
      </w:r>
    </w:p>
    <w:p>
      <w:r>
        <w:t>34</w:t>
      </w:r>
    </w:p>
    <w:p>
      <w:r>
        <w:t>Truyền thông về Ngày Pháp luật Việt Nam</w:t>
      </w:r>
    </w:p>
    <w:p>
      <w:r>
        <w:t>Sở Tư pháp</w:t>
      </w:r>
    </w:p>
    <w:p>
      <w:r>
        <w:t>Các sở, ban, ngành, UBND các huyện, thành phố; Báo Ninh Bình, Đài PTTH tỉnh</w:t>
      </w:r>
    </w:p>
    <w:p>
      <w:r>
        <w:t>Hội nghị và cấp phát áp phích; tuyên truyền trên Báo, Đài, Cổng/Trang thông tin điện tử</w:t>
      </w:r>
    </w:p>
    <w:p>
      <w:r>
        <w:t>Quý IV năm 2024, năm 2025</w:t>
      </w:r>
    </w:p>
    <w:p>
      <w:r>
        <w:t>35</w:t>
      </w:r>
    </w:p>
    <w:p>
      <w:r>
        <w:t>Truyền thông về chính sách đối với tổ hòa giải và hòa giải viên cơ sở</w:t>
      </w:r>
    </w:p>
    <w:p>
      <w:r>
        <w:t>Ủy ban Mặt trận Tổ quốc tỉnh; UBND các huyện, thành phố</w:t>
      </w:r>
    </w:p>
    <w:p>
      <w:r>
        <w:t>Tuyên truyền trên Báo, Đài, Cổng/Trang thông tin điện tử</w:t>
      </w:r>
    </w:p>
    <w:p>
      <w:r>
        <w:t>Thường xuyên</w:t>
      </w:r>
    </w:p>
    <w:p>
      <w:r>
        <w:t>36</w:t>
      </w:r>
    </w:p>
    <w:p>
      <w:r>
        <w:t>Truyền thông về tổng kết 10 năm thi hành Hiến pháp</w:t>
      </w:r>
    </w:p>
    <w:p>
      <w:r>
        <w:t>Các sở, ban, ngành và UBND các huyện, thành phố</w:t>
      </w:r>
    </w:p>
    <w:p>
      <w:r>
        <w:t>Hội nghị, Báo, Đài, Cổng/Trang thông tin điện tử</w:t>
      </w:r>
    </w:p>
    <w:p>
      <w:r>
        <w:t>Thường xuyên</w:t>
      </w:r>
    </w:p>
    <w:p>
      <w:r>
        <w:t>37</w:t>
      </w:r>
    </w:p>
    <w:p>
      <w:r>
        <w:t>Tuyên truyền, phổ biến các văn bản quy phạm pháp luật về công tác khuyến công</w:t>
      </w:r>
    </w:p>
    <w:p>
      <w:r>
        <w:t>Sở Công Thương</w:t>
      </w:r>
    </w:p>
    <w:p>
      <w:r>
        <w:t>Trung tâm khuyến công XTTM và PTCCN; UBND các huyện, thành phố</w:t>
      </w:r>
    </w:p>
    <w:p>
      <w:r>
        <w:t>Hội nghị</w:t>
      </w:r>
    </w:p>
    <w:p>
      <w:r>
        <w:t>Quý IV/2024</w:t>
      </w:r>
    </w:p>
    <w:p>
      <w:r>
        <w:t>38</w:t>
      </w:r>
    </w:p>
    <w:p>
      <w:r>
        <w:t>Tuyên truyền Hiệp định thương mại tự do Việt Nam – Israel</w:t>
      </w:r>
    </w:p>
    <w:p>
      <w:r>
        <w:t>Các cơ quan, đơn vị có liên quan</w:t>
      </w:r>
    </w:p>
    <w:p>
      <w:r>
        <w:t>Hội nghị, Website</w:t>
      </w:r>
    </w:p>
    <w:p>
      <w:r>
        <w:t>Quý IV/2024</w:t>
      </w:r>
    </w:p>
    <w:p>
      <w:r>
        <w:t>39</w:t>
      </w:r>
    </w:p>
    <w:p>
      <w:r>
        <w:t>Tuyên truyền về Lễ hội Hoa Lư, Cuộc thi “Người đẹp Hoa Lư”</w:t>
      </w:r>
    </w:p>
    <w:p>
      <w:r>
        <w:t>Sở Văn hóa và Thể thao</w:t>
      </w:r>
    </w:p>
    <w:p>
      <w:r>
        <w:t>Đài Phát thanh và Truyền hình tỉnh; Báo Ninh Bình</w:t>
      </w:r>
    </w:p>
    <w:p>
      <w:r>
        <w:t>Truyền thông qua báo, đài; Trang thông tin điện tử của các cơ quan, đơn vị trong ngành; tuyên truyền trực quan và các tài khoản mạng xã hội chính thức của các cơ quan, đơn vị, địa phương</w:t>
      </w:r>
    </w:p>
    <w:p>
      <w:r>
        <w:t>Quý I – III/2024, năm 2025</w:t>
      </w:r>
    </w:p>
    <w:p>
      <w:r>
        <w:t>40</w:t>
      </w:r>
    </w:p>
    <w:p>
      <w:r>
        <w:t>Tuyên truyền về Festival Ninh Bình – 2024 và năm 2025</w:t>
      </w:r>
    </w:p>
    <w:p>
      <w:r>
        <w:t>Các sở, ban, ngành, UBND các huyện, thành phố; Báo Ninh Bình, Đài PTTH tỉnh</w:t>
      </w:r>
    </w:p>
    <w:p>
      <w:r>
        <w:t>Hội nghị, trên báo, đài, Cổng/Trang thông tin điện tử; hệ thống Đài truyền thanh; Bảng điện tử công cộng cấp xã; tuyên truyền trực quan và các tài khoản mạng xã hội chính thức của các cơ quan, đơn vị, địa phương</w:t>
      </w:r>
    </w:p>
    <w:p>
      <w:r>
        <w:t>Quý III &amp; IV năm 2024, năm 2025</w:t>
      </w:r>
    </w:p>
    <w:p>
      <w:r>
        <w:t>41</w:t>
      </w:r>
    </w:p>
    <w:p>
      <w:r>
        <w:t>Kỷ niệm 65 năm Bác Hồ về thăm Ninh Bình (1959 – 2024)</w:t>
      </w:r>
    </w:p>
    <w:p>
      <w:r>
        <w:t>Các cơ quan, đơn vị có liên quan</w:t>
      </w:r>
    </w:p>
    <w:p>
      <w:r>
        <w:t>Hội nghị, trên báo, đài, Cổng/Trang thông tin điện tử; hệ thống Đài truyền thanh; Bảng điện tử công cộng cấp xã; tuyên truyền trực quan và các tài khoản mạng xã hội chính thức của các cơ quan, đơn vị, địa phương</w:t>
      </w:r>
    </w:p>
    <w:p>
      <w:r>
        <w:t>Quý III &amp; IV năm 2024</w:t>
      </w:r>
    </w:p>
    <w:p>
      <w:r>
        <w:t>42</w:t>
      </w:r>
    </w:p>
    <w:p>
      <w:r>
        <w:t>Tuyên truyền về các giải thể thao như: Giải vô địch Vật dân tộc quốc gia, Giải Quần vợt quốc tế ITF, Giải Cầu lông quốc tế Việt Nam Challenger</w:t>
      </w:r>
    </w:p>
    <w:p>
      <w:r>
        <w:t>Cục thể dục thể thao; Liên đoàn Vật Việt Nam; Liên đoàn Quần vợt Việt Nam; Liên đoàn Cầu lông Việt Nam và các cơ quan, đơn vị có liên quan</w:t>
      </w:r>
    </w:p>
    <w:p>
      <w:r>
        <w:t>Truyền thông qua báo, đài và các tài khoản mạng xã hội chính thức của các cơ quan, đơn vị, địa phương</w:t>
      </w:r>
    </w:p>
    <w:p>
      <w:r>
        <w:t>Quý II - IV năm 2024</w:t>
      </w:r>
    </w:p>
    <w:p>
      <w:r>
        <w:t>43</w:t>
      </w:r>
    </w:p>
    <w:p>
      <w:r>
        <w:t>Tuyên truyền Nghị quyết chính sách hỗ trợ phát triển du lịch trên địa bàn tỉnh giai đoạn 2023-2030</w:t>
      </w:r>
    </w:p>
    <w:p>
      <w:r>
        <w:t>Sở Du lịch</w:t>
      </w:r>
    </w:p>
    <w:p>
      <w:r>
        <w:t>Hiệp hội du lịch; UBND các huyện, thành phố</w:t>
      </w:r>
    </w:p>
    <w:p>
      <w:r>
        <w:t>Hội nghị, Trang Thông tin điện tử Sở Du lịch</w:t>
      </w:r>
    </w:p>
    <w:p>
      <w:r>
        <w:t>Quý I/2024, năm 2025</w:t>
      </w:r>
    </w:p>
    <w:p>
      <w:r>
        <w:t>44</w:t>
      </w:r>
    </w:p>
    <w:p>
      <w:r>
        <w:t>Tuyên truyền sự kiện Tuần Du lịch Ninh Bình “Sắc vàng Tam Cốc – Tràng An” năm 2024 và năm 2025</w:t>
      </w:r>
    </w:p>
    <w:p>
      <w:r>
        <w:t>Các sở, ban, ngành, UBND các huyện, thành phố; Báo Ninh Bình, Đài PTTH tỉnh</w:t>
      </w:r>
    </w:p>
    <w:p>
      <w:r>
        <w:t>Hội nghị, trên báo, đài, Cổng/Trang thông tin điện tử; hệ thống Đài truyền thanh; Bảng điện tử công cộng cấp xã; tuyên truyền trực quan và các tài khoản mạng xã hội chính thức của các cơ quan, đơn vị, địa phương</w:t>
      </w:r>
    </w:p>
    <w:p>
      <w:r>
        <w:t>Thường xuyên</w:t>
      </w:r>
    </w:p>
    <w:p>
      <w:r>
        <w:t>45</w:t>
      </w:r>
    </w:p>
    <w:p>
      <w:r>
        <w:t>Tuyên truyền cài đặt và sử dụng App ứng dụng du lịch thông minh</w:t>
      </w:r>
    </w:p>
    <w:p>
      <w:r>
        <w:t>Trung tâm xúc tiến Du lịch; Các cơ quan báo chí trên địa bàn tỉnh; các đơn vị kinh doanh du lịch</w:t>
      </w:r>
    </w:p>
    <w:p>
      <w:r>
        <w:t>Đăng tải trên các phương tiện thông tin đại chúng, mạng xã hội, nền tảng số</w:t>
      </w:r>
    </w:p>
    <w:p>
      <w:r>
        <w:t>Thường xuyên</w:t>
      </w:r>
    </w:p>
    <w:p>
      <w:r>
        <w:t>46</w:t>
      </w:r>
    </w:p>
    <w:p>
      <w:r>
        <w:t>Tuyên truyền việc triển khai thực hiện dự án cao tốc Ninh Bình – Hải Phòng nhằm tăng khả năng kết nối giao thông giữa các tỉnh, giảm áp lực các tuyến đường bộ, phát triển kinh tế xã hội trong khu vực</w:t>
      </w:r>
    </w:p>
    <w:p>
      <w:r>
        <w:t>Sở Giao thông Vận tải</w:t>
      </w:r>
    </w:p>
    <w:p>
      <w:r>
        <w:t>Đài Phát thanh và Truyền hình tỉnh</w:t>
      </w:r>
    </w:p>
    <w:p>
      <w:r>
        <w:t>Đài, Báo, hội nghị, mạng xã hội</w:t>
      </w:r>
    </w:p>
    <w:p>
      <w:r>
        <w:t>Năm 2024</w:t>
      </w:r>
    </w:p>
    <w:p>
      <w:r>
        <w:t>47</w:t>
      </w:r>
    </w:p>
    <w:p>
      <w:r>
        <w:t>Tuyên truyền, phổ biến pháp luật vốn vay giải quyết việc làm từ quỹ quốc gia về việc làm năm 2024</w:t>
      </w:r>
    </w:p>
    <w:p>
      <w:r>
        <w:t>Sở Lao động Thương Binh và Xã hội</w:t>
      </w:r>
    </w:p>
    <w:p>
      <w:r>
        <w:t>Các Sở, ngành, UBND các huyện, thành phố và các doanh nghiệp</w:t>
      </w:r>
    </w:p>
    <w:p>
      <w:r>
        <w:t>Hội nghị</w:t>
      </w:r>
    </w:p>
    <w:p>
      <w:r>
        <w:t>Quý I, II/ 2024</w:t>
      </w:r>
    </w:p>
    <w:p>
      <w:r>
        <w:t>48</w:t>
      </w:r>
    </w:p>
    <w:p>
      <w:r>
        <w:t>Tuyên truyền, phổ biến pháp luật lao động cho người lao động và người sử dụng lao động trong các doanh nghiệp</w:t>
      </w:r>
    </w:p>
    <w:p>
      <w:r>
        <w:t>Các Sở, ngành, UBND các huyện, thành phố và các doanh nghiệp</w:t>
      </w:r>
    </w:p>
    <w:p>
      <w:r>
        <w:t>Hội nghị</w:t>
      </w:r>
    </w:p>
    <w:p>
      <w:r>
        <w:t>Quý II, III/ 2024, năm 2025</w:t>
      </w:r>
    </w:p>
    <w:p>
      <w:r>
        <w:t>49</w:t>
      </w:r>
    </w:p>
    <w:p>
      <w:r>
        <w:t>Tuyên truyền pháp luật lao động nhân Ngày Pháp luật Việt Nam 09/11/2024 và năm 2025</w:t>
      </w:r>
    </w:p>
    <w:p>
      <w:r>
        <w:t>Sở Văn hóa và Thể thao và UBND các huyện, thành phố</w:t>
      </w:r>
    </w:p>
    <w:p>
      <w:r>
        <w:t>Tuyên truyền trực quan</w:t>
      </w:r>
    </w:p>
    <w:p>
      <w:r>
        <w:t>Quý IV/ 2024, năm 2025</w:t>
      </w:r>
    </w:p>
    <w:p>
      <w:r>
        <w:t>50</w:t>
      </w:r>
    </w:p>
    <w:p>
      <w:r>
        <w:t>Tọa đàm chính sách pháp luật Lao động, BHXH, BHTN cho người lao động và người sử dụng lao động tại các DN trên địa bàn tỉnh</w:t>
      </w:r>
    </w:p>
    <w:p>
      <w:r>
        <w:t>Các Sở, ngành, UBND các huyện, thành phố và các doanh nghiệp</w:t>
      </w:r>
    </w:p>
    <w:p>
      <w:r>
        <w:t>Hội nghị</w:t>
      </w:r>
    </w:p>
    <w:p>
      <w:r>
        <w:t>Quý III/2024</w:t>
      </w:r>
    </w:p>
    <w:p>
      <w:r>
        <w:t>51</w:t>
      </w:r>
    </w:p>
    <w:p>
      <w:r>
        <w:t>Tuyên truyền ngày Kỹ năng lao động Việt Nam 4/10</w:t>
      </w:r>
    </w:p>
    <w:p>
      <w:r>
        <w:t>UBND các huyện thành phố, các cơ sở GDNN</w:t>
      </w:r>
    </w:p>
    <w:p>
      <w:r>
        <w:t>Băng rôn</w:t>
      </w:r>
    </w:p>
    <w:p>
      <w:r>
        <w:t>Quý IV/2024</w:t>
      </w:r>
    </w:p>
    <w:p>
      <w:r>
        <w:t>52</w:t>
      </w:r>
    </w:p>
    <w:p>
      <w:r>
        <w:t>Phối hợp mở chuyên trang, chuyên mục, xây dựng phóng sự, tin bài phản ánh về chủ đề kỷ niệm ngày Thương binh - Liệt sĩ 27/7 trên báo Ninh Bình, Đài Phát thanh và Truyền hình tỉnh Ninh Bình, nhất là trên hệ thống truyền thanh cơ sở.</w:t>
      </w:r>
    </w:p>
    <w:p>
      <w:r>
        <w:t>Các sở ngành liên quan; UBND các huyện, thành phố</w:t>
      </w:r>
    </w:p>
    <w:p>
      <w:r>
        <w:t>Trên Đài PTTH tỉnh và báo NB, truyền thanh cấp cơ sở</w:t>
      </w:r>
    </w:p>
    <w:p>
      <w:r>
        <w:t>Tháng 7/2024, năm 2025</w:t>
      </w:r>
    </w:p>
    <w:p>
      <w:r>
        <w:t>53</w:t>
      </w:r>
    </w:p>
    <w:p>
      <w:r>
        <w:t>Phối hợp các cơ quan Báo, Đài của tỉnh tăng cường các hoạt động thông tin tuyên truyền, phổ biến nội dung Nghị quyết; dành thời lượng tuyên truyền phổ biến về chính sách đặc thù của tỉnh hỗ trợ điều dưỡng phục hồi sức khoẻ tập trung cho người có công với cách mạng và thân nhân liệt sĩ theo Nghị quyết số 102/2023/NQ-HĐND ngày 12/7/2023 của HĐND tỉnh.</w:t>
      </w:r>
    </w:p>
    <w:p>
      <w:r>
        <w:t>Các sở ngành liên quan; UBND các huyện, thành phố</w:t>
      </w:r>
    </w:p>
    <w:p>
      <w:r>
        <w:t>Trên Đài PTTH tỉnh và báo NB, truyền thanh cấp cơ sở</w:t>
      </w:r>
    </w:p>
    <w:p>
      <w:r>
        <w:t>Thường xuyên</w:t>
      </w:r>
    </w:p>
    <w:p>
      <w:r>
        <w:t>54</w:t>
      </w:r>
    </w:p>
    <w:p>
      <w:r>
        <w:t>Đối thoại chính sách hộ nghèo, hộ cận nghèo năm 2024</w:t>
      </w:r>
    </w:p>
    <w:p>
      <w:r>
        <w:t>UBND các huyện, thành phố</w:t>
      </w:r>
    </w:p>
    <w:p>
      <w:r>
        <w:t>Hội nghị đối thoại</w:t>
      </w:r>
    </w:p>
    <w:p>
      <w:r>
        <w:t>Quý II/2024</w:t>
      </w:r>
    </w:p>
    <w:p>
      <w:r>
        <w:t>55</w:t>
      </w:r>
    </w:p>
    <w:p>
      <w:r>
        <w:t>Truyền thông về công tác giảm nghèo</w:t>
      </w:r>
    </w:p>
    <w:p>
      <w:r>
        <w:t>UBND các huyện, thành phố</w:t>
      </w:r>
    </w:p>
    <w:p>
      <w:r>
        <w:t>Băng rôn, tờ rơi tuyên truyền</w:t>
      </w:r>
    </w:p>
    <w:p>
      <w:r>
        <w:t>Quý III/2024, năm 2025</w:t>
      </w:r>
    </w:p>
    <w:p>
      <w:r>
        <w:t>56</w:t>
      </w:r>
    </w:p>
    <w:p>
      <w:r>
        <w:t>Tuyên truyền về công tác xã hội với chăm sóc sức khỏe tâm thần.</w:t>
      </w:r>
    </w:p>
    <w:p>
      <w:r>
        <w:t>UBND các huyện, thành phố</w:t>
      </w:r>
    </w:p>
    <w:p>
      <w:r>
        <w:t>In tờ rơi</w:t>
      </w:r>
    </w:p>
    <w:p>
      <w:r>
        <w:t>Quý II/2024, năm 2025</w:t>
      </w:r>
    </w:p>
    <w:p>
      <w:r>
        <w:t>57</w:t>
      </w:r>
    </w:p>
    <w:p>
      <w:r>
        <w:t>Tuyên truyền về chính sách Trợ giúp xã hội.</w:t>
      </w:r>
    </w:p>
    <w:p>
      <w:r>
        <w:t>UBND các huyện, thành phố</w:t>
      </w:r>
    </w:p>
    <w:p>
      <w:r>
        <w:t>In tờ rơi</w:t>
      </w:r>
    </w:p>
    <w:p>
      <w:r>
        <w:t>Quý II/2024, năm 2025</w:t>
      </w:r>
    </w:p>
    <w:p>
      <w:r>
        <w:t>58</w:t>
      </w:r>
    </w:p>
    <w:p>
      <w:r>
        <w:t>Nâng cao nhận thức cho cán bộ cấp xã và cộng đồng dân cư về công tác phòng ngừa nghiện ma túy, cai nghiện phục hồi và phòng chống tái nghiện</w:t>
      </w:r>
    </w:p>
    <w:p>
      <w:r>
        <w:t>Phòng LĐTBXH các huyện, thành phố</w:t>
      </w:r>
    </w:p>
    <w:p>
      <w:r>
        <w:t>Hội nghị</w:t>
      </w:r>
    </w:p>
    <w:p>
      <w:r>
        <w:t>Quý II,III,IV/2024</w:t>
      </w:r>
    </w:p>
    <w:p>
      <w:r>
        <w:t>59</w:t>
      </w:r>
    </w:p>
    <w:p>
      <w:r>
        <w:t>Tuyên truyền công tác phòng chống mua bán người và hỗ trợ nạn nhân bị mua bán</w:t>
      </w:r>
    </w:p>
    <w:p>
      <w:r>
        <w:t>Phòng LĐTBXH các huyện, thành phố</w:t>
      </w:r>
    </w:p>
    <w:p>
      <w:r>
        <w:t>Hội nghị</w:t>
      </w:r>
    </w:p>
    <w:p>
      <w:r>
        <w:t>Quý II,III,IV/2024, năm 2025</w:t>
      </w:r>
    </w:p>
    <w:p>
      <w:r>
        <w:t>60</w:t>
      </w:r>
    </w:p>
    <w:p>
      <w:r>
        <w:t>Tuyên truyền công tác phòng, chống mại dâm</w:t>
      </w:r>
    </w:p>
    <w:p>
      <w:r>
        <w:t>Phòng LĐTBXH các huyện, thành phố</w:t>
      </w:r>
    </w:p>
    <w:p>
      <w:r>
        <w:t>Hội nghị</w:t>
      </w:r>
    </w:p>
    <w:p>
      <w:r>
        <w:t>Quý II,III, IV/ 2024, năm 2025</w:t>
      </w:r>
    </w:p>
    <w:p>
      <w:r>
        <w:t>61</w:t>
      </w:r>
    </w:p>
    <w:p>
      <w:r>
        <w:t>Tuyên truyền công tác bảo vệ, chăm sóc trẻ em</w:t>
      </w:r>
    </w:p>
    <w:p>
      <w:r>
        <w:t>Phòng LĐTBXH các huyện, thành phố</w:t>
      </w:r>
    </w:p>
    <w:p>
      <w:r>
        <w:t>Hội nghị</w:t>
      </w:r>
    </w:p>
    <w:p>
      <w:r>
        <w:t>Quý II,III,IV/2024, năm 2025</w:t>
      </w:r>
    </w:p>
    <w:p>
      <w:r>
        <w:t>62</w:t>
      </w:r>
    </w:p>
    <w:p>
      <w:r>
        <w:t>Tuyên truyền Tháng hành động vì trẻ em</w:t>
      </w:r>
    </w:p>
    <w:p>
      <w:r>
        <w:t>Các sở, ngành có liên quan, Phòng LĐTBXH các huyện, thành phố</w:t>
      </w:r>
    </w:p>
    <w:p>
      <w:r>
        <w:t>Hội nghị, băng rôn…</w:t>
      </w:r>
    </w:p>
    <w:p>
      <w:r>
        <w:t>Quý II/2024, năm 2025</w:t>
      </w:r>
    </w:p>
    <w:p>
      <w:r>
        <w:t>63</w:t>
      </w:r>
    </w:p>
    <w:p>
      <w:r>
        <w:t>Tuyên truyền bình đẳng giới, phòng, chống bạo lực trên cơ sở giới cho người dân vùng đồng bào dân tộc thiểu số, người lao động, học sinh các cơ sở giáo dục nghề nghiệp…</w:t>
      </w:r>
    </w:p>
    <w:p>
      <w:r>
        <w:t>Các Sở, ban, ngành; UBND huyện, thành phố; Trung tâm GDNN-GDTX các huyện, Các Doanh nghiệp</w:t>
      </w:r>
    </w:p>
    <w:p>
      <w:r>
        <w:t>Hội nghị</w:t>
      </w:r>
    </w:p>
    <w:p>
      <w:r>
        <w:t>Quý III/2024</w:t>
      </w:r>
    </w:p>
    <w:p>
      <w:r>
        <w:t>64</w:t>
      </w:r>
    </w:p>
    <w:p>
      <w:r>
        <w:t>Tuyên truyền Tháng hành động vì bình đẳng giới, phòng, chống bạo lực trên cơ sở giới</w:t>
      </w:r>
    </w:p>
    <w:p>
      <w:r>
        <w:t>Các sở, ban, ngành cấp tỉnh, UBND các huyện, thành phố</w:t>
      </w:r>
    </w:p>
    <w:p>
      <w:r>
        <w:t>Hội nghị, tuyên truyền trực quan (băng zôn, pano..)</w:t>
      </w:r>
    </w:p>
    <w:p>
      <w:r>
        <w:t>Quý IV/2024, năm 2025</w:t>
      </w:r>
    </w:p>
    <w:p>
      <w:r>
        <w:t>65</w:t>
      </w:r>
    </w:p>
    <w:p>
      <w:r>
        <w:t>Tổ chức hoạt động hưởng ứng Tuần lễ Biển và Hải đảo</w:t>
      </w:r>
    </w:p>
    <w:p>
      <w:r>
        <w:t>Sở Tài Nguyên và Môi trường</w:t>
      </w:r>
    </w:p>
    <w:p>
      <w:r>
        <w:t>Các Sở, ban, ngành, UBND các huyện thành phố</w:t>
      </w:r>
    </w:p>
    <w:p>
      <w:r>
        <w:t>- Tổ chức lễ mít tinh</w:t>
      </w:r>
    </w:p>
    <w:p>
      <w:r>
        <w:t>- Tờ rơi; băng rôn, phướn</w:t>
      </w:r>
    </w:p>
    <w:p>
      <w:r>
        <w:t>- Sổ tay tuyên truyền</w:t>
      </w:r>
    </w:p>
    <w:p>
      <w:r>
        <w:t>- Xây dựng phóng sự tuyên truyền</w:t>
      </w:r>
    </w:p>
    <w:p>
      <w:r>
        <w:t>Năm 2024 - 2025</w:t>
      </w:r>
    </w:p>
    <w:p>
      <w:r>
        <w:t>66</w:t>
      </w:r>
    </w:p>
    <w:p>
      <w:r>
        <w:t>Tổ chức hoạt động ra quân Chiến dịch làm sạch biển</w:t>
      </w:r>
    </w:p>
    <w:p>
      <w:r>
        <w:t>UBND huyện Kim Sơn</w:t>
      </w:r>
    </w:p>
    <w:p>
      <w:r>
        <w:t>- Tổ chức lễ ra quân huy động người dân tham gia</w:t>
      </w:r>
    </w:p>
    <w:p>
      <w:r>
        <w:t>- Tờ rơi; băng rôn, phướn</w:t>
      </w:r>
    </w:p>
    <w:p>
      <w:r>
        <w:t>- Sổ tay tuyên truyền</w:t>
      </w:r>
    </w:p>
    <w:p>
      <w:r>
        <w:t>Năm 2024 - 2025</w:t>
      </w:r>
    </w:p>
    <w:p>
      <w:r>
        <w:t>67</w:t>
      </w:r>
    </w:p>
    <w:p>
      <w:r>
        <w:t>Xây dựng chương trình truyền thông về rác thải nhựa đại dương</w:t>
      </w:r>
    </w:p>
    <w:p>
      <w:r>
        <w:t>Các Sở ban ngành, UBND các huyện thành phố</w:t>
      </w:r>
    </w:p>
    <w:p>
      <w:r>
        <w:t>- Tổ chức lễ mít tinh</w:t>
      </w:r>
    </w:p>
    <w:p>
      <w:r>
        <w:t>- Tờ rơi; băng rôn, phướn</w:t>
      </w:r>
    </w:p>
    <w:p>
      <w:r>
        <w:t>- Sổ tay tuyên truyền</w:t>
      </w:r>
    </w:p>
    <w:p>
      <w:r>
        <w:t>- Phóng sự tuyên truyền</w:t>
      </w:r>
    </w:p>
    <w:p>
      <w:r>
        <w:t>Năm 2024 - 2025</w:t>
      </w:r>
    </w:p>
    <w:p>
      <w:r>
        <w:t>68</w:t>
      </w:r>
    </w:p>
    <w:p>
      <w:r>
        <w:t>Tập huấn nâng cao nhận thức, thay đổi thói quen sử dụng các sản phẩm nhựa dùng một lần, túi nilong khó phân huỷ và hành vi xả rác thải nhựa ra môi trường đối với cộng đồng dân cư ven biển; ngư dân; …nâng cao năng lực kinh nghiệm quản lý chất thải, rác thải nhựa cho đội ngũ cán bộ quản lý các cấp trên địa bàn tỉnh</w:t>
      </w:r>
    </w:p>
    <w:p>
      <w:r>
        <w:t>Các Sở ban ngành, UBND các huyện thành phố</w:t>
      </w:r>
    </w:p>
    <w:p>
      <w:r>
        <w:t>Tổ chức hội nghị tập huấn tuyên truyền</w:t>
      </w:r>
    </w:p>
    <w:p>
      <w:r>
        <w:t>Năm 2024 -2025</w:t>
      </w:r>
    </w:p>
    <w:p>
      <w:r>
        <w:t>69</w:t>
      </w:r>
    </w:p>
    <w:p>
      <w:r>
        <w:t>Tổ chức hoạt động tuyên truyền về bảo vệ và phát triển bền vững vùng đệm Khu dự trữ sinh quyển đồng bằng châu thổ sông Hồng</w:t>
      </w:r>
    </w:p>
    <w:p>
      <w:r>
        <w:t>Các Sở ban ngành, UBND huyện Kim Sơn</w:t>
      </w:r>
    </w:p>
    <w:p>
      <w:r>
        <w:t>- Tổ chức hội nghị</w:t>
      </w:r>
    </w:p>
    <w:p>
      <w:r>
        <w:t>- Tờ rơi</w:t>
      </w:r>
    </w:p>
    <w:p>
      <w:r>
        <w:t>- Phóng sự tuyên truyền</w:t>
      </w:r>
    </w:p>
    <w:p>
      <w:r>
        <w:t>Năm 2024 - 2025</w:t>
      </w:r>
    </w:p>
    <w:p>
      <w:r>
        <w:t>70</w:t>
      </w:r>
    </w:p>
    <w:p>
      <w:r>
        <w:t>Tổ chức hoạt động hưởng ứng Tuần lễ nước sạch và vệ sinh môi trường</w:t>
      </w:r>
    </w:p>
    <w:p>
      <w:r>
        <w:t>UBND các huyện, thành phố</w:t>
      </w:r>
    </w:p>
    <w:p>
      <w:r>
        <w:t>Treo băng rôn tuyên truyền</w:t>
      </w:r>
    </w:p>
    <w:p>
      <w:r>
        <w:t>Năm 2024 - 2025</w:t>
      </w:r>
    </w:p>
    <w:p>
      <w:r>
        <w:t>71</w:t>
      </w:r>
    </w:p>
    <w:p>
      <w:r>
        <w:t>Tổ chức hoạt động hưởng ứng Ngày Quốc tế đa dạng sinh học</w:t>
      </w:r>
    </w:p>
    <w:p>
      <w:r>
        <w:t>Các Sở, ngành và UBND các huyện, thành phố</w:t>
      </w:r>
    </w:p>
    <w:p>
      <w:r>
        <w:t>Treo băng rôn tuyên truyền</w:t>
      </w:r>
    </w:p>
    <w:p>
      <w:r>
        <w:t>Năm 2024 - 2025</w:t>
      </w:r>
    </w:p>
    <w:p>
      <w:r>
        <w:t>72</w:t>
      </w:r>
    </w:p>
    <w:p>
      <w:r>
        <w:t>Tổ chức hoạt động hưởng ứng Ngày Môi trường thế giới và tháng hành động vì môi trường</w:t>
      </w:r>
    </w:p>
    <w:p>
      <w:r>
        <w:t>Các Sở, ngành và UBND các huyện, thành phố</w:t>
      </w:r>
    </w:p>
    <w:p>
      <w:r>
        <w:t>- Tổ chức lễ phát động cấp tỉnh.</w:t>
      </w:r>
    </w:p>
    <w:p>
      <w:r>
        <w:t>- Tờ rơi.</w:t>
      </w:r>
    </w:p>
    <w:p>
      <w:r>
        <w:t>- Băng rôn tuyên truyền</w:t>
      </w:r>
    </w:p>
    <w:p>
      <w:r>
        <w:t>Năm 2024 -2025</w:t>
      </w:r>
    </w:p>
    <w:p>
      <w:r>
        <w:t>73</w:t>
      </w:r>
    </w:p>
    <w:p>
      <w:r>
        <w:t>Tập huấn nâng cao nhận thức về Bảo vệ môi trường cho doanh nghiệp, nhân dân</w:t>
      </w:r>
    </w:p>
    <w:p>
      <w:r>
        <w:t>Các Sở, ngành và UBND các huyện, thành phố</w:t>
      </w:r>
    </w:p>
    <w:p>
      <w:r>
        <w:t>Hội nghị tập huấn</w:t>
      </w:r>
    </w:p>
    <w:p>
      <w:r>
        <w:t>Năm 2024 - 2025</w:t>
      </w:r>
    </w:p>
    <w:p>
      <w:r>
        <w:t>74</w:t>
      </w:r>
    </w:p>
    <w:p>
      <w:r>
        <w:t>Tổ chức các hoạt động tuyên truyền hưởng ứng Ngày Khí tượng thế giới (23/3) và Chiến dịch Giờ trái đất</w:t>
      </w:r>
    </w:p>
    <w:p>
      <w:r>
        <w:t>UBND các huyện, thành phố</w:t>
      </w:r>
    </w:p>
    <w:p>
      <w:r>
        <w:t>Treo băng rôn, phướn tuyên truyền</w:t>
      </w:r>
    </w:p>
    <w:p>
      <w:r>
        <w:t>Năm 2024 - 2025</w:t>
      </w:r>
    </w:p>
    <w:p>
      <w:r>
        <w:t>75</w:t>
      </w:r>
    </w:p>
    <w:p>
      <w:r>
        <w:t>Tổ chức các hoạt động tuyên truyền hưởng ứng Tuần lễ quốc gia phòng chống thiên tai (15-22/5)</w:t>
      </w:r>
    </w:p>
    <w:p>
      <w:r>
        <w:t>UBND các huyện, thành phố</w:t>
      </w:r>
    </w:p>
    <w:p>
      <w:r>
        <w:t>Treo băng rôn, phướn, tờ rơi tuyên truyền</w:t>
      </w:r>
    </w:p>
    <w:p>
      <w:r>
        <w:t>Năm 2024 - 2025</w:t>
      </w:r>
    </w:p>
    <w:p>
      <w:r>
        <w:t>76</w:t>
      </w:r>
    </w:p>
    <w:p>
      <w:r>
        <w:t>Hội nghị tập huấn, hướng dẫn thực hiện kiểm kê khí nhà kính của các cơ sở</w:t>
      </w:r>
    </w:p>
    <w:p>
      <w:r>
        <w:t>Các sở, ban, ngành có liên quan, UBND các huyện, thành phố và các cơ sở</w:t>
      </w:r>
    </w:p>
    <w:p>
      <w:r>
        <w:t>Hội nghị tập huấn</w:t>
      </w:r>
    </w:p>
    <w:p>
      <w:r>
        <w:t>Năm 2024 - 2025</w:t>
      </w:r>
    </w:p>
    <w:p>
      <w:r>
        <w:t>77</w:t>
      </w:r>
    </w:p>
    <w:p>
      <w:r>
        <w:t>Xây dựng cụm Pano tuyên truyền ứng phó với biến đổi khí hậu</w:t>
      </w:r>
    </w:p>
    <w:p>
      <w:r>
        <w:t>UBND các huyện Kim Sơn, Nho Quan, Gia Viễn và đơn vị khác có liên quan</w:t>
      </w:r>
    </w:p>
    <w:p>
      <w:r>
        <w:t>Xây dựng 03 cụm Pano tuyên truyền</w:t>
      </w:r>
    </w:p>
    <w:p>
      <w:r>
        <w:t>Năm 2024 - 2025</w:t>
      </w:r>
    </w:p>
    <w:p>
      <w:r>
        <w:t>78</w:t>
      </w:r>
    </w:p>
    <w:p>
      <w:r>
        <w:t>Thiết kế, in quạt giấy (tờ rơi) tuyên truyền về ứng phó với biến đổi khí hậu</w:t>
      </w:r>
    </w:p>
    <w:p>
      <w:r>
        <w:t>Sở Văn hóa và Thể thao, UBND các huyện, thành phố và các đơn vị khác có liên quan</w:t>
      </w:r>
    </w:p>
    <w:p>
      <w:r>
        <w:t>Thiết kế, in tờ rơi tuyên truyền</w:t>
      </w:r>
    </w:p>
    <w:p>
      <w:r>
        <w:t>Năm 2024 - 2025</w:t>
      </w:r>
    </w:p>
    <w:p>
      <w:r>
        <w:t>79</w:t>
      </w:r>
    </w:p>
    <w:p>
      <w:r>
        <w:t>Tổ chức tập huấn thực hiện Mô hình 34 của Đề án 06/CP Chính phủ: Quản lý thông tin người sử dụng đất, chủ sở hữu nhà ở, tài sản gắn liền với đất thông qua CSDLQG về DC, VNeID theo chỉ đạo của Tổ công tác triển khai Đề án 06/CP Chính phủ</w:t>
      </w:r>
    </w:p>
    <w:p>
      <w:r>
        <w:t>Trung tâm Dữ liệu quốc gia về dân cư (Cục Cảnh sát QLHC về TTXH C06-Bộ Công an); Sở Xây dựng; UBND các huyện, thành phố.</w:t>
      </w:r>
    </w:p>
    <w:p>
      <w:r>
        <w:t>Tổ chức hội nghị tập huấn tuyên truyền; Trang Thông tin điện tử của Sở Tài nguyên và Môi trường; mạng xã hội và các phương tiện truyền thông khác</w:t>
      </w:r>
    </w:p>
    <w:p>
      <w:r>
        <w:t>Năm 2024 - 2025</w:t>
      </w:r>
    </w:p>
    <w:p>
      <w:r>
        <w:t>80</w:t>
      </w:r>
    </w:p>
    <w:p>
      <w:r>
        <w:t>Hướng dẫn việc rà soát, chỉnh lý hồ sơ địa chính sau khi sắp xếp ĐVHC cấp huyện, cấp xã do thay đổi đường địa giới hành chính và tên gọi của ĐVHC cấp huyện, cấp xã sau sắp xếp</w:t>
      </w:r>
    </w:p>
    <w:p>
      <w:r>
        <w:t>Sở Nội vụ; UBND các huyện, thành phố; UBND các xã, phường, thị trấn</w:t>
      </w:r>
    </w:p>
    <w:p>
      <w:r>
        <w:t>Tổ chức hội nghị tập huấn; Trang Thông tin điện tử của Sở Tài nguyên và Môi trường;</w:t>
      </w:r>
    </w:p>
    <w:p>
      <w:r>
        <w:t>Năm 2024 - 2025</w:t>
      </w:r>
    </w:p>
    <w:p>
      <w:r>
        <w:t>81</w:t>
      </w:r>
    </w:p>
    <w:p>
      <w:r>
        <w:t>Tuyên truyền, phổ biến Đơn giá dịch vụ công thực hiện thủ tục đăng ký, cấp Giấy chứng nhận quyền sử dụng đất, quyền sở hữu nhà ở và tài sản khác gắn liền với đất trên địa bàn tỉnh Ninh Bình</w:t>
      </w:r>
    </w:p>
    <w:p>
      <w:r>
        <w:t>Trung tâm Phục vụ hành chính công của tỉnh; UBND cấp huyện, cấp xã</w:t>
      </w:r>
    </w:p>
    <w:p>
      <w:r>
        <w:t>Trang Thông tin điện tử của Sở Sở Tài nguyên và Môi trường; Niêm yết công khai tại Trung tâm Phục vụ hành chính công của tỉnh, Bộ phận tiếp nhận và trả kết quả của UBND cấp huyện, cấp xã mạng xã hội và các phương tiện truyền thông khác</w:t>
      </w:r>
    </w:p>
    <w:p>
      <w:r>
        <w:t>Năm 2024 - 2025</w:t>
      </w:r>
    </w:p>
    <w:p>
      <w:r>
        <w:t>82</w:t>
      </w:r>
    </w:p>
    <w:p>
      <w:r>
        <w:t>Tuyên truyền, phổ biến Đơn giá Thống kê, kiểm kê đất đai trên địa bàn tỉnh Ninh Bình;</w:t>
      </w:r>
    </w:p>
    <w:p>
      <w:r>
        <w:t>Trung tâm Phục vụ hành chính công của tỉnh; UBND cấp huyện, cấp xã</w:t>
      </w:r>
    </w:p>
    <w:p>
      <w:r>
        <w:t>Trang Thông tin điện tử của Sở Tài nguyên và Môi trường; Niêm yết công khai tại Trung tâm Phục vụ hành chính công của tỉnh, Bộ phận Tiếp nhận và Trả kết quả của UBND cấp huyện, cấp xã; mạng xã hội và các phương tiện truyền thông khác</w:t>
      </w:r>
    </w:p>
    <w:p>
      <w:r>
        <w:t>Năm 2024 - 2025</w:t>
      </w:r>
    </w:p>
    <w:p>
      <w:r>
        <w:t>83</w:t>
      </w:r>
    </w:p>
    <w:p>
      <w:r>
        <w:t>Tuyên truyền, phổ biến Đơn giá Thu nhận, lưu trữ, bảo quản và cung cấp thông tin, dữ liệu Tài nguyên và Môi trường trên địa bàn tỉnh Ninh Bình;</w:t>
      </w:r>
    </w:p>
    <w:p>
      <w:r>
        <w:t>Trung tâm Phục vụ hành chính công của tỉnh; UBND cấp huyện, cấp xã</w:t>
      </w:r>
    </w:p>
    <w:p>
      <w:r>
        <w:t>Trang Thông tin điện tử của Sở Tài nguyên và Môi trường; Niêm yết công khai tại Trung tâm Phục vụ hành chính công của tỉnh, Bộ phận tiếp nhận và trả kết quả của UBND cấp huyện, cấp xã mạng xã hội và các phương tiện truyền thông khác</w:t>
      </w:r>
    </w:p>
    <w:p>
      <w:r>
        <w:t>Năm 2024 - 2025</w:t>
      </w:r>
    </w:p>
    <w:p>
      <w:r>
        <w:t>84</w:t>
      </w:r>
    </w:p>
    <w:p>
      <w:r>
        <w:t>Tuyên truyền, phổ biến Đơn giá Duy trì vận hành hệ thống thông tin Tài nguyên và Môi trường trên địa bàn tỉnh Ninh Bình.</w:t>
      </w:r>
    </w:p>
    <w:p>
      <w:r>
        <w:t>Trung tâm Phục vụ hành chính công của tỉnh; UBND cấp huyện, cấp xã</w:t>
      </w:r>
    </w:p>
    <w:p>
      <w:r>
        <w:t>Trang Thông tin điện tử của Sở Tài nguyên và Môi trường; Niêm yết công khai tại Trung tâm Phục vụ hành chính công của tỉnh, Bộ phận tiếp nhận và trả kết quả của UBND cấp huyện, cấp xã mạng xã hội và các phương tiện truyền thông khác</w:t>
      </w:r>
    </w:p>
    <w:p>
      <w:r>
        <w:t>Năm 2024 - 2025</w:t>
      </w:r>
    </w:p>
    <w:p>
      <w:r>
        <w:t>85</w:t>
      </w:r>
    </w:p>
    <w:p>
      <w:r>
        <w:t>Luật Đất đai (sửa đổi) và các Nghị định, Thông tư hướng dẫn thi hành</w:t>
      </w:r>
    </w:p>
    <w:p>
      <w:r>
        <w:t>Sở, ban, ngành; UBND các huyện, thành phố</w:t>
      </w:r>
    </w:p>
    <w:p>
      <w:r>
        <w:t>- Hội nghị tập huấn - Báo in, báo hình - Trang Thông tin điện tử của Sở Tài nguyên và Môi trường</w:t>
      </w:r>
    </w:p>
    <w:p>
      <w:r>
        <w:t>Năm 2024 - 2025</w:t>
      </w:r>
    </w:p>
    <w:p>
      <w:r>
        <w:t>86</w:t>
      </w:r>
    </w:p>
    <w:p>
      <w:r>
        <w:t>Hoạt động tuyên truyền hưởng ứng Ngày Nước thế giới (22/3)</w:t>
      </w:r>
    </w:p>
    <w:p>
      <w:r>
        <w:t>Sở Văn hóa và Thể thao, UBND các huyện, thành phố, xã phường, thị trấn</w:t>
      </w:r>
    </w:p>
    <w:p>
      <w:r>
        <w:t>Treo băng rôn, khẩu hiệu tuyên truyền tại các điểm công cộng</w:t>
      </w:r>
    </w:p>
    <w:p>
      <w:r>
        <w:t>Quý I/2024, năm 2025</w:t>
      </w:r>
    </w:p>
    <w:p>
      <w:r>
        <w:t>87</w:t>
      </w:r>
    </w:p>
    <w:p>
      <w:r>
        <w:t>Luật Khám, chữa bệnh sửa đổi năm 2023; Luật Dược; Luật Dân số; Luật, phòng chống bệnh truyền nhiễm; Luật Phòng, chống tác hại Thuốc lá; Luật phòng chống tác hại của rượi bia …vvv.</w:t>
      </w:r>
    </w:p>
    <w:p>
      <w:r>
        <w:t>Sở Y tế</w:t>
      </w:r>
    </w:p>
    <w:p>
      <w:r>
        <w:t>Các đơn vị thuộc Sở Y tế; Đài Phát thanh Truyền hình tỉnh; Báo Ninh Bình</w:t>
      </w:r>
    </w:p>
    <w:p>
      <w:r>
        <w:t>+ Phát các phóng sự, phổ biến kiến thức Trên Đài Phát thanh - Truyền hình tỉnh, huyện; Báo Ninh Bình; trang mạng xã hội.</w:t>
      </w:r>
    </w:p>
    <w:p>
      <w:r>
        <w:t>+ Truyền thông trực tiếp tại cơ sở y tế;</w:t>
      </w:r>
    </w:p>
    <w:p>
      <w:r>
        <w:t>Năm 2024 - 2025</w:t>
      </w:r>
    </w:p>
    <w:p>
      <w:r>
        <w:t>88</w:t>
      </w:r>
    </w:p>
    <w:p>
      <w:r>
        <w:t>Tuyên truyền, hướng dẫn các cơ sở sản xuất, kinh doanh và người tiêu dùng thực phẩm thực hiện các quy định của pháp luật về an toàn thực phẩm trong dịp tết Nguyên đán; Tháng hành động vì ATTP; Tết trung thu</w:t>
      </w:r>
    </w:p>
    <w:p>
      <w:r>
        <w:t>- Sở VH &amp; TT - Sở Thông tin &amp;TT</w:t>
      </w:r>
    </w:p>
    <w:p>
      <w:r>
        <w:t>- Đài PT và TH tỉnh</w:t>
      </w:r>
    </w:p>
    <w:p>
      <w:r>
        <w:t>- UBND các huyện, thành phố</w:t>
      </w:r>
    </w:p>
    <w:p>
      <w:r>
        <w:t>- Treo băng rôn tuyên truyền</w:t>
      </w:r>
    </w:p>
    <w:p>
      <w:r>
        <w:t>- Phát tờ rơi tuyên truyền</w:t>
      </w:r>
    </w:p>
    <w:p>
      <w:r>
        <w:t>- Phát thông điệp tuyên truyền trên Đài PT và TH tỉnh, các huyện, TP và hệ thống loa phát thanh cấp xã</w:t>
      </w:r>
    </w:p>
    <w:p>
      <w:r>
        <w:t>Năm 2024 - 2025</w:t>
      </w:r>
    </w:p>
    <w:p>
      <w:r>
        <w:t>89</w:t>
      </w:r>
    </w:p>
    <w:p>
      <w:r>
        <w:t>Tiếp tục phổ biến Chỉ thị 17/CT-TW ngày 21/10/2022 của Ban Bí thư TW Đảng về tăng cường đảm bảo an ninh, an toàn thực phẩm trong tình hình mới và các Kế hoạch thực hiện Chỉ thị 17/CTTW của Tỉnh ủy, UBND tỉnh; các quy định của pháp luật về an toàn thực phẩm và các kiến thức trong sản xuất, kinh doanh, tiêu dùng thực phẩm</w:t>
      </w:r>
    </w:p>
    <w:p>
      <w:r>
        <w:t>Hội viên các hội, đoàn thể</w:t>
      </w:r>
    </w:p>
    <w:p>
      <w:r>
        <w:t>Hội nghị tập huấn cho hội viên các hội, đoàn thể</w:t>
      </w:r>
    </w:p>
    <w:p>
      <w:r>
        <w:t>Quý III, IV/2024</w:t>
      </w:r>
    </w:p>
    <w:p>
      <w:r>
        <w:t>90</w:t>
      </w:r>
    </w:p>
    <w:p>
      <w:r>
        <w:t>Tuyên truyền về Nghị quyết số 21- NQ/TW ngày 25/10/2017, Hội nghị lần thứ sáu Ban Chấp hành Trung ương Đảng khóa XII về công tác dân số trong tình hình mới</w:t>
      </w:r>
    </w:p>
    <w:p>
      <w:r>
        <w:t>Các đơn vị có liên, quan Báo Ninh Bình, Đài PTTH</w:t>
      </w:r>
    </w:p>
    <w:p>
      <w:r>
        <w:t>- Lồng ghép vào các Hội nghị cho các nhóm đối tượng</w:t>
      </w:r>
    </w:p>
    <w:p>
      <w:r>
        <w:t>- Truyền thông qua Báo, Đài</w:t>
      </w:r>
    </w:p>
    <w:p>
      <w:r>
        <w:t>Năm 2024 - 2025</w:t>
      </w:r>
    </w:p>
    <w:p>
      <w:r>
        <w:t>91</w:t>
      </w:r>
    </w:p>
    <w:p>
      <w:r>
        <w:t>Tuyên truyền về Nghị quyết số 90/2022/NQ-HĐND của HĐND tỉnh Ninh Bình: Quy định mức chi bồi dưỡng hằng tháng cho Cộng tác viên dân số trên địa bàn tỉnh Ninh Bình</w:t>
      </w:r>
    </w:p>
    <w:p>
      <w:r>
        <w:t>Các đơn vị có liên quan, Báo Ninh Bình, Đài PTTH</w:t>
      </w:r>
    </w:p>
    <w:p>
      <w:r>
        <w:t>Lồng ghép vào các tập huấn cho đội ngũ cán bộ dân số các cấp - Truyền thông qua Báo, Đài</w:t>
      </w:r>
    </w:p>
    <w:p>
      <w:r>
        <w:t>Năm 2024</w:t>
      </w:r>
    </w:p>
    <w:p>
      <w:r>
        <w:t>92</w:t>
      </w:r>
    </w:p>
    <w:p>
      <w:r>
        <w:t>Tuyên truyền về nội dung nâng cao chất lượng dân số vùng đồng bào dân tộc thiểu số và miền núi</w:t>
      </w:r>
    </w:p>
    <w:p>
      <w:r>
        <w:t>Trung tâm Y tế huyện Nho Quan</w:t>
      </w:r>
    </w:p>
    <w:p>
      <w:r>
        <w:t>- Tổ chức các Hội nghị phổ biến kiến thức cho các nhóm đối tượng -tuyên truyền trên hệ thống truyền thanh xã; Báo Đài tỉnh</w:t>
      </w:r>
    </w:p>
    <w:p>
      <w:r>
        <w:t>Năm 2024 - 2025</w:t>
      </w:r>
    </w:p>
    <w:p>
      <w:r>
        <w:t>93</w:t>
      </w:r>
    </w:p>
    <w:p>
      <w:r>
        <w:t>Tuyên truyền về mục tiêu, nhiệm vụ, giải pháp thực hiện Chiến lược Dân số đến năm 2030 trên địa bàn tỉnh Ninh Bình</w:t>
      </w:r>
    </w:p>
    <w:p>
      <w:r>
        <w:t>Các đơn vị có liên quan, Báo Ninh Bình, Đài PTTH</w:t>
      </w:r>
    </w:p>
    <w:p>
      <w:r>
        <w:t>- Lồng ghép vào các Hội nghị cho các nhóm đối tượng</w:t>
      </w:r>
    </w:p>
    <w:p>
      <w:r>
        <w:t>- Truyền thông qua Báo, Đài</w:t>
      </w:r>
    </w:p>
    <w:p>
      <w:r>
        <w:t>Năm 2024 - 2025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