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22/KH-UBND năm 2024 thực hiện công tác phổ biến, giáo dục pháp luật; hòa giải ở cơ sở; chuẩn tiếp cận pháp luật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22/KH-UBND</w:t>
      </w:r>
    </w:p>
    <w:p>
      <w:r>
        <w:t>Sơn La, ngày 21 tháng 01 năm 2024</w:t>
      </w:r>
    </w:p>
    <w:p>
      <w:r>
        <w:t>KẾ HOẠCH</w:t>
      </w:r>
    </w:p>
    <w:p>
      <w:r>
        <w:t>THỰC HIỆN CÔNG TÁC PHỔ BIẾN, GIÁO DỤC PHÁP LUẬT; HÒA GIẢI Ở CƠ SỞ; CHUẨN TIẾP CẬN PHÁP LUẬT NĂM 2024</w:t>
      </w:r>
    </w:p>
    <w:p>
      <w:r>
        <w:t>Thực hiện Luật Phổ biến, giáo dục pháp luật năm 2012; Luật Hòa giải ở cơ sở năm 2013; Quyết định số 25/2021/QĐ-TTg ngày 22/7/2021 của Thủ tướng Chính phủ quy định về xã, phường, thị trấn đạt chuẩn tiếp cận pháp luật. Ủy ban nhân dân  (UBND)  tỉnh ban hành Kế hoạch công tác phổ biến, giáo dục pháp luật, hòa giải ở cơ sở, chuẩn tiếp cận pháp luật năm 2024 trên địa bàn tỉnh Sơn La, cụ thể như sau:</w:t>
      </w:r>
    </w:p>
    <w:p>
      <w:r>
        <w:t>I. MỤC ĐÍCH, YÊU CẦU</w:t>
      </w:r>
    </w:p>
    <w:p>
      <w:r>
        <w:t>1. Mục đích</w:t>
      </w:r>
    </w:p>
    <w:p>
      <w:r>
        <w:t>- Tiếp tục triển khai có hiệu quả Luật Phổ biến, giáo dục pháp luật  (PBGDPL) ; Luật Hòa giải ở cơ sở; các quy định của pháp luật về xây dựng xã, phường, thị trấn đạt chuẩn tiếp cận pháp luật và các nhiệm vụ trọng tâm của Ngành tư pháp năm 2024 trên phạm vi toàn tỉnh.</w:t>
      </w:r>
    </w:p>
    <w:p>
      <w:r>
        <w:t>- Tiếp tục triển khai Kết luận số 80-KL/TW ngày 20/6/2020 của Ban Bí thư về tiếp tục thực hiện Chỉ thị số 32-CT/TW ngày 09/12/2003 của Ban Bí thư về tăng cường sự lãnh đạo của đảng trong công tác PBGDPL, nâng cao ý thức chấp hành pháp luật của cán bộ, Nhân dân.</w:t>
      </w:r>
    </w:p>
    <w:p>
      <w:r>
        <w:t>- Nâng cao chất lượng, hiệu quả công tác PBGDPL, hòa giải ở cơ sở; xây dựng cấp xã đạt chuẩn tiếp cận pháp luật; xây dựng ý thức tự giác học tập và tuân thủ, chấp hành pháp luật của đội ngũ cán bộ, công chức, viên chức, người lao động và Nhân dân; đổi mới hình thức, phương pháp. Tạo bước đột phá về tăng cường ứng dụng công nghệ thông tin trong công tác PBGDPL.</w:t>
      </w:r>
    </w:p>
    <w:p>
      <w:r>
        <w:t>2. Yêu cầu</w:t>
      </w:r>
    </w:p>
    <w:p>
      <w:r>
        <w:t>- Bám sát Chương trình, Kế hoạch, Đề án của Chính phủ, Thủ tướng Chính phủ, Bộ Tư pháp về công tác PBGDPL, hòa giải ở cơ sở, chuẩn tiếp cận pháp luật gắn với triển khai thực hiện nhiệm vụ chính trị tại địa phương.</w:t>
      </w:r>
    </w:p>
    <w:p>
      <w:r>
        <w:t>- Phát huy vai trò tham mưu, tư vấn của Cơ quan thường trực Hội đồng phối hợp PBGDPL và Hội đồng phối hợp PBGDPL các cấp, tổ chức pháp chế, đơn vị được giao thực hiện nhiệm vụ PBGDPL.</w:t>
      </w:r>
    </w:p>
    <w:p>
      <w:r>
        <w:t>- Nội dung, hình thức PBGDPL phù hợp với từng nhóm đối tượng, địa bàn, lĩnh vực và nhu cầu xã hội, có trọng tâm, trọng điểm, bảo đảm thực chất, hiệu quả, hướng mạnh về cơ sở; khai thác, sử dụng có hiệu quả các nguồn lực xã hội bảo đảm cho công tác PBGDPL, hòa giải ở cơ sở, chuẩn tiếp cận pháp luật.</w:t>
      </w:r>
    </w:p>
    <w:p>
      <w:r>
        <w:t>II. NỘI DUNG, THỜI GIAN, TRÁCH NHIỆM THỰC HIỆN</w:t>
      </w:r>
    </w:p>
    <w:p>
      <w:r>
        <w:t>1. Công tác phổ biến, giáo dục pháp luật</w:t>
      </w:r>
    </w:p>
    <w:p>
      <w:r>
        <w:t>1.1. Tiếp tục tổ chức triển khai nghiêm túc và có hiệu quả Luật Phổ biến, giáo dục pháp luật năm 2012; các văn bản hướng dẫn thi hành; Kết luận số 80- KL/TW ngày 20/6/2020 của Ban Bí thư về tiếp tục thực hiện Chỉ thị số 32- CT/TW của Ban Bí thư về tăng cường sự lãnh đạo của Đảng trong công tác PBGDPL, nâng cao ý thức chấp hành pháp luật của cán bộ, Nhân dân; Quyết định số 1521/QĐ-TTg ngày 06/10/2020 của Thủ tướng Chính phủ ban hành Kế hoạch thực hiện Kết luận số 80-KL/TW.</w:t>
      </w:r>
    </w:p>
    <w:p>
      <w:r>
        <w:t>- Cơ quan chủ trì:  Sở Tư pháp; các sở, ban, ngành, đoàn thể tỉnh; UBND cấp huyện, cấp xã.</w:t>
      </w:r>
    </w:p>
    <w:p>
      <w:r>
        <w:t>- Thời gian thực hiện:  năm 2024 và các năm tiếp theo.</w:t>
      </w:r>
    </w:p>
    <w:p>
      <w:r>
        <w:t>1.2. Tiếp tục triển khai thực hiện các Chương trình, Đề án, Kế hoạch về PBGDPL của Chính phủ, Thủ tướng chính phủ đã phê duyệt, như: (1) Đề án " Tổ chức truyền thông chính sách có tác động lớn đến xã hội trong quá trình xây dựng văn bản quy phạm pháp luật giai đoạn 2022 - 2027" ; (2) Đề án  “Thí điểm đổi mới hoạt động đánh giá hiệu quả công tác PBGDPL” ; (3) Đề án  “Tăng cường năng lực tiếp cận pháp luật của người dân”.  Triển khai thực hiện Đề án  “Truyền thông về quyền con người ở Việt Nam giai đoạn 2023 - 2028”;  (4) Đề án “ Chuyển đổi số trong công tác phổ biến giáo dục pháp luật ” sau khi Thủ tướng Chính phủ phê duyệt.</w:t>
      </w:r>
    </w:p>
    <w:p>
      <w:r>
        <w:t>- Cơ quan chủ trì:  Sở Tư pháp; các sở, ban, ngành, đoàn thể tỉnh, UBND cấp huyện, cấp xã.</w:t>
      </w:r>
    </w:p>
    <w:p>
      <w:r>
        <w:t>- Thời gian thực hiện:  năm 2024 và các năm tiếp theo.</w:t>
      </w:r>
    </w:p>
    <w:p>
      <w:r>
        <w:t>1.3. Tiếp tục kiện toàn, bổ sung Hội đồng phối hợp PBGDPL các cấp đáp ứng về tiêu chuẩn, thành phần theo quy định của Quyết định số 21/2021/QĐ- TTg ngày 21/6/2021 của Thủ tướng Chính phủ quy định về thành phần và nhiệm vụ, quyền hạn của Hội đồng phối hợp PBGDPL. Phát huy vai trò và nâng cao trách nhiệm của từng thành viên Hội đồng phối hợp PBGDPL trong tư vấn, tham mưu triển khai công tác PBGDPL; nâng cao hiệu quả hoạt động của Hội đồng, Ban Thư ký để thực hiện đầy đủ các nhiệm vụ, quyền hạn và Kế hoạch hoạt động đề ra trong năm 2024.</w:t>
      </w:r>
    </w:p>
    <w:p>
      <w:r>
        <w:t>- Cơ quan chủ trì:  Sở Tư pháp; UBND các huyện, thành phố</w:t>
      </w:r>
    </w:p>
    <w:p>
      <w:r>
        <w:t>- Thời gian thực hiện:  năm 2024.</w:t>
      </w:r>
    </w:p>
    <w:p>
      <w:r>
        <w:t>1.4. Tăng cường, nâng cao hiệu quả công tác phối hợp, quản lý Nhà nước về PBGDPL, trọng tâm là chỉ đạo, hướng dẫn nghiệp vụ, giải quyết, tháo gỡ các khó khăn, vướng mắc; kiểm tra, sơ kết, tổng kết, xây dựng, nhân rộng các cách thức, mô hình PBGDPL có hiệu quả; triển khai ký kết các chương trình phối hợp mới…</w:t>
      </w:r>
    </w:p>
    <w:p>
      <w:r>
        <w:t>- Cơ quan chủ trì:  Sở Tư pháp; UBND các huyện, thành phố</w:t>
      </w:r>
    </w:p>
    <w:p>
      <w:r>
        <w:t>- Thời gian thực hiện:  năm 2024.</w:t>
      </w:r>
    </w:p>
    <w:p>
      <w:r>
        <w:t>1.5. Đổi mới, đa dạng nội dung, hình thức PBGDPL một cách toàn diện, đồng bộ, có trọng tâm, trọng điểm, phù hợp với nhu cầu xã hội và từng nhóm đối tượng, địa bàn, lĩnh vực, chú trọng đối tượng đặc thù; tập trung phổ biến các văn bản pháp luật mới của Đảng, Nhà nước, bám sát các vấn đề dư luận xã hội quan tâm hoặc cần định hướng dư luận xã hội, các vấn đề nổi cộm; đẩy mạnh truyền thông chính sách trong quá trình xây dựng văn bản quy phạm pháp luật để tạo đồng thuận xã hội,trong đó chú trọng thực hiện PBGDPL tại các địa bàn vùng sâu, vùng xa, vùng đồng bào dân tộc thiểu số, vùng đồng bào theo tôn giáo các quy định có liên quan trực tiếp đến: quyền và lợi ích hợp pháp của người dân, doanh nghiệp; cải cách hành chính; phòng, chống tham nhũng, tiêu cực, lãng phí; phòng, chống ma túy, tệ nạn xã hội, phòng, chống tội phạm; chuyển đổi số; bảo vệ môi trường; phòng cháy, chữa cháy và cứu nạn, cứu hộ; an toàn giao thông đường bộ...</w:t>
      </w:r>
    </w:p>
    <w:p>
      <w:r>
        <w:t>- Cơ quan chủ trì:  Các sở, ban, ngành, đoàn thể tỉnh; UBND cấp huyện, cấp xã  (trong phạm vi lĩnh vực, địa bàn được giao quản lý).</w:t>
      </w:r>
    </w:p>
    <w:p>
      <w:r>
        <w:t>- Thời gian thực hiện:  năm 2024.</w:t>
      </w:r>
    </w:p>
    <w:p>
      <w:r>
        <w:t>1.6. Rà soát, củng cố, kiện toàn đội ngũ báo cáo viên pháp luật cấp tỉnh, cấp huyện; tuyên truyền viên pháp luật cấp xã. Tổ chức bồi dưỡng, tập huấn kiến thức pháp luật; kỹ năng, nghiệp vụ PBGDPL; trong đó tập trung tuyên truyền, phổ biến chủ trương, chính sách của Đảng, pháp luật của Nhà nước; các văn bản pháp luật mới ban hành và có hiệu lực trong năm 2023, 2024.</w:t>
      </w:r>
    </w:p>
    <w:p>
      <w:r>
        <w:t>- Cơ quan chủ trì:  Sở Tư pháp; UBND cấp huyện, cấp xã.</w:t>
      </w:r>
    </w:p>
    <w:p>
      <w:r>
        <w:t>- Thời gian thực hiện:  năm 2024.</w:t>
      </w:r>
    </w:p>
    <w:p>
      <w:r>
        <w:t>1.7. Tổ chức các hoạt động phổ biến, giáo dục pháp hưởng ứng  “Ngày Pháp luật”  nước Cộng hòa Xã hội chủ nghĩa Việt Nam năm 2024.</w:t>
      </w:r>
    </w:p>
    <w:p>
      <w:r>
        <w:t>a) Ban hành Kế hoạch tổ chức hưởng ứng Ngày Pháp luật nước Cộng hòa xã hội chủ nghĩa Việt Nam năm 2024 trên địa bàn tỉnh Sơn La</w:t>
      </w:r>
    </w:p>
    <w:p>
      <w:r>
        <w:t>- Cơ quan chủ trì:  Sở Tư pháp.</w:t>
      </w:r>
    </w:p>
    <w:p>
      <w:r>
        <w:t>- Thời gian thực hiện:  Quý III năm 2024.</w:t>
      </w:r>
    </w:p>
    <w:p>
      <w:r>
        <w:t>b) Tổ chức các hoạt động hưởng ứng Ngày Pháp luật nước Cộng hòa xã hội chủ nghĩa Việt Nam năm 2024</w:t>
      </w:r>
    </w:p>
    <w:p>
      <w:r>
        <w:t>- Cơ quan chủ trì:  các sở, ban, ngành, đoàn thể tỉnh; UBND cấp huyện, cấp xã.</w:t>
      </w:r>
    </w:p>
    <w:p>
      <w:r>
        <w:t>- Thời gian thực hiện:  tháng 10-11/2024.</w:t>
      </w:r>
    </w:p>
    <w:p>
      <w:r>
        <w:t>1.8. Tiếp tục thực hiện Đề án  “Trang thông tin phổ biến giáo dục pháp luật tỉnh Sơn La”  ban hành kèm theo Quyết định số 218/QĐ-UBND ngày 05/02/2020 của UBND tỉnh; Quyết định số 239/QĐ-UBND ngày 10/02/2022 của UBND tỉnh về ban hành Quy chế hoạt động của Trang thông tin điện tử phổ biến, giáo dục pháp luật tỉnh Sơn La. Tiếp tục vận hành, sử dụng, kiểm tra, đôn đốc thực hiện Trang thông tin điện tử phổ biến, giáo dục pháp luật tỉnh.</w:t>
      </w:r>
    </w:p>
    <w:p>
      <w:r>
        <w:t>- Cơ quan chủ trì:  Sở Tư pháp.</w:t>
      </w:r>
    </w:p>
    <w:p>
      <w:r>
        <w:t>- Thời gian thực hiện:  Năm 2024 và các năm tiếp theo.</w:t>
      </w:r>
    </w:p>
    <w:p>
      <w:r>
        <w:t>1.9. Tổ chức các Hội thi sân khấu và cuộc thi trực tuyến về tìm hiểu pháp luật theo yêu cầu của Bộ, ngành Trung ương và theo chức năng, nhiệm vụ được giao, yêu cầu thực tiễn của cơ quan, đơn vị, địa phương.</w:t>
      </w:r>
    </w:p>
    <w:p>
      <w:r>
        <w:t>- Cơ quan chủ trì:  Sở Tư pháp và các cơ quan, đơn vị có liên quan.</w:t>
      </w:r>
    </w:p>
    <w:p>
      <w:r>
        <w:t>- Thời gian thực hiện:  Năm 2024.</w:t>
      </w:r>
    </w:p>
    <w:p>
      <w:r>
        <w:t>1.10. Đổi mới về nội dung và hình thức của các ấn phẩm báo chí, xuất bản; mở thêm các chuyên mục, chuyên trang điện tử; bám sát sự kiện chính trị - pháp lý của đất nước, của địa phương và của ngành. Chủ động cung cấp thông tin cho báo chí; nắm bắt thông tin qua phản ánh của các cá nhân, tổ chức và thông tin phản ánh từ báo chí để giải quyết kịp thời.</w:t>
      </w:r>
    </w:p>
    <w:p>
      <w:r>
        <w:t>- Cơ quan chủ trì:  Sở Thông tin và Truyền thông; các cơ quan thông tin, truyền thông, báo chí; các sở, ban, ngành, đoàn thể tỉnh; UBND cấp huyện, cấp xã.</w:t>
      </w:r>
    </w:p>
    <w:p>
      <w:r>
        <w:t>- Thời gian thực hiện:  Năm 2024.</w:t>
      </w:r>
    </w:p>
    <w:p>
      <w:r>
        <w:t>1.11. Tăng cường tuyên truyền, PBGDPL các văn bản Luật, Nghị định của Chính phủ, Thông tư của các Bộ, ngành Trung ương, Nghị quyết của Hội đồng nhân dân tỉnh, Quyết định của UBND tỉnh, bằng nhiều hình thức như: Tuyên truyền trên Đài phát thanh, Truyền hình tỉnh; Báo Sơn La; xây dựng đề cương tuyên truyền; hỏi, đáp pháp luật; tờ rơi, tờ gấp pháp luật... Trong đó tập trung vào các nội dung trọng điểm và được dư luận quan tâm như: Công tác phòng cháy, chữa cháy và cứu nạn cứu hộ; An toàn giao thông; phòng, chống ma túy; phòng, chống tham nhũng, tiêu cực; xử lý vi phạm hành chính….</w:t>
      </w:r>
    </w:p>
    <w:p>
      <w:r>
        <w:t>- Cơ  quan chủ trì:  Sở Tư pháp và các sở, ban, ngành, đoàn thể tỉnh; UBND cấp huyện, cấp xã.</w:t>
      </w:r>
    </w:p>
    <w:p>
      <w:r>
        <w:t>- Thời gian thực hiện:  năm 2024.</w:t>
      </w:r>
    </w:p>
    <w:p>
      <w:r>
        <w:t>1.12. Tiếp tục nâng cao chất lượng nội dung tuyên truyền về pháp luật, kiến thức, kỹ năng phòng cháy chữa cháy và cứu nạn cứu hộ ( PCCC và CNCH ) cho mọi tầng lớp nhân dân; đa dạng các hình thức tuyên truyền bằng nhiều ngôn ngữ của đồng bào dân tộc ở địa phương, trong đó cần đẩy mạnh ứng dụng các nền tảng mạng xã hội phục vụ công tác tuyên truyền về PCCC và CNCH; tập trung tuyên truyền vào các thời điểm có nguy cơ cháy, nổ cao, diễn biến thời tiết, khí hậu phức tạp.</w:t>
      </w:r>
    </w:p>
    <w:p>
      <w:r>
        <w:t>- Cơ  quan chủ trì:  Sở Tư pháp, các ngành thành viên Hội đồng phối hợp PBGDPL cấp tỉnh, cấp huyện.</w:t>
      </w:r>
    </w:p>
    <w:p>
      <w:r>
        <w:t>- Thời gian thực hiện:  năm 2024.</w:t>
      </w:r>
    </w:p>
    <w:p>
      <w:r>
        <w:t>1.13. Tăng cường học tập, trao đổi kinh nghiệm tại một số tỉnh bạn làm tốt công tác PBGDPL, nghiên cứu những mô hình hay, cách làm hiệu quả để áp dụng, nhân rộng tại địa phương.</w:t>
      </w:r>
    </w:p>
    <w:p>
      <w:r>
        <w:t>- Cơ quan chủ trì:  Sở Tư pháp; một số ngành thành viên của Hội đồng phối hợp PBGDPL tỉnh</w:t>
      </w:r>
    </w:p>
    <w:p>
      <w:r>
        <w:t>- Thời gian thực hiện:  năm 2024.</w:t>
      </w:r>
    </w:p>
    <w:p>
      <w:r>
        <w:t>1.14. Tăng cường công tác tự kiểm tra và kiểm tra trực tiếp công tác phổ biến, giáo dục pháp luật tại một số ngành thành viên Hội đồng phối hợp PBGDPL cấp tỉnh, Hội đồng phối hợp PBGDPL cấp huyện</w:t>
      </w:r>
    </w:p>
    <w:p>
      <w:r>
        <w:t>- Cơ quan chủ trì : Sở Tư pháp - Cơ quan thường trực Hội đồng phối hợp PBGDPL tỉnh.</w:t>
      </w:r>
    </w:p>
    <w:p>
      <w:r>
        <w:t>-  Thời gian thực hiện :</w:t>
      </w:r>
    </w:p>
    <w:p>
      <w:r>
        <w:t>+ Ban hành Kế hoạch, Quyết định thành lập đoàn kiểm tra: Quý I năm 2024.</w:t>
      </w:r>
    </w:p>
    <w:p>
      <w:r>
        <w:t>+  Tổ chức kiểm tra trực tiếp: Quý II, III năm 2024.</w:t>
      </w:r>
    </w:p>
    <w:p>
      <w:r>
        <w:t>1.15. Tiếp tục thực hiện Tủ sách pháp luật theo quy định tại Quyết định số 14/2019/QĐ-TTg ngày 13/3/2019 của Chính phủ về xây dựng, quản lý, khai thác Tủ sách pháp luật. Khai thác có hiệu quả Tủ sách pháp luật điện tử quốc gia.</w:t>
      </w:r>
    </w:p>
    <w:p>
      <w:r>
        <w:t>- Cơ quan chủ trì:  Sở Tư pháp.</w:t>
      </w:r>
    </w:p>
    <w:p>
      <w:r>
        <w:t>- Thời gian thực hiện:  Trong năm 2024.</w:t>
      </w:r>
    </w:p>
    <w:p>
      <w:r>
        <w:t>2. Công tác hòa giải ở cơ sở</w:t>
      </w:r>
    </w:p>
    <w:p>
      <w:r>
        <w:t>2.1. Tiếp tục thực hiện Luật Hòa giải ở cơ sở và các văn bản hướng dẫn thi hành tại địa phương. Tăng cường theo dõi, kiểm tra, nắm bắt các khó khăn, vướng mắc từ thực tiễn thi hành Luật Hòa giải ở cơ sở, các văn bản hướng dẫn thi hành và đề xuất các giải pháp tháo gỡ.</w:t>
      </w:r>
    </w:p>
    <w:p>
      <w:r>
        <w:t>- Cơ quan chủ trì:  Sở Tư pháp, Ủy ban nhân dân cấp huyện, cấp xã.</w:t>
      </w:r>
    </w:p>
    <w:p>
      <w:r>
        <w:t>- Thời gian thực hiện:  năm 2024.</w:t>
      </w:r>
    </w:p>
    <w:p>
      <w:r>
        <w:t>2.2. Củng cố, kiện toàn mạng lưới Tổ hòa giải và đội ngũ hòa giải viên; nâng cao chất lượng công tác hoà giải ở cơ sở nhằm giải quyết kịp thời các mâu thuẫn, tranh chấp trong nội bộ Nhân dân, tạo sự đoàn kết trong cộng đồng dân cư.</w:t>
      </w:r>
    </w:p>
    <w:p>
      <w:r>
        <w:t>- Cơ quan chủ trì:  Sở Tư pháp, UBMTTQ Việt Nam các cấp và UBND cấp huyện, cấp xã.</w:t>
      </w:r>
    </w:p>
    <w:p>
      <w:r>
        <w:t>- Thời gian thực hiện:  năm 2024.</w:t>
      </w:r>
    </w:p>
    <w:p>
      <w:r>
        <w:t>2.3. Tiếp tục chỉ đạo, hướng dẫn triển khai, xây dựng nhân rộng mô hình hòa giải điển hình về hòa giải ở cơ sở; phát huy, huy động đội ngũ Luật sư, Luật gia, thẩm phán, người hiểu biết pháp luật tham gia công tác hòa giải ở cơ sở</w:t>
      </w:r>
    </w:p>
    <w:p>
      <w:r>
        <w:t>- Cơ quan chủ trì:  Sở Tư pháp, UBMTTQ Việt Nam các cấp và UBND cấp huyện, cấp xã.</w:t>
      </w:r>
    </w:p>
    <w:p>
      <w:r>
        <w:t>- Thời gian thực hiện:  năm 2024.</w:t>
      </w:r>
    </w:p>
    <w:p>
      <w:r>
        <w:t>2.4. Biên soạn đề cương; xây dựng chuyên mục hỏi, đáp pháp luật; hỗ trợ tài liệu phục vụ công tác hòa giải ở cơ sở; tổ chức tập huấn, bồi dưỡng, cập nhật kiến thức pháp luật, kỹ năng, nghiệp vụ hòa giải ở cơ sở cho hòa giải viên.</w:t>
      </w:r>
    </w:p>
    <w:p>
      <w:r>
        <w:t>- Cơ quan chủ trì:  Sở Tư pháp; UBND cấp huyện, cấp xã</w:t>
      </w:r>
    </w:p>
    <w:p>
      <w:r>
        <w:t>- Thời gian thực hiện:  năm 2024.</w:t>
      </w:r>
    </w:p>
    <w:p>
      <w:r>
        <w:t>2.5. Tăng cường công tác tự kiểm tra và kiểm tra trực tiếp công tác hòa giải ở cơ sở ( lồng ghép với kiểm tra công tác phổ biến giáo dục pháp luật ) tại 02 đơn vị cấp huyện.</w:t>
      </w:r>
    </w:p>
    <w:p>
      <w:r>
        <w:t>- Cơ quan chủ trì:  Sở Tư pháp; UBND cấp huyện ( huyện, thành phố được lựa chọn làm đơn vị kiểm tra ).</w:t>
      </w:r>
    </w:p>
    <w:p>
      <w:r>
        <w:t>-  Thời gian thực hiện :</w:t>
      </w:r>
    </w:p>
    <w:p>
      <w:r>
        <w:t>+ Ban hành Kế hoạch, Quyết định thành lập đoàn kiểm tra: Quý I năm 2024.</w:t>
      </w:r>
    </w:p>
    <w:p>
      <w:r>
        <w:t>+  Tổ chức kiểm tra trực tiếp: Quý II, III năm 2024.</w:t>
      </w:r>
    </w:p>
    <w:p>
      <w:r>
        <w:t>3. Công tác xây dựng xã, phường, thị trấn đạt chuẩn tiếp cận pháp luật</w:t>
      </w:r>
    </w:p>
    <w:p>
      <w:r>
        <w:t>3.1. Triển khai thực hiện có hiệu quả nhiệm vụ xây dựng xã, phường, thị trấn đạt chuẩn tiếp cận pháp luật theo Quyết định số 25/2021/QĐ-TTg ngày 22/7/2021 của Thủ tướng Chính phủ gắn với triển khai thực hiện nhiệm vụ xây dựng xã đạt chuẩn nông thôn mới.</w:t>
      </w:r>
    </w:p>
    <w:p>
      <w:r>
        <w:t>- Cơ quan chủ trì:  Sở Tư pháp, UBND cấp huyện, cấp xã.</w:t>
      </w:r>
    </w:p>
    <w:p>
      <w:r>
        <w:t>- Thời gian thực hiện:  năm 2024.</w:t>
      </w:r>
    </w:p>
    <w:p>
      <w:r>
        <w:t>3.2. Tăng cường bồi dưỡng, tập huấn, hướng dẫn nghiệp vụ xây dựng cấp xã đạt chuẩn tiếp cận pháp luật cho công chức cấp huyện, cấp xã.</w:t>
      </w:r>
    </w:p>
    <w:p>
      <w:r>
        <w:t>- Cơ quan chủ trì:  Sở Tư pháp, UBND cấp huyện, cấp xã.</w:t>
      </w:r>
    </w:p>
    <w:p>
      <w:r>
        <w:t>- Thời gian thực hiện:  năm 2024.</w:t>
      </w:r>
    </w:p>
    <w:p>
      <w:r>
        <w:t>3.3. Theo dõi, đôn đốc, kiểm tra việc triển khai thực hiện nhiệm vụ xây dựng cấp xã đạt chuẩn tiếp cận pháp luật tại địa phương; tập trung kiểm tra, hướng dẫn đối với các xã đạt chuẩn nông thôn mới và phấn đấu đạt chuẩn nông thôn mới năm 2024.</w:t>
      </w:r>
    </w:p>
    <w:p>
      <w:r>
        <w:t>- Cơ quan chủ trì:  Sở Tư pháp, UBND cấp huyện, cấp xã.</w:t>
      </w:r>
    </w:p>
    <w:p>
      <w:r>
        <w:t>- Thời gian thực hiện:  năm 2024.</w:t>
      </w:r>
    </w:p>
    <w:p>
      <w:r>
        <w:t>3.4.  Xây dựng đề cương, tài liệu, tình huống pháp luật, tờ rơi, tờ gấp về thực hiện nhiệm vụ xây dựng cấp xã đạt chuẩn tiếp cận pháp luật.</w:t>
      </w:r>
    </w:p>
    <w:p>
      <w:r>
        <w:t>- Cơ quan chủ trì:  Sở Tư pháp, UBND cấp huyện.</w:t>
      </w:r>
    </w:p>
    <w:p>
      <w:r>
        <w:t>- Thời gian thực hiện:  năm 2024.</w:t>
      </w:r>
    </w:p>
    <w:p>
      <w:r>
        <w:t>III. KINH PHÍ ĐẢM BẢO CHO CÔNG TÁC PHỔ BIẾN, GIÁO DỤC PHÁP LUẬT, CÔNG TÁC HÒA GIẢI, CHUẨN TIẾP CẬN PHÁP LUẬT</w:t>
      </w:r>
    </w:p>
    <w:p>
      <w:r>
        <w:t>1.  Kinh phí triển khai thực hiện Kế hoạch được bố trí từ ngân sách Nhà nước trong dự toán chi năm 2024 được giao tại Quyết định số 2689/QĐ-UBND ngày 11/12/2023 của UBND tỉnh về việc giao dự toán thu, chi ngân sách nhà nước năm 2024.</w:t>
      </w:r>
    </w:p>
    <w:p>
      <w:r>
        <w:t>2.  Việc quản lý, sử dụng, thanh quyết toán kinh phí được thực hiện theo Luật Ngân sách nhà nước; Thông tư liên tịch số 56/2023/TT-BTC ngày 18 tháng 8 năm 2023 của Bộ Tài chính quy định việc lập dự toán, quản lý, sử dụng và quyết toán kinh phí bảo đảm cho công tác phổ biến, giáo dục pháp luật, chuẩn tiếp cận pháp luật và hòa giải ở cơ sở; Nghị quyết số 70/2023/NQ-HĐND ngày 08/12/2023 của Hội đồng nhân dân tỉnh đã quy định chi tiết mức chi bảo đảm cho công tác phổ biến, giáo dục pháp luật, chuẩn tiếp cận pháp luật và hòa giải ở cơ sở.</w:t>
      </w:r>
    </w:p>
    <w:p>
      <w:r>
        <w:t>IV. TỔ CHỨC THỰC HIỆN</w:t>
      </w:r>
    </w:p>
    <w:p>
      <w:r>
        <w:t>1. Giám đốc Sở Tư pháp</w:t>
      </w:r>
    </w:p>
    <w:p>
      <w:r>
        <w:t>Thường trực Hội đồng phối hợp Phổ biến, giáo dục pháp luật tỉnh có trách nhiệm hướng dẫn, kiểm tra, đôn đốc các Sở, ban, ngành; UBND các huyện, thành phố triển khai thực hiện đầy đủ các nhiệm vụ công tác PBGDPL; hòa giải cơ sở và chuẩn tiếp cận pháp luật cho người dân ở cơ sở.</w:t>
      </w:r>
    </w:p>
    <w:p>
      <w:r>
        <w:t>2. Thủ trưởng các Sở, ban, ngành</w:t>
      </w:r>
    </w:p>
    <w:p>
      <w:r>
        <w:t>Căn cứ vào nội dung Kế hoạch này xây dựng Kế hoạch gửi UBND tỉnh ( qua Sở Tư pháp tổng hợp theo dõi )  trong tháng 01 năm 2024.</w:t>
      </w:r>
    </w:p>
    <w:p>
      <w:r>
        <w:t>Định kỳ báo cáo 06 tháng trước ngày  10/6/2024 , báo cáo năm trước ngày  10/11/2024  về UBND tỉnh  (qua Sở Tư pháp tổng hợp) . Phối hợp với Sở Tư pháp triển khai thực hiện tốt các nội dung được nêu tại Mục II Kế hoạch này.</w:t>
      </w:r>
    </w:p>
    <w:p>
      <w:r>
        <w:t>3. Chủ tịch UBND các huyện, thành phố</w:t>
      </w:r>
    </w:p>
    <w:p>
      <w:r>
        <w:t>- Ban hành Kế hoạch thực hiện công tác PBGDPL; công tác hòa giải cơ sở và chuẩn tiếp cận pháp luật năm 2024 tại địa phương, báo cáo UBND tỉnh  (qua Sở Tư pháp tổng hợp)   trong tháng 01 năm 2024.</w:t>
      </w:r>
    </w:p>
    <w:p>
      <w:r>
        <w:t>- Chỉ đạo Hội đồng phối hợp PBGDPL cùng cấp, phối hợp với Sở Tư pháp triển khai thực hiện tốt các nội dung được nêu tại Mục II Kế hoạch này.</w:t>
      </w:r>
    </w:p>
    <w:p>
      <w:r>
        <w:t>- Định kỳ báo cáo 06 tháng trước ngày  10/6/2024 , báo cáo năm trước ngày  10/11/2024  về UBND tỉnh  (qua Sở Tư pháp tổng hợp) .</w:t>
      </w:r>
    </w:p>
    <w:p>
      <w:r>
        <w:t>4.  Đề nghị UBMTTQ Việt Nam tỉnh và các tổ chức đoàn thể, các tổ chức chính trị - xã hội các cấp chỉ đạo, hướng dẫn các thành viên, hội viên thực hiện tuyên truyền, PBGDPL; tăng cường công tác phối hợp với các cơ quan chuyên môn của UBND cùng cấp để triển khai thực hiện các nhiệm vụ PBGDPL năm 2024. Phối hợp với Sở Tư pháp và các cơ quan, đơn vị có liên quan triển khai có hiệu quả công tác hòa giải và chuẩn tiếp cận pháp luật cho người dân ở cơ sở.</w:t>
      </w:r>
    </w:p>
    <w:p>
      <w:r>
        <w:t>Trên đây là Kế hoạch công tác PBGDPL, hòa giải cơ sở và chuẩn tiếp cận pháp luật trên địa bàn tỉnh Sơn La năm 2024; trong quá trình triển khai thực hiện, nếu có khó khăn, vướng mắc; các cơ quan, đơn vị, địa phương kịp thời phản ảnh, kiến nghị về UBND tỉnh  (qua Sở Tư pháp) , để xem xét, giải quyết theo quy định./.</w:t>
      </w:r>
    </w:p>
    <w:p>
      <w:r>
        <w:t>Nơi nhận:</w:t>
      </w:r>
    </w:p>
    <w:p>
      <w:r>
        <w:t>- Bộ Tư pháp;</w:t>
      </w:r>
    </w:p>
    <w:p>
      <w:r>
        <w:t>- TT: Tỉnh ủy, HĐND tỉnh;</w:t>
      </w:r>
    </w:p>
    <w:p>
      <w:r>
        <w:t>- Chủ tịch, các PCT UBND tỉnh;</w:t>
      </w:r>
    </w:p>
    <w:p>
      <w:r>
        <w:t>- UBMTTQ VN tỉnh và các đoàn thể tỉnh;</w:t>
      </w:r>
    </w:p>
    <w:p>
      <w:r>
        <w:t>- Ban Chỉ đạo CCTP tỉnh uỷ;</w:t>
      </w:r>
    </w:p>
    <w:p>
      <w:r>
        <w:t>- Ban Nội chính tỉnh ủy;</w:t>
      </w:r>
    </w:p>
    <w:p>
      <w:r>
        <w:t>- Ban Pháp chế - HĐND tỉnh;</w:t>
      </w:r>
    </w:p>
    <w:p>
      <w:r>
        <w:t>- Các sở, ban, ngành;</w:t>
      </w:r>
    </w:p>
    <w:p>
      <w:r>
        <w:t>- UBND các huyện, thành phố;</w:t>
      </w:r>
    </w:p>
    <w:p>
      <w:r>
        <w:t>- Văn phòng Đoàn ĐBQH &amp;HĐND tỉnh;</w:t>
      </w:r>
    </w:p>
    <w:p>
      <w:r>
        <w:t>- Văn phòng UBND tỉnh;</w:t>
      </w:r>
    </w:p>
    <w:p>
      <w:r>
        <w:t>- Trung tâm Thông tin tỉnh;</w:t>
      </w:r>
    </w:p>
    <w:p>
      <w:r>
        <w:t>- Lưu: VT, NC, Hằng.</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