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rà soát, đơn giản hóa, chuẩn hóa, điện tử hóa thủ tục hành chính nội bộ trong các cơ quan hành chính Nhà nước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219/KH-UBND</w:t>
      </w:r>
    </w:p>
    <w:p>
      <w:r>
        <w:t>Hà Nội, ngày 01 tháng 8 năm 2025</w:t>
      </w:r>
    </w:p>
    <w:p>
      <w:r>
        <w:t>KẾ HOẠCH</w:t>
      </w:r>
    </w:p>
    <w:p>
      <w:r>
        <w:t>RÀ SOÁT, ĐƠN GIẢN HÓA, CHUẨN HÓA, ĐIỆN TỬ HÓA THỦ TỤC HÀNH CHÍNH NỘI BỘ TRONG CÁC CƠ QUAN HÀNH CHÍNH NHÀ NƯỚC THÀNH PHỐ HÀ NỘI NĂM 2025</w:t>
      </w:r>
    </w:p>
    <w:p>
      <w:r>
        <w:t>Triển khai thực hiện Nghị quyết số 57-NQ/TW ngày 22/12/2024 của Bộ Chính trị về đột phá phát triển khoa học, công nghệ, đổi mới sáng tạo và chuyển đổi số quốc gia; Quyết định số 1085/QĐ-TTg ngày 15/9/2022 của Thủ tướng Chính phủ về việc ban hành Kế hoạch rà soát, đơn giản hóa thủ tục hành chính nội bộ trong hệ thống hành chính nhà nước giai đoạn 2022-2025; Nghị quyết số 66/NQ-CP ngày 26/3/2025 của Chính phủ về Chương trình cắt giảm, đơn giản hóa thủ tục hành chính liên quan đến hoạt động sản xuất, kinh doanh năm 2025-2026; Công điện số 22/CĐ- TTg ngày 09/3/2025 của Thủ tướng Chính phủ về một số nhiệm vụ, giải pháp trọng tâm về cát giảm thủ tục hành chính, cải thiện môi trường kinh doanh, thúc đẩy phát triển kinh tế - xã hội; Công điện số 56/CĐ-TTg ngày 04/5/2025 của Thủ tướng Chính phủ về tập trung thực hiện cắt giảm, đơn giản hóa thủ tục hành chính theo Nghị quyết số 66/NQ-CP ngày 26/3/2025 của Chính phủ; Công điện số 69/CĐ-TTg ngày 22/5/2025 của Thủ tướng Chính phủ về tập trung hoàn thành rà soát, cắt giảm, đơn giản hóa thủ tục hành chính; văn bản số 1927/VPCP-KSTT ngày 25/3/2024 của Văn phòng Chính phủ về việc thực hiện nhiệm vụ công bố, rà soát, đơn giản hóa thủ tục hành chính nội bộ; văn bản số 5990/VPCP-KSTT ngày 22/8/2024 của Văn phòng Chính phủ về việc công bố, rà soát, đơn giản hóa TTHC nội bộ, văn bản số 991/UBND- TH ngày 19/3/2025 của UBND thành phố Hà Nội về việc chỉ đạo phân luồng, rút ngắn thời gian xử lý đối với các nhóm hồ sơ thủ tục công việc nhằm đạt mục tiêu tăng trưởng GRDP trên 8% của Thành phố, UBND thành phố Hà Nội ban hành Kế hoạch rà soát, đơn giản hóa, chuẩn hóa, điện tử hóa thủ tục hành chính nội bộ trong các cơ quan hành chính nhà nước thành phố Hà Nội năm 2025 (sau đây gọi là TTHC nội bộ), cụ thể như sau:</w:t>
      </w:r>
    </w:p>
    <w:p>
      <w:r>
        <w:t>I. MỤC ĐÍCH, YÊU CẦU</w:t>
      </w:r>
    </w:p>
    <w:p>
      <w:r>
        <w:t>1. Mục đích:</w:t>
      </w:r>
    </w:p>
    <w:p>
      <w:r>
        <w:t>- Tập trung rà soát, công bố, chuẩn hóa thủ tục hành chính nội bộ thuộc phạm vi quản lý của UBND Thành phố (TTHC nội bộ thuộc thẩm quyền giải quyết của UBND Thành phố/Chủ tịch UBND Thành phố; TTHC nội bộ thuộc thẩm quyền giải quyết của các cơ quan hành chính nhà nước trên địa bàn Thành phố theo quy định của Luật tổ chức chính quyền địa phương ngày 16/6/2025) để thực hiện thống nhất, đồng bộ trên toàn địa bàn Thành phố; bảo đảm việc thực thi công vụ của cán bộ, công chức, viên chức, người lao động làm việc trong các cơ quan hành chính nhà nước theo nội dung, trình tự, thủ tục đã được cơ quan, người có thẩm quyền phê duyệt, công bố.</w:t>
      </w:r>
    </w:p>
    <w:p>
      <w:r>
        <w:t>- Kiên quyết cắt giảm, đơn giản hóa thủ tục hành chính nội bộ thuộc phạm vi quản lý của UBND Thành phố (TTHC nội bộ thuộc thẩm quyền giải quyết của UBND Thành phố/Chủ tịch UBND Thành phố; TTHC nội bộ thuộc thẩm quyền giải quyết của các cơ quan hành chính nhà nước trên địa bàn Thành phố theo quy định của Luật tổ chức chính quyền địa phương ngày 16/6/2025); đặc biệt đối với nhóm TTHC nội bộ liên quan đến giải quyết công việc theo cơ chế ưu tiên “làn xanh” nhằm nâng cao hiệu quả thực thi công vụ, khơi thông nguồn lực, đảm bảo các nhiệm vụ, giải pháp hỗ trợ doanh nghiệp, thúc đẩy, phát triển kinh tế - xã hội trên địa bàn Thành phố.</w:t>
      </w:r>
    </w:p>
    <w:p>
      <w:r>
        <w:t>- Tái cấu trúc quy trình các TTHC nội bộ trong các cơ quan hành chính nhà nước để thực hiện quản trị nội bộ trên môi trường điện tử theo quy định tại Điều 9 Nghị định số 137/2024/NĐ-CP ngày 23/10/2024 của Chính phủ.</w:t>
      </w:r>
    </w:p>
    <w:p>
      <w:r>
        <w:t>2. Yêu cầu:</w:t>
      </w:r>
    </w:p>
    <w:p>
      <w:r>
        <w:t>- Thống nhất khái niệm TTHC nội bộ được xác định tại Kế hoạch này, được hiểu là trình tự, cách thức thực hiện, hồ sơ và yêu cầu, điều kiện do cơ quan nhà nước, người có thẩm quyền quy định để giải quyết công việc cụ thể cho cơ quan hành chính nhà nước, đơn vị thuộc cơ quan hành chính nhà nước hoặc bảo đảm việc thực thi công vụ của cán bộ, công chức, viên chức, người lao động làm việc trong cơ quan hành chính nhà nước thành phố Hà Nội.</w:t>
      </w:r>
    </w:p>
    <w:p>
      <w:r>
        <w:t>- Việc rà soát, cắt giảm, đơn giản hóa TTHC nội bộ phải phù hợp với quy định mới của pháp luật về phân cấp, phân quyền, ủy quyền và việc sắp xếp tinh gọn tổ chức bộ máy, thực hiện mô hình tổ chức chính quyền địa phương 02 cấp. Kết quả đơn giản hóa phải có phương án thực thi và được triển khai thực hiện.</w:t>
      </w:r>
    </w:p>
    <w:p>
      <w:r>
        <w:t>- Kịp thời sửa đổi, bổ sung, thay thế, bãi bỏ các quy định, các thủ tục hành chính nội bộ không cần thiết, không còn phù hợp; nâng cao hiệu quả thực thi công vụ; tăng cường trách nhiệm phối hợp giữa các cơ quan trong giải quyết các TTHC nội bộ.</w:t>
      </w:r>
    </w:p>
    <w:p>
      <w:r>
        <w:t>- Điện tử hóa các quy trình TTHC nội bộ để thực hiện quản trị nội bộ trên môi trường điện tử, bảo đảm kết nối, chia sẻ dữ liệu giữa các hệ thống thông tin phục vụ công tác quản lý, chỉ đạo, điều hành, xây dựng mô hình cơ quan hành chính nhà nước số.</w:t>
      </w:r>
    </w:p>
    <w:p>
      <w:r>
        <w:t>- Các cơ quan, đơn vị tổ chức thực hiện đầy đủ, kịp thời, thống nhất, khoa học các công việc cụ thể được giao tại Kế hoạch, bảo đảm tiến độ, chất lượng và mục tiêu đề ra; phối hợp chặt chẽ với Trung tâm Phục vụ hành chính công Thành phố và các cơ quan, đơn vị liên quan trong quá trình thực hiện.</w:t>
      </w:r>
    </w:p>
    <w:p>
      <w:r>
        <w:t>II. PHẠM VI, ĐỐI TƯỢNG THỰC HIỆN</w:t>
      </w:r>
    </w:p>
    <w:p>
      <w:r>
        <w:t>1. Phạm vi, đối tượng thực hiện rà soát đơn giản hóa TTHC nội bộ</w:t>
      </w:r>
    </w:p>
    <w:p>
      <w:r>
        <w:t>a) Phạm vi:</w:t>
      </w:r>
    </w:p>
    <w:p>
      <w:r>
        <w:t>Rà soát, phê duyệt và thực thi phương án đơn giản hóa TTHC nội bộ trong các cơ quan hành chính nhà nước Thành phố, gồm:</w:t>
      </w:r>
    </w:p>
    <w:p>
      <w:r>
        <w:t>- Rà soát toàn bộ TTHC nội bộ thuộc phạm vi quản lý UBND Thành phố đã được Chủ tịch UBND Thành phố công bố  (chi tiết danh mục tại Phụ lục 1 kèm theo) ;</w:t>
      </w:r>
    </w:p>
    <w:p>
      <w:r>
        <w:t>- Rà soát các TTHC nội bộ thuộc phạm vi quản lý của các Sở, ban, ngành thuộc UBND Thành phố được Giám đốc/Thủ trưởng các Sở, ban, ngành công bố.</w:t>
      </w:r>
    </w:p>
    <w:p>
      <w:r>
        <w:t>- Rà soát các TTHC nội bộ thuộc phạm vi quản lý của UBND cấp xã trên địa bàn Thành phố; Đặc biệt chú trọng việc chuẩn hóa TTHC nội bộ cấp xã, đảm bảo việc áp dụng đồng bộ đối với 126 đơn vị xã/phường trên địa bàn Thành phố .</w:t>
      </w:r>
    </w:p>
    <w:p>
      <w:r>
        <w:t>- Tiếp tục rà soát, công bố TTHC nội bộ theo danh mục kèm theo văn bản số 5990/VPCP- KSTTHC ngày 22/8/2024 của Văn phòng Chính phủ về việc công bố, rà soát, đơn giản hóa thủ tục hành chính nội bộ và các văn bản pháp luật của Trung ương và Thành phố quy định các nội dung liên quan.  (chi tiết danh mục tại Phụ lục 2 kèm theo).</w:t>
      </w:r>
    </w:p>
    <w:p>
      <w:r>
        <w:t>b) Đối tượng thực hiện:</w:t>
      </w:r>
    </w:p>
    <w:p>
      <w:r>
        <w:t>- Các Sở, ban, ngành thuộc UBND Thành phố</w:t>
      </w:r>
    </w:p>
    <w:p>
      <w:r>
        <w:t>+ Thống kê, rà soát các TTHC nội bộ thuộc phạm vi quản lý của UBND Thành phố theo ngành, lĩnh vực phụ trách, đảm bảo nguyên tắc đơn vị nào chủ trì tham mưu ban hành văn bản có quy định TTHC nội bộ thì đơn vị đó chủ trì thống kê, rà soát và đề xuất phương án đơn giản hóa TTHC nội bộ, trình Chủ tịch UBND Thành phố công bố TTHC nội bộ thuộc phạm vi quản lý của UBND Thành phố theo ngành, lĩnh vực phụ trách.</w:t>
      </w:r>
    </w:p>
    <w:p>
      <w:r>
        <w:t>+ Rà soát, tham mưu, trình Chủ tịch UBND Thành phố chuẩn hóa, công bố các TTHC nội bộ thuộc phạm vi quản lý của UBND Thành phố theo ngành lĩnh vực phụ trách sau khi thực hiện sáp nhập các Sở, ngành theo quy định.</w:t>
      </w:r>
    </w:p>
    <w:p>
      <w:r>
        <w:t>+ Tham mưu phương án đơn giản hóa TTHC nội bộ thuộc phạm vi quản lý của UBND Thành phố theo ngành, lĩnh vực phụ trách (các TTHC nội bộ đã được Chủ tịch UBND Thành phố công bố);</w:t>
      </w:r>
    </w:p>
    <w:p>
      <w:r>
        <w:t>+ Thực hiện đơn giản hóa các TTHC nội bộ thuộc phạm vi quản lý của các Sở, ban, ngành thuộc Thành phố.</w:t>
      </w:r>
    </w:p>
    <w:p>
      <w:r>
        <w:t>-  Trung tâm Phục vụ hành chính công Thành phố:  Kiểm soát chất lượng, thống kê, rà soát, đơn giản hóa của các đơn vị Sở, ngành, tương đương thuộc UBND Thành phố, kiểm soát dự thảo Quyết định công bố TTHC nội bộ trước khi trình Chủ tịch UBND Thành phố xem xét, quyết định.</w:t>
      </w:r>
    </w:p>
    <w:p>
      <w:r>
        <w:t>-  UBND cấp xã trên địa bàn Thành phố:</w:t>
      </w:r>
    </w:p>
    <w:p>
      <w:r>
        <w:t>+ Rà soát, công bố TTHC nội bộ thuộc phạm vi quản lý của UBND cấp xã trên địa bàn Thành phố trên cơ sở các nhiệm vụ đã được phân cấp, phân quyền.</w:t>
      </w:r>
    </w:p>
    <w:p>
      <w:r>
        <w:t>+ Thực hiện rà soát, đơn giản hóa TTHC nội bộ thuộc phạm vi quản lý của UBND cấp xã.</w:t>
      </w:r>
    </w:p>
    <w:p>
      <w:r>
        <w:t>2. Lưu ý:</w:t>
      </w:r>
    </w:p>
    <w:p>
      <w:r>
        <w:t>- Các TTHC không thuộc phạm vi của Kế hoạch này: TTHC thuộc phạm vi điều chỉnh của hoặc Nghị định thay thế, sửa đổi, bổ sung Nghị định số 63/2010/NĐ-CP ngày 08/6/2010 của Chính phủ về kiểm soát thủ tục hành chính; thủ tục xử lý vi phạm hành chính, thủ tục thanh tra và TTHC có nội dung bí mật nhà nước.</w:t>
      </w:r>
    </w:p>
    <w:p>
      <w:r>
        <w:t>- Chế độ báo cáo theo quy định tại Nghị định số 09/2019/NĐ-CP ngày 24/01/2019 của Chính phủ quy định chế độ báo cáo của cơ quan hành chính nhà nước không thuộc phạm vi của Kế hoạch này.</w:t>
      </w:r>
    </w:p>
    <w:p>
      <w:r>
        <w:t>III. MỘT SỐ CHỈ TIÊU</w:t>
      </w:r>
    </w:p>
    <w:p>
      <w:r>
        <w:t>1. Về thống kê, công bố, công khai TTHC nội bộ</w:t>
      </w:r>
    </w:p>
    <w:p>
      <w:r>
        <w:t>- 100% TTHC nội bộ được Chủ tịch UBND Thành phố công bố được cập nhật, công khai trên Cơ sở dữ liệu thủ tục hành chính quốc giao theo chỉ đạo, hướng dẫn của Văn phòng Chính phủ.</w:t>
      </w:r>
    </w:p>
    <w:p>
      <w:r>
        <w:t>- Tiếp tục công bố, công khai TTHC nội bộ thuộc phạm vi quản lý của UBND Thành phố trên Cơ sở dữ liệu quốc gia về thủ tục hành chính, Cổng Thông tin điện tử của Thành phố ( https://www.hanoi.gov.vn ), Trang Thông tin điện tử của Trung tâm Phục vụ hành chính công Thành phố và các Trang Thông tin điện tử của các Sở, ban, ngành thuộc Thành phố.</w:t>
      </w:r>
    </w:p>
    <w:p>
      <w:r>
        <w:t>2. Về rà soát, cắt giảm, đơn giản hóa TTHC nội bộ</w:t>
      </w:r>
    </w:p>
    <w:p>
      <w:r>
        <w:t>- 100% TTHC nội bộ thuộc phạm vi quản lý của UBND Thành phố, các Sở, ban, ngành; UBND cấp xã được cắt giảm, đơn giản hóa phù hợp với quy định mới của pháp luật về phân cấp, phân quyền và chức năng nhiệm vụ của chính quyền địa phương 02 cấp;</w:t>
      </w:r>
    </w:p>
    <w:p>
      <w:r>
        <w:t>- Rà soát, cắt giảm ít nhất 60% thời gian so với quy định hiện hành đối với các TTHC nội bộ thuộc nhóm ưu tiên “Làn xanh” theo chỉ đạo của UBND Thành phố.</w:t>
      </w:r>
    </w:p>
    <w:p>
      <w:r>
        <w:t>3. Về xây dựng, tái cấu trúc quy trình giải quyết TTHC nội bộ (điện tử hóa TTHC nội bộ) để quản trị nội bộ</w:t>
      </w:r>
    </w:p>
    <w:p>
      <w:r>
        <w:t>Phấn đấu 100% TTHC nội bộ được Chủ tịch UBND Thành phố công bố được xây dựng quy trình điện tử hóa, đưa lên Hệ thống Quản lý văn bản điều hành tập trung của Thành phố để quản trị nội bộ.</w:t>
      </w:r>
    </w:p>
    <w:p>
      <w:r>
        <w:t>IV. NỘI DUNG THỰC HIỆN</w:t>
      </w:r>
    </w:p>
    <w:p>
      <w:r>
        <w:t>1. Trình công bố TTHC nội bộ thuộc phạm vi quản lý của UBND Thành phố; TTHC nội bộ thuộc phạm vi quản lý của Sở, ban, ngành thuộc Thành phố; UBND cấp xã trên địa bàn Thành phố</w:t>
      </w:r>
    </w:p>
    <w:p>
      <w:r>
        <w:t>Căn cứ văn bản số 5990/VPCP- KSTTHC ngày 22/8/2024 của Văn phòng Chính phủ về việc công bố, rà soát, đơn giản hóa thủ tục hành chính nội bộ và các văn bản pháp luật của Trung ương và Thành phố quy định các nội dung liên quan, rà soát công bố TTHC nội bộ, cụ thể:</w:t>
      </w:r>
    </w:p>
    <w:p>
      <w:r>
        <w:t>- Cơ quan chủ trì: Các Sở, ban, ngành thuộc UBND Thành phố; UBND cấp xã theo thẩm quyền quản lý.</w:t>
      </w:r>
    </w:p>
    <w:p>
      <w:r>
        <w:t>- Cơ quan phối hợp: Trung tâm Phục vụ hành chính công Thành phố.</w:t>
      </w:r>
    </w:p>
    <w:p>
      <w:r>
        <w:t>- Thời gian hoàn thành: Trước ngày 15/9/2025.</w:t>
      </w:r>
    </w:p>
    <w:p>
      <w:r>
        <w:t>- Sản phẩm dự kiến: Quyết định công bố TTHC nội bộ thuộc phạm vi quản lý nhà nước của UBND Thành phố (theo từng ngành, lĩnh vực); Quyết định công bố TTHC nội bộ thuộc phạm vi quản lý của Sở, ban, ngành thuộc Thành phố, UBND cấp xã trên địa bàn Thành phố.</w:t>
      </w:r>
    </w:p>
    <w:p>
      <w:r>
        <w:t>2. Rà soát, phê duyệt, thực thi phương án đơn giản hóa TTHC nội bộ thuộc phạm vi quản lý của UBND Thành phố, TTHC nội bộ thuộc phạm vi quản lý của các Sở, ban, ngành thuộc Thành phố, UBND cấp xã trên địa bàn Thành phố.</w:t>
      </w:r>
    </w:p>
    <w:p>
      <w:r>
        <w:t>- Cơ quan chủ trì: Các Sở, ban, ngành thuộc UBND Thành phố; UBND cấp xã theo thẩm quyền quản lý.</w:t>
      </w:r>
    </w:p>
    <w:p>
      <w:r>
        <w:t>- Cơ quan phối hợp: Trung tâm Phục vụ hành chính công Thành phố và các đơn vị có liên quan;</w:t>
      </w:r>
    </w:p>
    <w:p>
      <w:r>
        <w:t>- Thời gian hoàn thành:</w:t>
      </w:r>
    </w:p>
    <w:p>
      <w:r>
        <w:t>+ Phê duyệt phương án: Trước ngày 15/10/2025;</w:t>
      </w:r>
    </w:p>
    <w:p>
      <w:r>
        <w:t>+ Thực thi phương án: Trước ngày 30/10/2025.</w:t>
      </w:r>
    </w:p>
    <w:p>
      <w:r>
        <w:t>- Sản phẩm dự kiến:</w:t>
      </w:r>
    </w:p>
    <w:p>
      <w:r>
        <w:t>+ Quyết định phê duyệt phương án đơn giản hóa TTHC nội bộ thuộc phạm vi quản lý của UBND Thành phố; Quyết định sửa đổi, bổ sung Quyết định công bố TTHC nội bộ thuộc phạm vi quản lý của UBND Thành phố;</w:t>
      </w:r>
    </w:p>
    <w:p>
      <w:r>
        <w:t>+ Quyết định phê duyệt phương án đơn giản hóa TTHC nội bộ thuộc phạm vi quản lý của các Sở, ban, ngành thuộc UBND Thành phố; Quyết định sửa đổi, bổ sung TTHC nội bộ thuộc phạm vi quản lý của các Sở, ban, ngành thuộc UBND Thành phố;</w:t>
      </w:r>
    </w:p>
    <w:p>
      <w:r>
        <w:t>+ Quyết định phê duyệt phương án đơn giản hóa TTHC nội bộ thuộc phạm vi quản lý của UBND cấp xã; Quyết định sửa đổi, bổ sung TTHC nội bộ thuộc phạm vi quản lý của UBND cấp xã trên địa bàn Thành phố.</w:t>
      </w:r>
    </w:p>
    <w:p>
      <w:r>
        <w:t>3. Cập nhật, công khai các TTHC nội bộ thuộc phạm vi quản lý nhà của UBND Thành phố lên Cổng dịch vụ công quốc gia.</w:t>
      </w:r>
    </w:p>
    <w:p>
      <w:r>
        <w:t>Tổ chức cập nhật, công khai TTHC nội bộ lên Cổng dịch vụ công quốc gia theo quy định (tài liệu hướng dẫn  tại văn bản số 3950/UBND-KSTTHC ngày 21/11/2023 của UBND Thành phố).</w:t>
      </w:r>
    </w:p>
    <w:p>
      <w:r>
        <w:t>-   Cơ quan chủ trì: Trung tâm Phục vụ hành chính công Thành phố</w:t>
      </w:r>
    </w:p>
    <w:p>
      <w:r>
        <w:t>- Cơ quan phối hợp: Các Sở, ban, ngành và các cơ quan, đơn vị có liên quan;</w:t>
      </w:r>
    </w:p>
    <w:p>
      <w:r>
        <w:t>- Thời gian hoàn thành: Ngay khi có Quyết định công bố TTHC nội bộ của Chủ tịch UBND Thành phố.</w:t>
      </w:r>
    </w:p>
    <w:p>
      <w:r>
        <w:t>4. Xây dựng, tái cấu trúc quy trình giải quyết và đưa các TTHC nội bộ thuộc phạm vi quản lý của UBND Thành phố (đã được Chủ tịch UBND Thành phố công bố) lên Hệ thống Quản lý văn bản điều hành tập trung của Thành phố để quản trị nội bộ</w:t>
      </w:r>
    </w:p>
    <w:p>
      <w:r>
        <w:t>-   Cơ quan chủ trì: Các Sở, ban, ngành thuộc UBND Thành phố.</w:t>
      </w:r>
    </w:p>
    <w:p>
      <w:r>
        <w:t>- Cơ quan phối hợp: Văn phòng UBND Thành phố, Trung tâm Phục vụ hành chính công Thành phố và các cơ quan, đơn vị có liên quan;</w:t>
      </w:r>
    </w:p>
    <w:p>
      <w:r>
        <w:t>- Thời gian hoàn thành: Các đơn vị chủ động cập nhật và đưa các TTHC nội bộ lên Hệ thống Quản lý văn bản điều hành tập trung của Thành phố ngay sau khi có Quyết định công bố TTHC nội bộ.</w:t>
      </w:r>
    </w:p>
    <w:p>
      <w:r>
        <w:t>- Sản phẩm: Các quy trình giải quyết TTHC nội bộ trên Hệ thống Quản lý văn bản điều hành tập trung của Thành phố.</w:t>
      </w:r>
    </w:p>
    <w:p>
      <w:r>
        <w:t>V. TỔ CHỨC THỰC HIỆN</w:t>
      </w:r>
    </w:p>
    <w:p>
      <w:r>
        <w:t>1. Trách nhiệm của Sở, ban, ngành thuộc UBND Thành phố</w:t>
      </w:r>
    </w:p>
    <w:p>
      <w:r>
        <w:t>- Tổ chức triển khai các nhiệm vụ theo Kế hoạch này tại đơn vị;</w:t>
      </w:r>
    </w:p>
    <w:p>
      <w:r>
        <w:t>- Căn cứ chức năng, nhiệm vụ theo ngành, lĩnh vực, các Sở, ban, ngành thuộc UBND Thành phố triển khai thực hiện theo các nội dung, nhiệm vụ tại Kế hoạch này đảm bảo hiệu quả, chất lượng và tiến độ được giao.</w:t>
      </w:r>
    </w:p>
    <w:p>
      <w:r>
        <w:t>2. Trách nhiệm của UBND cấp xã</w:t>
      </w:r>
    </w:p>
    <w:p>
      <w:r>
        <w:t>- Tổ chức triển khai các nhiệm vụ theo Kế hoạch này tại đơn vị;</w:t>
      </w:r>
    </w:p>
    <w:p>
      <w:r>
        <w:t>- Căn cứ chức năng, nhiệm vụ triển khai thực hiện theo các nội dung, nhiệm vụ tại Kế hoạch này đảm bảo hiệu quả, chất lượng và tiến độ được giao.</w:t>
      </w:r>
    </w:p>
    <w:p>
      <w:r>
        <w:t>3. Trung tâm Phục vụ hành chính công Thành phố</w:t>
      </w:r>
    </w:p>
    <w:p>
      <w:r>
        <w:t>- Phối hợp với các Sở, ban, ngành thuộc UBND Thành phố rà soát, thống kê các TTHC nội bộ thuộc phạm vi quản lý của UBND Thành phố;</w:t>
      </w:r>
    </w:p>
    <w:p>
      <w:r>
        <w:t>- Theo dõi, hướng dẫn, đôn đốc các đơn vị trong quá trình triển khai Kế hoạch này, tổng hợp kết quả, báo cáo UBND Thành phố.</w:t>
      </w:r>
    </w:p>
    <w:p>
      <w:r>
        <w:t>- Nghiên cứu, có ý kiến trao đổi để các Sở, ban, ngành thuộc UBND Thành phố hoàn thiện phương án đơn giản hóa TTHC nội bộ thuộc phạm vi quản lý của UBND Thành phố;</w:t>
      </w:r>
    </w:p>
    <w:p>
      <w:r>
        <w:t>- Kiểm soát dự thảo Quyết định công bố TTHC nội bộ; Quyết định phê duyệt, thực thi phương án đơn giản hóa TTHC nội bộ của các Sở, ban, ngành thuộc UBND Thành phố trước khi trình Chủ tịch UBND Thành phố ban hành.</w:t>
      </w:r>
    </w:p>
    <w:p>
      <w:r>
        <w:t>- Kiểm tra việc thực hiện rà soát, thống kê, đơn giản hóa TTHC nội bộ của các đơn vị, lồng ghép trong nội dung kiểm tra công tác kiểm soát thủ tục hành chính, thực hiện cơ chế một cửa, một cửa liên thông theo Kế hoạch của UBND Thành phố.</w:t>
      </w:r>
    </w:p>
    <w:p>
      <w:r>
        <w:t>VI. KINH PHÍ THỰC HIỆN KẾ HOẠCH</w:t>
      </w:r>
    </w:p>
    <w:p>
      <w:r>
        <w:t>Kinh phí thực hiện Kế hoạch này được sử dụng từ nguồn ngân sách đã được cấp có thẩm quyền phê duyệt theo quy định của pháp luật.</w:t>
      </w:r>
    </w:p>
    <w:p>
      <w:r>
        <w:t>Trong quá trình thực hiện Kế hoạch, các Sở, ngành và tương đương thuộc UBND Thành phố; UBND cấp xã trên địa bàn Thành phố nếu phát sinh khó khăn, vướng mắc vượt thẩm quyền, kịp thời báo cáo UBND Thành phố (qua Trung tâm Phục vụ hành chính công Thành phố tổng hợp) xem xét, quyết định./.</w:t>
      </w:r>
    </w:p>
    <w:p>
      <w:r>
        <w:t>Nơi nhận:</w:t>
      </w:r>
    </w:p>
    <w:p>
      <w:r>
        <w:t>- Văn phòng Chính phủ;</w:t>
      </w:r>
    </w:p>
    <w:p>
      <w:r>
        <w:t>- TT Thành ủy, TT HĐND Thành phố;</w:t>
      </w:r>
    </w:p>
    <w:p>
      <w:r>
        <w:t>- Chủ tịch, các PCT UBND Thành phố;</w:t>
      </w:r>
    </w:p>
    <w:p>
      <w:r>
        <w:t>- Các Sở, ban, ngành Thành phố;</w:t>
      </w:r>
    </w:p>
    <w:p>
      <w:r>
        <w:t>- Trung tâm báo chí thủ đô Hà Nội;</w:t>
      </w:r>
    </w:p>
    <w:p>
      <w:r>
        <w:t>- VPUB: CVP, các PCVP, các phòng, đơn vị, TTDL&amp;CĐS;</w:t>
      </w:r>
    </w:p>
    <w:p>
      <w:r>
        <w:t>- Lưu: VT, NC.</w:t>
      </w:r>
    </w:p>
    <w:p>
      <w:r>
        <w:t>TM. ỦY BAN NHÂN DÂN</w:t>
      </w:r>
    </w:p>
    <w:p>
      <w:r>
        <w:t>KT. CHỦ TỊCH</w:t>
      </w:r>
    </w:p>
    <w:p>
      <w:r>
        <w:t>PHÓ CHỦ TỊCH</w:t>
      </w:r>
    </w:p>
    <w:p>
      <w:r>
        <w:t>Trương Việt Dũng</w:t>
      </w:r>
    </w:p>
    <w:p>
      <w:r>
        <w:t>PHỤ LỤC 1</w:t>
      </w:r>
    </w:p>
    <w:p>
      <w:r>
        <w:t>DANH MỤC THỦ TỤC HÀNH CHÍNH NỘI BỘ THUỘC PHẠM VI QUẢN LÝ CỦA UBND THÀNH PHỐ ĐÃ ĐƯỢC CÔNG BỐ LẦN ĐẦU</w:t>
      </w:r>
    </w:p>
    <w:p>
      <w:r>
        <w:t>(Kèm theo Kế hoạch số   /KH-UBND ngày   tháng   năm 2025 của Ủy ban nhân dân thành phố Hà Nội)</w:t>
      </w:r>
    </w:p>
    <w:p>
      <w:r>
        <w:t>STT</w:t>
      </w:r>
    </w:p>
    <w:p>
      <w:r>
        <w:t>TT</w:t>
      </w:r>
    </w:p>
    <w:p>
      <w:r>
        <w:t>Sở ngành</w:t>
      </w:r>
    </w:p>
    <w:p>
      <w:r>
        <w:t>Quyết định</w:t>
      </w:r>
    </w:p>
    <w:p>
      <w:r>
        <w:t>Tên TTHC nội bộ</w:t>
      </w:r>
    </w:p>
    <w:p>
      <w:r>
        <w:t>Tổng số</w:t>
      </w:r>
    </w:p>
    <w:p>
      <w:r>
        <w:t>1</w:t>
      </w:r>
    </w:p>
    <w:p>
      <w:r>
        <w:t>1</w:t>
      </w:r>
    </w:p>
    <w:p>
      <w:r>
        <w:t>Sở KHCN</w:t>
      </w:r>
    </w:p>
    <w:p>
      <w:r>
        <w:t>Số 1971/QĐ- UBND ngày 10/4/2025</w:t>
      </w:r>
    </w:p>
    <w:p>
      <w:r>
        <w:t>Thủ tục xây dựng Tờ trình và dự thảo Quyết định của UBND Thành phố về việc phê duyệt/điều chỉnh danh mục nhiệm vụ khoa học và công nghệ cấp Thành phố</w:t>
      </w:r>
    </w:p>
    <w:p>
      <w:r>
        <w:t>7</w:t>
      </w:r>
    </w:p>
    <w:p>
      <w:r>
        <w:t>2</w:t>
      </w:r>
    </w:p>
    <w:p>
      <w:r>
        <w:t>Thủ tục thành lập Sàn giao dịch công nghệ vùng</w:t>
      </w:r>
    </w:p>
    <w:p>
      <w:r>
        <w:t>3</w:t>
      </w:r>
    </w:p>
    <w:p>
      <w:r>
        <w:t>Thủ tục bổ nhiệm giám định viên tư pháp trong hoạt động KH&amp;CN cấp Tỉnh</w:t>
      </w:r>
    </w:p>
    <w:p>
      <w:r>
        <w:t>4</w:t>
      </w:r>
    </w:p>
    <w:p>
      <w:r>
        <w:t>Thủ tục miễn nhiệm giám định viên tư pháp trong hoạt động KH&amp;CN cấp Tỉnh</w:t>
      </w:r>
    </w:p>
    <w:p>
      <w:r>
        <w:t>5</w:t>
      </w:r>
    </w:p>
    <w:p>
      <w:r>
        <w:t>Thẩm định Thiết kế cơ sở dự án Công nghệ thông tin (Dự án 2 bước)</w:t>
      </w:r>
    </w:p>
    <w:p>
      <w:r>
        <w:t>6</w:t>
      </w:r>
    </w:p>
    <w:p>
      <w:r>
        <w:t>Thẩm định Thiết kế chi tiết dự án Công nghệ thông tin (Dự án 1 bước)</w:t>
      </w:r>
    </w:p>
    <w:p>
      <w:r>
        <w:t>7</w:t>
      </w:r>
    </w:p>
    <w:p>
      <w:r>
        <w:t>Cho ý kiến thỏa thuận chuyên ngành Khoa học và Công nghệ đối với các dự án đầu tư xây dựng công trình hạ tầng kỹ thuật sử dụng chung và cải tạo, sắp xếp đường dây, cáp viễn thông đi nổi trên cột treo cáp trên địa bàn Thành phố</w:t>
      </w:r>
    </w:p>
    <w:p>
      <w:r>
        <w:t>8</w:t>
      </w:r>
    </w:p>
    <w:p>
      <w:r>
        <w:t>2</w:t>
      </w:r>
    </w:p>
    <w:p>
      <w:r>
        <w:t>Sở Tài chính</w:t>
      </w:r>
    </w:p>
    <w:p>
      <w:r>
        <w:t>Số 1927/QĐ- UBND ngày 08/4/2025</w:t>
      </w:r>
    </w:p>
    <w:p>
      <w:r>
        <w:t>Quyết định phê duyệt phương án xử lý tài sản được xác lập quyền sở hữu toàn dân do tổ chức, cá nhân tự nguyện chuyển giao quyền sở hữu cho chính quyền địa phương, thuộc thẩm quyền phê duyệt phương án xử lý của Chủ tịch Ủy ban nhân dân Thành phố</w:t>
      </w:r>
    </w:p>
    <w:p>
      <w:r>
        <w:t>10</w:t>
      </w:r>
    </w:p>
    <w:p>
      <w:r>
        <w:t>9</w:t>
      </w:r>
    </w:p>
    <w:p>
      <w:r>
        <w:t>Quyết định bổ sung kinh phí thực hiện cải cách tiền lương cho các quận, huyện, thị xã</w:t>
      </w:r>
    </w:p>
    <w:p>
      <w:r>
        <w:t>10</w:t>
      </w:r>
    </w:p>
    <w:p>
      <w:r>
        <w:t>Quyết định bổ sung có mục tiêu cho các quận, huyện, thị xã</w:t>
      </w:r>
    </w:p>
    <w:p>
      <w:r>
        <w:t>11</w:t>
      </w:r>
    </w:p>
    <w:p>
      <w:r>
        <w:t>Cấp phát kinh phí bằng lệnh chi tiền ngân sách thành phố Hà Nội</w:t>
      </w:r>
    </w:p>
    <w:p>
      <w:r>
        <w:t>12</w:t>
      </w:r>
    </w:p>
    <w:p>
      <w:r>
        <w:t>Xét duyệt, thẩm định và thông báo quyết toán năm</w:t>
      </w:r>
    </w:p>
    <w:p>
      <w:r>
        <w:t>13</w:t>
      </w:r>
    </w:p>
    <w:p>
      <w:r>
        <w:t>Kiểm tra dự toán đơn vị dự toán cấp I đã giao cho các đơn vị sử dụng ngân sách trực thuộc</w:t>
      </w:r>
    </w:p>
    <w:p>
      <w:r>
        <w:t>14</w:t>
      </w:r>
    </w:p>
    <w:p>
      <w:r>
        <w:t>Kiểm tra, xác nhận số liệu quyết toán kinh phí đặt hàng, đấu thầu sản xuất, cung ứng sản phẩm, dịch vụ công sử dụng ngân sách nhà nước</w:t>
      </w:r>
    </w:p>
    <w:p>
      <w:r>
        <w:t>15</w:t>
      </w:r>
    </w:p>
    <w:p>
      <w:r>
        <w:t>Thẩm định, trình phê duyệt đề xuất chủ trương đầu tư/điều chỉnh chủ trương đầu tư các dự án đầu tư sử dụng vốn ngân sách nhà nước</w:t>
      </w:r>
    </w:p>
    <w:p>
      <w:r>
        <w:t>16</w:t>
      </w:r>
    </w:p>
    <w:p>
      <w:r>
        <w:t>Ngừng hoạt động hoặc ngừng một phần dự án đầu tư thuộc trường hợp quy định tại Khoản 2, Điều 47 Luật Đầu tư</w:t>
      </w:r>
    </w:p>
    <w:p>
      <w:r>
        <w:t>17</w:t>
      </w:r>
    </w:p>
    <w:p>
      <w:r>
        <w:t>Thẩm định, phê duyệt/điều chỉnh dự án đầu tư công không có cấu phần xây dựng</w:t>
      </w:r>
    </w:p>
    <w:p>
      <w:r>
        <w:t>18</w:t>
      </w:r>
    </w:p>
    <w:p>
      <w:r>
        <w:t>3</w:t>
      </w:r>
    </w:p>
    <w:p>
      <w:r>
        <w:t>Ban Quản lý khu công nghệ cao Hòa Lạc</w:t>
      </w:r>
    </w:p>
    <w:p>
      <w:r>
        <w:t>Số 784/QĐ- UBND ngày 06/02/2024</w:t>
      </w:r>
    </w:p>
    <w:p>
      <w:r>
        <w:t>Lấy ý kiến thẩm định về đề nghị chấp thuận chủ trương đầu tư (hoặc điều chỉnh chủ trương đầu tư) dự án đầu tư xây dựng và kinh doanh kết cấu hạ tầng Khu công nghiệp thuộc thẩm quyền chấp thuận chủ trương đầu tư của Thủ tướng Chính phủ</w:t>
      </w:r>
    </w:p>
    <w:p>
      <w:r>
        <w:t>1</w:t>
      </w:r>
    </w:p>
    <w:p>
      <w:r>
        <w:t>19</w:t>
      </w:r>
    </w:p>
    <w:p>
      <w:r>
        <w:t>4</w:t>
      </w:r>
    </w:p>
    <w:p>
      <w:r>
        <w:t>Sở Văn hóa và Thể thao</w:t>
      </w:r>
    </w:p>
    <w:p>
      <w:r>
        <w:t>Số 5859/QĐ- UBND ngày 16/11/2023</w:t>
      </w:r>
    </w:p>
    <w:p>
      <w:r>
        <w:t>Xin chủ trương/ý kiến về việc tổ chức sự kiện thể thao</w:t>
      </w:r>
    </w:p>
    <w:p>
      <w:r>
        <w:t>3</w:t>
      </w:r>
    </w:p>
    <w:p>
      <w:r>
        <w:t>20</w:t>
      </w:r>
    </w:p>
    <w:p>
      <w:r>
        <w:t>Xin chủ trương/ý kiến về việc tổ chức biểu diễn nghệ thuật</w:t>
      </w:r>
    </w:p>
    <w:p>
      <w:r>
        <w:t>21</w:t>
      </w:r>
    </w:p>
    <w:p>
      <w:r>
        <w:t>Xin chủ trương/ý kiến về việc tổ chức cuộc thi người đẹp, người mẫu</w:t>
      </w:r>
    </w:p>
    <w:p>
      <w:r>
        <w:t>22</w:t>
      </w:r>
    </w:p>
    <w:p>
      <w:r>
        <w:t>5</w:t>
      </w:r>
    </w:p>
    <w:p>
      <w:r>
        <w:t>Trung tâm Phục vụ hành chính công Thành phố</w:t>
      </w:r>
    </w:p>
    <w:p>
      <w:r>
        <w:t>Số 1916/QĐ- UBND ngày 04/4/2025</w:t>
      </w:r>
    </w:p>
    <w:p>
      <w:r>
        <w:t>Ban hành Quyết định công bố thủ tục hành chính thuộc thẩm quyền của Chủ tịch UBND Thành phố</w:t>
      </w:r>
    </w:p>
    <w:p>
      <w:r>
        <w:t>6</w:t>
      </w:r>
    </w:p>
    <w:p>
      <w:r>
        <w:t>23</w:t>
      </w:r>
    </w:p>
    <w:p>
      <w:r>
        <w:t>Ban hành Quyết định công bố thủ tục hành chính thuộc thẩm quyền của Chủ tịch UBND Thành phố đối với Quyết định công bố thủ tục hành chính được giao quy định hoặc quy định chi tiết trong văn bản quy phạm pháp luật của các cấp chính quyền trên địa bàn tỉnh, thành phố trực thuộc Trung ương</w:t>
      </w:r>
    </w:p>
    <w:p>
      <w:r>
        <w:t>24</w:t>
      </w:r>
    </w:p>
    <w:p>
      <w:r>
        <w:t>Ban hành Quyết định công bố thủ tục hành chính thuộc thẩm quyền của Chủ tịch UBND Thành phố đối với văn bản quy phạm pháp luật có hiệu lực kể từ ngày thông qua hoặc ký ban hành</w:t>
      </w:r>
    </w:p>
    <w:p>
      <w:r>
        <w:t>25</w:t>
      </w:r>
    </w:p>
    <w:p>
      <w:r>
        <w:t>Phê duyệt quy trình nội bộ giải quyết thủ tục hành chính thuộc thẩm quyền của Chủ tịch UBND Thành phố</w:t>
      </w:r>
    </w:p>
    <w:p>
      <w:r>
        <w:t>26</w:t>
      </w:r>
    </w:p>
    <w:p>
      <w:r>
        <w:t>Xây dựng, trình ban hành các văn bản chỉ đạo điều hành lĩnh vực hoạt động kiểm soát thủ tục hành chính, thực hiện cơ chế một cửa, một cửa liên thông trên địa bàn Thành phố (trừ văn bản quy phạm pháp luật)</w:t>
      </w:r>
    </w:p>
    <w:p>
      <w:r>
        <w:t>27</w:t>
      </w:r>
    </w:p>
    <w:p>
      <w:r>
        <w:t>Thẩm định phương án đơn giản hóa thủ tục hành chính theo kế hoạch hàng năm</w:t>
      </w:r>
    </w:p>
    <w:p>
      <w:r>
        <w:t>28</w:t>
      </w:r>
    </w:p>
    <w:p>
      <w:r>
        <w:t>6</w:t>
      </w:r>
    </w:p>
    <w:p>
      <w:r>
        <w:t>Văn phòng UBND Thành phố</w:t>
      </w:r>
    </w:p>
    <w:p>
      <w:r>
        <w:t>Số 1848/QĐ- UBND ngày 31/3/2025</w:t>
      </w:r>
    </w:p>
    <w:p>
      <w:r>
        <w:t>Tiếp nhận, đăng ký và chuyển giao văn bản đến</w:t>
      </w:r>
    </w:p>
    <w:p>
      <w:r>
        <w:t>11</w:t>
      </w:r>
    </w:p>
    <w:p>
      <w:r>
        <w:t>29</w:t>
      </w:r>
    </w:p>
    <w:p>
      <w:r>
        <w:t>Phát hành văn bản đi</w:t>
      </w:r>
    </w:p>
    <w:p>
      <w:r>
        <w:t>30</w:t>
      </w:r>
    </w:p>
    <w:p>
      <w:r>
        <w:t>Thu hồi văn bản đã phát hành</w:t>
      </w:r>
    </w:p>
    <w:p>
      <w:r>
        <w:t>31</w:t>
      </w:r>
    </w:p>
    <w:p>
      <w:r>
        <w:t>Rà soát, điều chỉnh lại vị trí, chức năng, nhiệm vụ, quyền hạn và cơ cấu tổ chức của Văn phòng UBND Thành phố</w:t>
      </w:r>
    </w:p>
    <w:p>
      <w:r>
        <w:t>32</w:t>
      </w:r>
    </w:p>
    <w:p>
      <w:r>
        <w:t>Xây dựng và thực hiện Chương trình công tác của UBND Thành phố, Chủ tịch UBND Thành phố</w:t>
      </w:r>
    </w:p>
    <w:p>
      <w:r>
        <w:t>33</w:t>
      </w:r>
    </w:p>
    <w:p>
      <w:r>
        <w:t>Xây dựng Quy trình tổ chức Phiên họp thường kỳ UBND Thành phố</w:t>
      </w:r>
    </w:p>
    <w:p>
      <w:r>
        <w:t>34</w:t>
      </w:r>
    </w:p>
    <w:p>
      <w:r>
        <w:t>Xây dựng, trình ban hành văn bản về việc xin nghỉ phép năm của cán bộ diện Ban Thường vụ Thành ủy quản lý, thuộc thẩm quyền của Chủ tịch UBND Thành phố</w:t>
      </w:r>
    </w:p>
    <w:p>
      <w:r>
        <w:t>35</w:t>
      </w:r>
    </w:p>
    <w:p>
      <w:r>
        <w:t>Thủ tục giải quyết hồ sơ trình cử Đoàn công tác của các cơ quan, đơn vị thuộc Thành phố đi công tác nước ngoài.</w:t>
      </w:r>
    </w:p>
    <w:p>
      <w:r>
        <w:t>36</w:t>
      </w:r>
    </w:p>
    <w:p>
      <w:r>
        <w:t>Thủ tục giải quyết hồ sơ trình cử cán bộ, công chức, viên chức diện Ban Thường vụ Thành ủy quản lý của các cơ quan, đơn vị trực thuộc Thành phố đi công tác nước ngoài.</w:t>
      </w:r>
    </w:p>
    <w:p>
      <w:r>
        <w:t>37</w:t>
      </w:r>
    </w:p>
    <w:p>
      <w:r>
        <w:t>Thủ tục giải quyết hồ sơ trình cử cán bộ, công chức, viên chức không thuộc diện Ban Thường vụ Thành ủy quản lý của các cơ quan, đơn vị trực thuộc Thành phố đi công tác nước ngoài.</w:t>
      </w:r>
    </w:p>
    <w:p>
      <w:r>
        <w:t>38</w:t>
      </w:r>
    </w:p>
    <w:p>
      <w:r>
        <w:t>Thủ tục giải quyết hồ sơ trình việc cán bộ, công chức, viên chức diện Ban Thường vụ Thành ủy quản lý của các cơ quan, tổ chức thuộc Thành phố đi nước ngoài giải quyết việc riêng.</w:t>
      </w:r>
    </w:p>
    <w:p>
      <w:r>
        <w:t>39</w:t>
      </w:r>
    </w:p>
    <w:p>
      <w:r>
        <w:t>7</w:t>
      </w:r>
    </w:p>
    <w:p>
      <w:r>
        <w:t>Sở Xây dựng</w:t>
      </w:r>
    </w:p>
    <w:p>
      <w:r>
        <w:t>Số 1080/QĐ- UBND ngày 27/02/2025</w:t>
      </w:r>
    </w:p>
    <w:p>
      <w:r>
        <w:t>Hỗ trợ nhà ở cho hộ nghèo, hộ cận nghèo trên địa bàn các huyện nghèo</w:t>
      </w:r>
    </w:p>
    <w:p>
      <w:r>
        <w:t>5</w:t>
      </w:r>
    </w:p>
    <w:p>
      <w:r>
        <w:t>40</w:t>
      </w:r>
    </w:p>
    <w:p>
      <w:r>
        <w:t>Xây dựng chương trình phát triển nhà ở cấp tỉnh</w:t>
      </w:r>
    </w:p>
    <w:p>
      <w:r>
        <w:t>41</w:t>
      </w:r>
    </w:p>
    <w:p>
      <w:r>
        <w:t>Xây dựng Kế hoạch phát triển nhà ở của Thành phố</w:t>
      </w:r>
    </w:p>
    <w:p>
      <w:r>
        <w:t>42</w:t>
      </w:r>
    </w:p>
    <w:p>
      <w:r>
        <w:t>Điều chỉnh chương trình phát triển nhà ở cấp tỉnh</w:t>
      </w:r>
    </w:p>
    <w:p>
      <w:r>
        <w:t>43</w:t>
      </w:r>
    </w:p>
    <w:p>
      <w:r>
        <w:t>Điều chỉnh kế hoạch phát triển nhà ở cấp tỉnh</w:t>
      </w:r>
    </w:p>
    <w:p>
      <w:r>
        <w:t>44</w:t>
      </w:r>
    </w:p>
    <w:p>
      <w:r>
        <w:t>807/QĐ-UBND ngày 19/02/2025</w:t>
      </w:r>
    </w:p>
    <w:p>
      <w:r>
        <w:t>Thẩm định Báo cáo kinh tế- kỹ thuật đầu tư xây dựng công trình do Chủ tịch UBND cấp huyện quyết định đầu tư</w:t>
      </w:r>
    </w:p>
    <w:p>
      <w:r>
        <w:t>4</w:t>
      </w:r>
    </w:p>
    <w:p>
      <w:r>
        <w:t>45</w:t>
      </w:r>
    </w:p>
    <w:p>
      <w:r>
        <w:t>Điều chỉnh Báo cáo kinh tế - kỹ thuật đầu tư xây dựng công trình do Chủ tịch UBND cấp huyện quyết định đầu tư</w:t>
      </w:r>
    </w:p>
    <w:p>
      <w:r>
        <w:t>46</w:t>
      </w:r>
    </w:p>
    <w:p>
      <w:r>
        <w:t>Thẩm định Báo cáo kinh tế- kỹ thuật đầu tư xây dựng công trình do Chủ tịch UBND cấp xã quyết định đầu tư</w:t>
      </w:r>
    </w:p>
    <w:p>
      <w:r>
        <w:t>47</w:t>
      </w:r>
    </w:p>
    <w:p>
      <w:r>
        <w:t>Điều chỉnh Báo cáo kinh tế - kỹ thuật đầu tư xây dựng công trình do Chủ tịch UBND cấp xã quyết định đầu tư</w:t>
      </w:r>
    </w:p>
    <w:p>
      <w:r>
        <w:t>48</w:t>
      </w:r>
    </w:p>
    <w:p>
      <w:r>
        <w:t>8</w:t>
      </w:r>
    </w:p>
    <w:p>
      <w:r>
        <w:t>Sở Công Thương</w:t>
      </w:r>
    </w:p>
    <w:p>
      <w:r>
        <w:t>Số 6388/QĐ- UBND ngày 12/12/2024</w:t>
      </w:r>
    </w:p>
    <w:p>
      <w:r>
        <w:t>Ban hành Kế hoạch phát triển chợ</w:t>
      </w:r>
    </w:p>
    <w:p>
      <w:r>
        <w:t>15</w:t>
      </w:r>
    </w:p>
    <w:p>
      <w:r>
        <w:t>49</w:t>
      </w:r>
    </w:p>
    <w:p>
      <w:r>
        <w:t>Ban hành Nội quy chợ</w:t>
      </w:r>
    </w:p>
    <w:p>
      <w:r>
        <w:t>50</w:t>
      </w:r>
    </w:p>
    <w:p>
      <w:r>
        <w:t>Quyết định giao tài sản kết cấu hạ tầng chợ</w:t>
      </w:r>
    </w:p>
    <w:p>
      <w:r>
        <w:t>51</w:t>
      </w:r>
    </w:p>
    <w:p>
      <w:r>
        <w:t>Phê duyệt Đề án cho thuê quyền khai thác tài sản kết cấu hạ tầng chợ</w:t>
      </w:r>
    </w:p>
    <w:p>
      <w:r>
        <w:t>52</w:t>
      </w:r>
    </w:p>
    <w:p>
      <w:r>
        <w:t>Phê duyệt Đề án chuyển nhượng có thời hạn quyền khai thác tài sản kết cấu hạ tầng chợ</w:t>
      </w:r>
    </w:p>
    <w:p>
      <w:r>
        <w:t>53</w:t>
      </w:r>
    </w:p>
    <w:p>
      <w:r>
        <w:t>Phê duyệt Đề án chuyển nhượng có thời hạn quyền khai thác tài sản kết cấu hạ tầng chợ (đối với tài sản kết cấu hạ tầng chợ liên quan đến quốc phòng, an ninh quốc gia)</w:t>
      </w:r>
    </w:p>
    <w:p>
      <w:r>
        <w:t>54</w:t>
      </w:r>
    </w:p>
    <w:p>
      <w:r>
        <w:t>Quyết định về việc thu hồi đối với tài sản kết cấu hạ tầng chợ</w:t>
      </w:r>
    </w:p>
    <w:p>
      <w:r>
        <w:t>55</w:t>
      </w:r>
    </w:p>
    <w:p>
      <w:r>
        <w:t>Quyết định điều chuyển tài sản kết cấu hạ tầng chợ</w:t>
      </w:r>
    </w:p>
    <w:p>
      <w:r>
        <w:t>56</w:t>
      </w:r>
    </w:p>
    <w:p>
      <w:r>
        <w:t>Quyết định việc thanh lý đối với tài sản kết cấu hạ tầng chợ</w:t>
      </w:r>
    </w:p>
    <w:p>
      <w:r>
        <w:t>57</w:t>
      </w:r>
    </w:p>
    <w:p>
      <w:r>
        <w:t>Quyết định xử lý đối với tài sản kết cấu hạ tầng chợ</w:t>
      </w:r>
    </w:p>
    <w:p>
      <w:r>
        <w:t>58</w:t>
      </w:r>
    </w:p>
    <w:p>
      <w:r>
        <w:t>Quyết định giao tài sản kết cấu hạ tầng chợ.</w:t>
      </w:r>
    </w:p>
    <w:p>
      <w:r>
        <w:t>59</w:t>
      </w:r>
    </w:p>
    <w:p>
      <w:r>
        <w:t>Phê duyệt Đề án cho thuê quyền khai thác tài sản kết cấu hạ tầng chợ</w:t>
      </w:r>
    </w:p>
    <w:p>
      <w:r>
        <w:t>60</w:t>
      </w:r>
    </w:p>
    <w:p>
      <w:r>
        <w:t>Quyết định về việc thu hồi đối với tài sản kết cấu hạ tầng chợ</w:t>
      </w:r>
    </w:p>
    <w:p>
      <w:r>
        <w:t>61</w:t>
      </w:r>
    </w:p>
    <w:p>
      <w:r>
        <w:t>Quyết định việc thanh lý đối với tài sản kết cấu hạ tầng chợ</w:t>
      </w:r>
    </w:p>
    <w:p>
      <w:r>
        <w:t>62</w:t>
      </w:r>
    </w:p>
    <w:p>
      <w:r>
        <w:t>Quyết định xử lý đối với tài sản kết cấu hạ tầng chợ</w:t>
      </w:r>
    </w:p>
    <w:p>
      <w:r>
        <w:t>63</w:t>
      </w:r>
    </w:p>
    <w:p>
      <w:r>
        <w:t>9</w:t>
      </w:r>
    </w:p>
    <w:p>
      <w:r>
        <w:t>Sở Nội vụ (Sở LĐTBXH)</w:t>
      </w:r>
    </w:p>
    <w:p>
      <w:r>
        <w:t>4810/QĐ-UBND ngày 13/9/2024</w:t>
      </w:r>
    </w:p>
    <w:p>
      <w:r>
        <w:t>Bổ nhiệm hòa giải viên lao động</w:t>
      </w:r>
    </w:p>
    <w:p>
      <w:r>
        <w:t>16</w:t>
      </w:r>
    </w:p>
    <w:p>
      <w:r>
        <w:t>64</w:t>
      </w:r>
    </w:p>
    <w:p>
      <w:r>
        <w:t>Bổ nhiệm lại hòa giải viên lao động</w:t>
      </w:r>
    </w:p>
    <w:p>
      <w:r>
        <w:t>65</w:t>
      </w:r>
    </w:p>
    <w:p>
      <w:r>
        <w:t>Miễn nhiệm hòa giải viên lao động</w:t>
      </w:r>
    </w:p>
    <w:p>
      <w:r>
        <w:t>66</w:t>
      </w:r>
    </w:p>
    <w:p>
      <w:r>
        <w:t>Bổ nhiệm trọng tài viên lao động</w:t>
      </w:r>
    </w:p>
    <w:p>
      <w:r>
        <w:t>67</w:t>
      </w:r>
    </w:p>
    <w:p>
      <w:r>
        <w:t>Thôi công nhận Giám đốc trung tâm giáo dục nghề nghiệp tư thục</w:t>
      </w:r>
    </w:p>
    <w:p>
      <w:r>
        <w:t>68</w:t>
      </w:r>
    </w:p>
    <w:p>
      <w:r>
        <w:t>Xếp hạng một số loại hình đơn vị sự nghiệp công lập thuộc ngành Lao động Thương binh và Xã hội (các đơn vị nuôi dưỡng và điều dưỡng người có công; các đơn vị bảo trợ xã hội; Trung tâm kiểm định kỹ thuật an toàn; các cơ sở cai nghiện ma túy; các Trường Trung cấp trực thuộc Sở,..)</w:t>
      </w:r>
    </w:p>
    <w:p>
      <w:r>
        <w:t>69</w:t>
      </w:r>
    </w:p>
    <w:p>
      <w:r>
        <w:t>Hồ sơ đề nghị hưởng trợ cấp một lần theo Quyết định số 62/2011/QĐ- 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70</w:t>
      </w:r>
    </w:p>
    <w:p>
      <w:r>
        <w:t>Hồ sơ đề nghị hưởng chế độ bảo hiểm y tế theo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71</w:t>
      </w:r>
    </w:p>
    <w:p>
      <w:r>
        <w:t>Hồ sơ đề nghị giải quyết chế độ mai táng phí theo Quyết định số 62/2011/QĐ 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72</w:t>
      </w:r>
    </w:p>
    <w:p>
      <w:r>
        <w:t>Thủ tục đề nghị hưởng chế độ bảo hiểm y tế theo Quyết định số 290/2005/QĐ TTg ngày 08/11/2005 của Thủ tướng Chính phủ về chế độ, chính sách đối với một số đối tượng trực tiếp tham gia kháng chiến chống Mỹ cứu nước nhưng chưa được hưởng chính sách của Đảng và Nhà nước</w:t>
      </w:r>
    </w:p>
    <w:p>
      <w:r>
        <w:t>73</w:t>
      </w:r>
    </w:p>
    <w:p>
      <w:r>
        <w:t>Hồ sơ đề nghị hưởng chế độ mai táng phí theo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w:t>
      </w:r>
    </w:p>
    <w:p>
      <w:r>
        <w:t>74</w:t>
      </w:r>
    </w:p>
    <w:p>
      <w:r>
        <w:t>Hồ sơ đề nghị hỗ trợ tiền mai táng theo Nghị quyết số 24/2022/NQ- HĐND ngày 08/12/2022 của Hội đồng nhân dân Thành phố khi người có công với cách mạng và thân nhân người có công với cách mạng đang hưởng trợ cấp ưu đãi hằng tháng từ trần</w:t>
      </w:r>
    </w:p>
    <w:p>
      <w:r>
        <w:t>75</w:t>
      </w:r>
    </w:p>
    <w:p>
      <w:r>
        <w:t>Xem xét, quyết định việc chuyển hồ sơ đề nghị áp dụng biện pháp đưa vào cơ sở cai nghiện bắt buộc</w:t>
      </w:r>
    </w:p>
    <w:p>
      <w:r>
        <w:t>76</w:t>
      </w:r>
    </w:p>
    <w:p>
      <w:r>
        <w:t>Giải quyết chính sách miễn, giảm học phí đối với người học tại các cơ sở giáo dục nghề nghiệp tư thục</w:t>
      </w:r>
    </w:p>
    <w:p>
      <w:r>
        <w:t>77</w:t>
      </w:r>
    </w:p>
    <w:p>
      <w:r>
        <w:t>Thực hiện Nghị quyết số 17/2021/NQ HĐND ngày 08/12/2021 của HĐND Thành phố quy định một số chính sách đặc thù thực hiện mục tiêu giảm nghèo bền vững của thành phố Hà Nội giai đoạn 2022 - 2025</w:t>
      </w:r>
    </w:p>
    <w:p>
      <w:r>
        <w:t>78</w:t>
      </w:r>
    </w:p>
    <w:p>
      <w:r>
        <w:t>Thực hiện, điều chỉnh, thôi hưởng trợ cấp xã hội hàng tháng cho đối tượng BTXH theo Nghị quyết số 09/2021/NQ-HĐND ngày 23/9/2021 của HĐND thành phố Hà Nội</w:t>
      </w:r>
    </w:p>
    <w:p>
      <w:r>
        <w:t>79</w:t>
      </w:r>
    </w:p>
    <w:p>
      <w:r>
        <w:t>Số 1467/QĐ- UBND ngày 13/3/2023</w:t>
      </w:r>
    </w:p>
    <w:p>
      <w:r>
        <w:t>Thủ tục xây dựng tờ trình và dự thảo Nghị quyết HĐND Thành phố về kế hoạch tổng biên chế hành chính, sự nghiệp hằng năm.</w:t>
      </w:r>
    </w:p>
    <w:p>
      <w:r>
        <w:t>8</w:t>
      </w:r>
    </w:p>
    <w:p>
      <w:r>
        <w:t>80</w:t>
      </w:r>
    </w:p>
    <w:p>
      <w:r>
        <w:t>Thủ tục cho ý kiến đối với kế hoạch tuyển dụng viên chức của các đơn vị sự nghiệp công lập tự bảo đảm một phần chi thường xuyên và đơn vị sự nghiệp công lập do Nhà nước đảm bảo chi thường xuyên.</w:t>
      </w:r>
    </w:p>
    <w:p>
      <w:r>
        <w:t>81</w:t>
      </w:r>
    </w:p>
    <w:p>
      <w:r>
        <w:t>Thủ tục thẩm định cho ý kiến đối với công chức các cơ quan, đơn vị thuộc Thành phố chuyển công tác đến các cơ quan, đơn vị không thuộc Thành phố</w:t>
      </w:r>
    </w:p>
    <w:p>
      <w:r>
        <w:t>82</w:t>
      </w:r>
    </w:p>
    <w:p>
      <w:r>
        <w:t>Thủ tục cho ý kiến về chỉ tiêu tuyển dụng viên chức của các đơn vị sự nghiệp công lập tự bảo đảm một phần chi thường xuyên và đơn vị sự nghiệp công lập do Nhà nước đảm bảo chi thường xuyên.</w:t>
      </w:r>
    </w:p>
    <w:p>
      <w:r>
        <w:t>83</w:t>
      </w:r>
    </w:p>
    <w:p>
      <w:r>
        <w:t>Thủ tục cho ý kiến đề án vị trí việc làm của đơn vị sự nghiệp công lập tự đảm bảo chi thường xuyên.</w:t>
      </w:r>
    </w:p>
    <w:p>
      <w:r>
        <w:t>84</w:t>
      </w:r>
    </w:p>
    <w:p>
      <w:r>
        <w:t>Thủ tục cho ý kiến điều chỉnh đề án vị trí việc làm của đơn vị sự nghiệp công lập tự đảm bảo chi thường xuyên.</w:t>
      </w:r>
    </w:p>
    <w:p>
      <w:r>
        <w:t>85</w:t>
      </w:r>
    </w:p>
    <w:p>
      <w:r>
        <w:t>Thủ tục thẩm định, đề nghị UBND Thành phố xét tặng Huy hiệu “Vì sự nghiệp xây dựng Thủ đô”</w:t>
      </w:r>
    </w:p>
    <w:p>
      <w:r>
        <w:t>86</w:t>
      </w:r>
    </w:p>
    <w:p>
      <w:r>
        <w:t>Thủ tục thẩm định, đề nghị UBND Thành phố xét tặng danh hiệu: “Công dân Thủ đô ưu tú”</w:t>
      </w:r>
    </w:p>
    <w:p>
      <w:r>
        <w:t>87</w:t>
      </w:r>
    </w:p>
    <w:p>
      <w:r>
        <w:t>Số 3958/QĐ- UBND ngày 08/8/2023; số 4863/QĐ-UBND ngày 17/9/2024</w:t>
      </w:r>
    </w:p>
    <w:p>
      <w:r>
        <w:t>Thủ tục Xét nâng lương trước thời hạn do lập thành tích xuất sắc đối với cán bộ diện Ban Thường vụ Thành ủy quản lý.</w:t>
      </w:r>
    </w:p>
    <w:p>
      <w:r>
        <w:t>7</w:t>
      </w:r>
    </w:p>
    <w:p>
      <w:r>
        <w:t>88</w:t>
      </w:r>
    </w:p>
    <w:p>
      <w:r>
        <w:t>Thủ tục Thẩm định, xét tặng Người tốt, việc tốt Thành phố</w:t>
      </w:r>
    </w:p>
    <w:p>
      <w:r>
        <w:t>89</w:t>
      </w:r>
    </w:p>
    <w:p>
      <w:r>
        <w:t>Thủ tục Hiệp y khen thưởng</w:t>
      </w:r>
    </w:p>
    <w:p>
      <w:r>
        <w:t>90</w:t>
      </w:r>
    </w:p>
    <w:p>
      <w:r>
        <w:t>Thủ tục Tiếp nhận, xử lý văn bản đến</w:t>
      </w:r>
    </w:p>
    <w:p>
      <w:r>
        <w:t>91</w:t>
      </w:r>
    </w:p>
    <w:p>
      <w:r>
        <w:t>Thủ tục Phát hành văn bản đi</w:t>
      </w:r>
    </w:p>
    <w:p>
      <w:r>
        <w:t>92</w:t>
      </w:r>
    </w:p>
    <w:p>
      <w:r>
        <w:t>Thủ tục Giao nộp hồ sơ, tài liệu vào Lưu trữ cơ quan</w:t>
      </w:r>
    </w:p>
    <w:p>
      <w:r>
        <w:t>93</w:t>
      </w:r>
    </w:p>
    <w:p>
      <w:r>
        <w:t>Thủ tục Thu thập, bổ sung hồ sơ, tài liệu vào Lưu trữ lịch sử</w:t>
      </w:r>
    </w:p>
    <w:p>
      <w:r>
        <w:t>94</w:t>
      </w:r>
    </w:p>
    <w:p>
      <w:r>
        <w:t>10</w:t>
      </w:r>
    </w:p>
    <w:p>
      <w:r>
        <w:t>Sở Y tế</w:t>
      </w:r>
    </w:p>
    <w:p>
      <w:r>
        <w:t>Số 2745/QĐ- UBND ngày 16/5/2023</w:t>
      </w:r>
    </w:p>
    <w:p>
      <w:r>
        <w:t>Giải quyết hồ sơ phê duyệt Kế hoạch lựa chọn nhà thầu cung cấp thuốc tập trung cấp địa phương cho các cơ sở y tế trên địa bàn Thành phố</w:t>
      </w:r>
    </w:p>
    <w:p>
      <w:r>
        <w:t>3</w:t>
      </w:r>
    </w:p>
    <w:p>
      <w:r>
        <w:t>95</w:t>
      </w:r>
    </w:p>
    <w:p>
      <w:r>
        <w:t>Xây dựng Kế hoạch công tác An toàn thực phẩm thành phố Hà Nội năm</w:t>
      </w:r>
    </w:p>
    <w:p>
      <w:r>
        <w:t>96</w:t>
      </w:r>
    </w:p>
    <w:p>
      <w:r>
        <w:t>Xây dựng Quyết định về việc thành lập Đoàn kiểm tra liên ngành công tác An toàn thực phẩm Tết Dương lịch, Tết Nguyên đán và Lễ hội Xuân năm</w:t>
      </w:r>
    </w:p>
    <w:p>
      <w:r>
        <w:t>97</w:t>
      </w:r>
    </w:p>
    <w:p>
      <w:r>
        <w:t>11</w:t>
      </w:r>
    </w:p>
    <w:p>
      <w:r>
        <w:t>Sở Nông nghiệp và Môi trường</w:t>
      </w:r>
    </w:p>
    <w:p>
      <w:r>
        <w:t>Thu hồi danh hiệu “Làng nghề”</w:t>
      </w:r>
    </w:p>
    <w:p>
      <w:r>
        <w:t>3</w:t>
      </w:r>
    </w:p>
    <w:p>
      <w:r>
        <w:t>98</w:t>
      </w:r>
    </w:p>
    <w:p>
      <w:r>
        <w:t>Số 3767/QĐ- UBND ngày 19/7/2024</w:t>
      </w:r>
    </w:p>
    <w:p>
      <w:r>
        <w:t>Thu hồi danh hiệu “Làng nghề truyền thống”</w:t>
      </w:r>
    </w:p>
    <w:p>
      <w:r>
        <w:t>99</w:t>
      </w:r>
    </w:p>
    <w:p>
      <w:r>
        <w:t>Thu hồi danh hiệu “Nghề truyền thống”</w:t>
      </w:r>
    </w:p>
    <w:p>
      <w:r>
        <w:t>100</w:t>
      </w:r>
    </w:p>
    <w:p>
      <w:r>
        <w:t>Số 2990/QĐ- UBND ngày 31/5/2023; số 5721/QĐ-UBND ngày 31/10/2024</w:t>
      </w:r>
    </w:p>
    <w:p>
      <w:r>
        <w:t>Thủ tục thẩm định hồ sơ và mức độ Xã đạt chuẩn nông thôn mới (NTM)</w:t>
      </w:r>
    </w:p>
    <w:p>
      <w:r>
        <w:t>6</w:t>
      </w:r>
    </w:p>
    <w:p>
      <w:r>
        <w:t>101</w:t>
      </w:r>
    </w:p>
    <w:p>
      <w:r>
        <w:t>Thủ tục thẩm định hồ sơ và mức độ Xã đạt chuẩn NTM kiểu mẫu</w:t>
      </w:r>
    </w:p>
    <w:p>
      <w:r>
        <w:t>102</w:t>
      </w:r>
    </w:p>
    <w:p>
      <w:r>
        <w:t>Thủ tục thẩm định hồ sơ và mức độ Xã đạt chuẩn NTM nâng cao</w:t>
      </w:r>
    </w:p>
    <w:p>
      <w:r>
        <w:t>103</w:t>
      </w:r>
    </w:p>
    <w:p>
      <w:r>
        <w:t>Thủ tục thẩm định hồ sơ và mức độ Huyện đạt chuẩn NTM</w:t>
      </w:r>
    </w:p>
    <w:p>
      <w:r>
        <w:t>104</w:t>
      </w:r>
    </w:p>
    <w:p>
      <w:r>
        <w:t>Thủ tục thẩm định hồ sơ và mức độ Huyện đạt chuẩn NTM nâng cao</w:t>
      </w:r>
    </w:p>
    <w:p>
      <w:r>
        <w:t>105</w:t>
      </w:r>
    </w:p>
    <w:p>
      <w:r>
        <w:t>Thủ tục thẩm định hồ sơ và mức độ thị xã, thành phố (cấp tỉnh) hoàn thành nhiệm vụ xây dựng NTM</w:t>
      </w:r>
    </w:p>
    <w:p>
      <w:r>
        <w:t>106</w:t>
      </w:r>
    </w:p>
    <w:p>
      <w:r>
        <w:t>Số 3191/QĐ- UBND ngày 21/6/2024</w:t>
      </w:r>
    </w:p>
    <w:p>
      <w:r>
        <w:t>Thủ tục thẩm định phê duyệt quy hoạch sử dụng đất cấp huyện</w:t>
      </w:r>
    </w:p>
    <w:p>
      <w:r>
        <w:t>3</w:t>
      </w:r>
    </w:p>
    <w:p>
      <w:r>
        <w:t>107</w:t>
      </w:r>
    </w:p>
    <w:p>
      <w:r>
        <w:t>Thủ tục thẩm định phê duyệt điều chỉnh quy hoạch sử dụng đất cấp huyện</w:t>
      </w:r>
    </w:p>
    <w:p>
      <w:r>
        <w:t>108</w:t>
      </w:r>
    </w:p>
    <w:p>
      <w:r>
        <w:t>Thủ tục thẩm định phê duyệt Kế hoạch sử dụng đất hàng năm cấp huyện</w:t>
      </w:r>
    </w:p>
    <w:p>
      <w:r>
        <w:t>109</w:t>
      </w:r>
    </w:p>
    <w:p>
      <w:r>
        <w:t>Số 2609/QĐ- UBND ngày 20/5/2024</w:t>
      </w:r>
    </w:p>
    <w:p>
      <w:r>
        <w:t>Khoanh định khu vực cấm hoạt động khoáng sản, khu vực tạm thời cấm hoạt động khoáng sản trên địa bàn thành phố Hà Nội</w:t>
      </w:r>
    </w:p>
    <w:p>
      <w:r>
        <w:t>2</w:t>
      </w:r>
    </w:p>
    <w:p>
      <w:r>
        <w:t>110</w:t>
      </w:r>
    </w:p>
    <w:p>
      <w:r>
        <w:t>Khoanh định khu vực không đấu giá quyền khai thác khoáng sản thuộc thẩm quyền cấp phép của Ủy ban nhân dân thành phố Hà Nội</w:t>
      </w:r>
    </w:p>
    <w:p>
      <w:r>
        <w:t>111</w:t>
      </w:r>
    </w:p>
    <w:p>
      <w:r>
        <w:t>Số 3783/QĐ- UBND ngày 25/7/2023</w:t>
      </w:r>
    </w:p>
    <w:p>
      <w:r>
        <w:t>Xác định và công bố vùng bảo hộ vệ sinh khu vực lấy nước sinh hoạt của công trình khai thác nước</w:t>
      </w:r>
    </w:p>
    <w:p>
      <w:r>
        <w:t>6</w:t>
      </w:r>
    </w:p>
    <w:p>
      <w:r>
        <w:t>112</w:t>
      </w:r>
    </w:p>
    <w:p>
      <w:r>
        <w:t>Phê duyệt Phương án đấu giá quyền sử dụng đất và Quyết định đấu giá quyền sử dụng đất (đối với tổ chức)</w:t>
      </w:r>
    </w:p>
    <w:p>
      <w:r>
        <w:t>113</w:t>
      </w:r>
    </w:p>
    <w:p>
      <w:r>
        <w:t>Phê duyệt kết quả trúng đấu giá quyền sử dụng đất (đối với tổ chức)</w:t>
      </w:r>
    </w:p>
    <w:p>
      <w:r>
        <w:t>114</w:t>
      </w:r>
    </w:p>
    <w:p>
      <w:r>
        <w:t>Xác định giá đất cụ thể làm căn cứ tính tiền thuê đất, thu tiền sử dụng đất</w:t>
      </w:r>
    </w:p>
    <w:p>
      <w:r>
        <w:t>115</w:t>
      </w:r>
    </w:p>
    <w:p>
      <w:r>
        <w:t>Thống kê đất đai</w:t>
      </w:r>
    </w:p>
    <w:p>
      <w:r>
        <w:t>116</w:t>
      </w:r>
    </w:p>
    <w:p>
      <w:r>
        <w:t>Kiểm kê đất đai</w:t>
      </w:r>
    </w:p>
    <w:p>
      <w:r>
        <w:t>117</w:t>
      </w:r>
    </w:p>
    <w:p>
      <w:r>
        <w:t>11</w:t>
      </w:r>
    </w:p>
    <w:p>
      <w:r>
        <w:t>Sở Quy hoạch Kiến trúc</w:t>
      </w:r>
    </w:p>
    <w:p>
      <w:r>
        <w:t>Số 1929/QĐ- UBND ngày 31/3/2023</w:t>
      </w:r>
    </w:p>
    <w:p>
      <w:r>
        <w:t>Thẩm định nhiệm vụ, nhiệm vụ điều chỉnh quy hoạch (bao gồm: Quy hoạch chung thị xã, thị trấn, đô thị mới; Quy hoạch phân khu; Quy hoạch xây dựng vùng liên huyện, quy hoạch xây dựng vùng huyện; Quy hoạch chung xây dựng khu chức năng; Quy hoạch phân khu xây dựng khu chức năng) thuộc thẩm quyền phê duyệt của UBND Thành phố.</w:t>
      </w:r>
    </w:p>
    <w:p>
      <w:r>
        <w:t>10</w:t>
      </w:r>
    </w:p>
    <w:p>
      <w:r>
        <w:t>118</w:t>
      </w:r>
    </w:p>
    <w:p>
      <w:r>
        <w:t>Thẩm định đồ án, đồ án điều chỉnh quy hoạch (bao gồm: Quy hoạch chung thị xã, thị trấn, đô thị mới; Quy hoạch phân khu; Quy hoạch xây dựng vùng liên huyện, quy hoạch xây dựng vùng huyện; Quy hoạch chung xây dựng khu chức năng; Quy hoạch phân khu xây dựng khu chức năng) thuộc thẩm quyền phê duyệt của UBND Thành phố.</w:t>
      </w:r>
    </w:p>
    <w:p>
      <w:r>
        <w:t>119</w:t>
      </w:r>
    </w:p>
    <w:p>
      <w:r>
        <w:t>Thẩm định nhiệm vụ, nhiệm vụ điều chỉnh Quy hoạch chi tiết xây dựng (không theo hình thức kinh doanh) thuộc thẩm quyền phê duyệt của UBND Thành phố.</w:t>
      </w:r>
    </w:p>
    <w:p>
      <w:r>
        <w:t>120</w:t>
      </w:r>
    </w:p>
    <w:p>
      <w:r>
        <w:t>Thẩm định đồ án, đồ án điều chỉnh Quy hoạch chi tiết xây dựng (không theo hình thức kinh doanh) thuộc thẩm quyền phê duyệt của UBND Thành phố.</w:t>
      </w:r>
    </w:p>
    <w:p>
      <w:r>
        <w:t>121</w:t>
      </w:r>
    </w:p>
    <w:p>
      <w:r>
        <w:t>Thẩm định nhiệm vụ Thiết kế đô thị riêng thuộc thẩm quyền phê duyệt của UBND Thành phố.</w:t>
      </w:r>
    </w:p>
    <w:p>
      <w:r>
        <w:t>122</w:t>
      </w:r>
    </w:p>
    <w:p>
      <w:r>
        <w:t>Thẩm định đồ án Thiết kế đô thị riêng thuộc thẩm quyền phê duyệt của UBND Thành phố.</w:t>
      </w:r>
    </w:p>
    <w:p>
      <w:r>
        <w:t>123</w:t>
      </w:r>
    </w:p>
    <w:p>
      <w:r>
        <w:t>Thẩm định nhiệm vụ, nhiệm vụ điều chỉnh cắm mốc giới các đồ án quy hoạch xây dựng thuộc thẩm quyền phê duyệt của UBND Thành phố.</w:t>
      </w:r>
    </w:p>
    <w:p>
      <w:r>
        <w:t>124</w:t>
      </w:r>
    </w:p>
    <w:p>
      <w:r>
        <w:t>Thẩm định hồ sơ, hồ sơ điều chỉnh cắm mốc giới các đồ án quy hoạch xây dựng thuộc thẩm quyền phê duyệt của UBND Thành phố.</w:t>
      </w:r>
    </w:p>
    <w:p>
      <w:r>
        <w:t>125</w:t>
      </w:r>
    </w:p>
    <w:p>
      <w:r>
        <w:t>Thẩm định đề cương dự toán lập nhiệm vụ, đồ án quy hoạch xây dựng, quy hoạch đô thị, quy chế quản lý kiến trúc, danh mục công trình kiến trúc có giá trị... thực hiện bằng nguồn vốn ngân sách cấp Thành phố.</w:t>
      </w:r>
    </w:p>
    <w:p>
      <w:r>
        <w:t>126</w:t>
      </w:r>
    </w:p>
    <w:p>
      <w:r>
        <w:t>Tham gia ý kiến về nhiệm vụ, đồ án quy hoạch đô thị, quy hoạch xây dựng thuộc thẩm quyền phê duyệt của UBND cấp huyện.</w:t>
      </w:r>
    </w:p>
    <w:p>
      <w:r>
        <w:t>127</w:t>
      </w:r>
    </w:p>
    <w:p>
      <w:r>
        <w:t>12</w:t>
      </w:r>
    </w:p>
    <w:p>
      <w:r>
        <w:t>Sở Du lịch</w:t>
      </w:r>
    </w:p>
    <w:p>
      <w:r>
        <w:t>Số 1809/QĐ- UBND ngày 28/3/2023</w:t>
      </w:r>
    </w:p>
    <w:p>
      <w:r>
        <w:t>Ban hành Kế hoạch phát triển du lịch thành phố Hà Nội</w:t>
      </w:r>
    </w:p>
    <w:p>
      <w:r>
        <w:t>3</w:t>
      </w:r>
    </w:p>
    <w:p>
      <w:r>
        <w:t>128</w:t>
      </w:r>
    </w:p>
    <w:p>
      <w:r>
        <w:t>Số 4033/QĐ- UBND ngày 11/8/2023</w:t>
      </w:r>
    </w:p>
    <w:p>
      <w:r>
        <w:t>Ký kết Bản ghi nhớ hợp tác liên kết phát triển du lịch với các tỉnh, thành phố</w:t>
      </w:r>
    </w:p>
    <w:p>
      <w:r>
        <w:t>129</w:t>
      </w:r>
    </w:p>
    <w:p>
      <w:r>
        <w:t>Tổ chức sự kiện du lịch</w:t>
      </w:r>
    </w:p>
    <w:p>
      <w:r>
        <w:t>130</w:t>
      </w:r>
    </w:p>
    <w:p>
      <w:r>
        <w:t>13</w:t>
      </w:r>
    </w:p>
    <w:p>
      <w:r>
        <w:t>Sở Tư pháp</w:t>
      </w:r>
    </w:p>
    <w:p>
      <w:r>
        <w:t>Số 1658/QĐ- UBND ngày 21/3/2023</w:t>
      </w:r>
    </w:p>
    <w:p>
      <w:r>
        <w:t>Công nhận và đăng tải danh sách người giám định tư pháp theo vụ việc, tổ chức giám định tư pháp theo vụ việc</w:t>
      </w:r>
    </w:p>
    <w:p>
      <w:r>
        <w:t>14</w:t>
      </w:r>
    </w:p>
    <w:p>
      <w:r>
        <w:t>131</w:t>
      </w:r>
    </w:p>
    <w:p>
      <w:r>
        <w:t>Thu hồi quyết định cho phép thành lập Văn phòng Giám định tư pháp</w:t>
      </w:r>
    </w:p>
    <w:p>
      <w:r>
        <w:t>132</w:t>
      </w:r>
    </w:p>
    <w:p>
      <w:r>
        <w:t>Phê duyệt Đề án tổ chức Đại hội nhiệm kỳ, Đại hội bất thường, phương án xây dựng nhân sự Ban chủ nhiệm, Hội đồng khen thưởng, kỷ luật của Đoàn luật sư</w:t>
      </w:r>
    </w:p>
    <w:p>
      <w:r>
        <w:t>133</w:t>
      </w:r>
    </w:p>
    <w:p>
      <w:r>
        <w:t>Phê chuẩn kết quả Đại hội luật sư</w:t>
      </w:r>
    </w:p>
    <w:p>
      <w:r>
        <w:t>134</w:t>
      </w:r>
    </w:p>
    <w:p>
      <w:r>
        <w:t>Thành lập Phòng công chứng</w:t>
      </w:r>
    </w:p>
    <w:p>
      <w:r>
        <w:t>135</w:t>
      </w:r>
    </w:p>
    <w:p>
      <w:r>
        <w:t>Chuyển đổi Phòng công chứng thành Văn phòng công chứng, giải thể Phòng công chứng</w:t>
      </w:r>
    </w:p>
    <w:p>
      <w:r>
        <w:t>136</w:t>
      </w:r>
    </w:p>
    <w:p>
      <w:r>
        <w:t>Thu hồi Quyết định cho phép thành lập Văn phòng công chứng</w:t>
      </w:r>
    </w:p>
    <w:p>
      <w:r>
        <w:t>137</w:t>
      </w:r>
    </w:p>
    <w:p>
      <w:r>
        <w:t>Chấm dứt hoạt động Văn phòng công chứng</w:t>
      </w:r>
    </w:p>
    <w:p>
      <w:r>
        <w:t>138</w:t>
      </w:r>
    </w:p>
    <w:p>
      <w:r>
        <w:t>Ban hành quy chế khai thác, sử dụng cơ sở dữ liệu công chứng</w:t>
      </w:r>
    </w:p>
    <w:p>
      <w:r>
        <w:t>139</w:t>
      </w:r>
    </w:p>
    <w:p>
      <w:r>
        <w:t>Chấm dứt hoạt động Văn phòng Thừa phát lại</w:t>
      </w:r>
    </w:p>
    <w:p>
      <w:r>
        <w:t>140</w:t>
      </w:r>
    </w:p>
    <w:p>
      <w:r>
        <w:t>Thu hồi Quyết định cho phép thành lập Văn phòng Thừa phát lại</w:t>
      </w:r>
    </w:p>
    <w:p>
      <w:r>
        <w:t>141</w:t>
      </w:r>
    </w:p>
    <w:p>
      <w:r>
        <w:t>Ban hành Kế hoạch theo dõi tình hình thi hành pháp luật</w:t>
      </w:r>
    </w:p>
    <w:p>
      <w:r>
        <w:t>142</w:t>
      </w:r>
    </w:p>
    <w:p>
      <w:r>
        <w:t>Ban hành chương trình, kế hoạch, đề án về phổ biến, giáo dục pháp luật; hòa giải ở cơ sở; chuẩn tiếp cận pháp luật</w:t>
      </w:r>
    </w:p>
    <w:p>
      <w:r>
        <w:t>143</w:t>
      </w:r>
    </w:p>
    <w:p>
      <w:r>
        <w:t>Hướng dẫn tổ chức Ngày pháp luật nước Cộng hòa xã hội chủ nghĩa Việt Nam trên địa bàn Thành phố</w:t>
      </w:r>
    </w:p>
    <w:p>
      <w:r>
        <w:t>144</w:t>
      </w:r>
    </w:p>
    <w:p>
      <w:r>
        <w:t>14</w:t>
      </w:r>
    </w:p>
    <w:p>
      <w:r>
        <w:t>Sở Dân tộc và Tôn giáo</w:t>
      </w:r>
    </w:p>
    <w:p>
      <w:r>
        <w:t>Số 5850/QĐ- UBND ngày 15/11/2023</w:t>
      </w:r>
    </w:p>
    <w:p>
      <w:r>
        <w:t>Ban hành Chương trình, Đề án, Kế hoạch về công tác dân tộc, chính sách dân tộc</w:t>
      </w:r>
    </w:p>
    <w:p>
      <w:r>
        <w:t>1</w:t>
      </w:r>
    </w:p>
    <w:p>
      <w:r>
        <w:t>145</w:t>
      </w:r>
    </w:p>
    <w:p>
      <w:r>
        <w:t>15</w:t>
      </w:r>
    </w:p>
    <w:p>
      <w:r>
        <w:t>Sở Giáo dục và Đào tạo</w:t>
      </w:r>
    </w:p>
    <w:p>
      <w:r>
        <w:t>Số 2012/QĐ- UBND ngày 7/4/2023</w:t>
      </w:r>
    </w:p>
    <w:p>
      <w:r>
        <w:t>Tổ chức Hội khỏe phù đổng Thành phố</w:t>
      </w:r>
    </w:p>
    <w:p>
      <w:r>
        <w:t>4</w:t>
      </w:r>
    </w:p>
    <w:p>
      <w:r>
        <w:t>146</w:t>
      </w:r>
    </w:p>
    <w:p>
      <w:r>
        <w:t>Kiểm tra, đánh giá xếp loại đơn vị học tập</w:t>
      </w:r>
    </w:p>
    <w:p>
      <w:r>
        <w:t>147</w:t>
      </w:r>
    </w:p>
    <w:p>
      <w:r>
        <w:t>Lựa chọn sách giáo khoa trong các cơ sở giáo dục phổ thông trên địa bàn Thành phố</w:t>
      </w:r>
    </w:p>
    <w:p>
      <w:r>
        <w:t>148</w:t>
      </w:r>
    </w:p>
    <w:p>
      <w:r>
        <w:t>Điều chỉnh, bổ sung danh mục sách giáo khoa để sử dụng trong cơ sở giáo dục phổ thông.</w:t>
      </w:r>
    </w:p>
    <w:p>
      <w:r>
        <w:t>PHỤ LỤC 2</w:t>
      </w:r>
    </w:p>
    <w:p>
      <w:r>
        <w:t>DANH MỤC THỦ TỤC HÀNH CHÍNH NỘI BỘ THUỘC PHẠM VI QUẢN LÝ CỦA UBND THÀNH PHỐ ĐÃ ĐƯỢC THỐNG KÊ TẠI VĂN BẢN SỐ 5990/VPCP- KSTTHC NGÀY 22/8/2024 CỦA VĂN PHÒNG CHÍNH PHỦ</w:t>
      </w:r>
    </w:p>
    <w:p>
      <w:r>
        <w:t>(Kèm theo Kế hoạch số   /KH-UBND ngày   tháng   năm 2025 của Ủy ban nhân dân thành phố Hà Nội)</w:t>
      </w:r>
    </w:p>
    <w:p>
      <w:r>
        <w:t>1. Sở Nội vụ</w:t>
      </w:r>
    </w:p>
    <w:p>
      <w:r>
        <w:t>I.</w:t>
      </w:r>
    </w:p>
    <w:p>
      <w:r>
        <w:t>Lĩnh vực Lao động, Thương binh và Xã hội</w:t>
      </w:r>
    </w:p>
    <w:p>
      <w:r>
        <w:t>1</w:t>
      </w:r>
    </w:p>
    <w:p>
      <w:r>
        <w:t>Xét thăng hạng viên chức từ Nhân viên công tác xã hội lên Công tác xã hội viên.</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26/2022/TT-BLĐTBXH ngày 12/12/2022 của Bộ trưởng Bộ Lao động - Thương binh và Xã hội quy định mã số, tiêu chuẩn chức danh nghề nghiệp và xếp lương viên chức chuyên ngành công tác xã hội.</w:t>
      </w:r>
    </w:p>
    <w:p>
      <w:r>
        <w:t>2</w:t>
      </w:r>
    </w:p>
    <w:p>
      <w:r>
        <w:t>Xét thăng hạng viên chức từ Công tác xã hội viên lên Công tác xã hội viên chính.</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26/2022/TT-BLĐTBXH ngày 12/12/2022 của Bộ trưởng Bộ Lao động - Thương binh và Xã hội quy định mã số, tiêu chuẩn chức danh nghề nghiệp và xếp lương viên chức chuyên ngành công tác xã hội.</w:t>
      </w:r>
    </w:p>
    <w:p>
      <w:r>
        <w:t>3</w:t>
      </w:r>
    </w:p>
    <w:p>
      <w:r>
        <w:t>Xét thăng hạng viên chức từ Kỹ thuật viên kiểm định kỹ thuật an toàn lao động lên Kiểm định viên kỹ thuật an toàn lao động.</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30/2022/TT-BLĐTBXH ngày 28/12/2022 của Bộ trưởng Bộ Lao động - Thương binh và Xã hội quy định mã số và tiêu chuẩn chức danh nghề nghiệp viên chức chuyên ngành kiểm định kỹ thuật an toàn lao động.</w:t>
      </w:r>
    </w:p>
    <w:p>
      <w:r>
        <w:t>4</w:t>
      </w:r>
    </w:p>
    <w:p>
      <w:r>
        <w:t>Xét thăng hạng viên chức từ Kiểm định viên kỹ thuật an toàn lao động lên Kiểm định viên chính kỹ thuật an toàn lao động.</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30/2022/TT-BLĐTBXH ngày 28/12/2022 của Bộ trưởng Bộ Lao động - Thương binh và Xã hội quy định mã số và tiêu chuẩn chức danh nghề nghiệp viên chức chuyên ngành kiểm định kỹ thuật an toàn lao động.</w:t>
      </w:r>
    </w:p>
    <w:p>
      <w:r>
        <w:t>II</w:t>
      </w:r>
    </w:p>
    <w:p>
      <w:r>
        <w:t>Lĩnh vực Nội vụ</w:t>
      </w:r>
    </w:p>
    <w:p>
      <w:r>
        <w:t>5</w:t>
      </w:r>
    </w:p>
    <w:p>
      <w:r>
        <w:t>Quyết định phê duyệt vị trí việc làm.</w:t>
      </w:r>
    </w:p>
    <w:p>
      <w:r>
        <w:t>UBND cấp tỉnh</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6</w:t>
      </w:r>
    </w:p>
    <w:p>
      <w:r>
        <w:t>Quyết định điều chỉnh vị trí việc làm.</w:t>
      </w:r>
    </w:p>
    <w:p>
      <w:r>
        <w:t>UBND cấp tỉnh</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7</w:t>
      </w:r>
    </w:p>
    <w:p>
      <w:r>
        <w:t>Quyết định thành lập tổ chức hành chính thuộc thẩm quyền UBND tỉnh.</w:t>
      </w:r>
    </w:p>
    <w:p>
      <w:r>
        <w:t>UBND cấp tỉnh</w:t>
      </w:r>
    </w:p>
    <w:p>
      <w:r>
        <w:t>Nghị định số 158/2018/NĐ-CP ngày 22/11/2018 của Chính phủ về thẩm định thành lập, tổ chức lại, giải thể tổ chức hành chính.</w:t>
      </w:r>
    </w:p>
    <w:p>
      <w:r>
        <w:t>8</w:t>
      </w:r>
    </w:p>
    <w:p>
      <w:r>
        <w:t>Quyết định tổ chức lại tổ chức hành chính thuộc thẩm quyền UBND tỉnh.</w:t>
      </w:r>
    </w:p>
    <w:p>
      <w:r>
        <w:t>UBND cấp tỉnh</w:t>
      </w:r>
    </w:p>
    <w:p>
      <w:r>
        <w:t>Nghị định số 158/2018/NĐ-CP ngày 22/11/2018 của Chính phủ về thẩm định thành lập, tổ chức lại, giải thể tổ chức hành chính.</w:t>
      </w:r>
    </w:p>
    <w:p>
      <w:r>
        <w:t>9</w:t>
      </w:r>
    </w:p>
    <w:p>
      <w:r>
        <w:t>Quyết định giải thể tổ chức hành chính thuộc thẩm quyền UBND tỉnh.</w:t>
      </w:r>
    </w:p>
    <w:p>
      <w:r>
        <w:t>UBND cấp tỉnh</w:t>
      </w:r>
    </w:p>
    <w:p>
      <w:r>
        <w:t>Nghị định số 158/2018/NĐ-CP ngày 22/11/2018 của Chính phủ về thẩm định thành lập, tổ chức lại, giải thể tổ chức hành chính.</w:t>
      </w:r>
    </w:p>
    <w:p>
      <w:r>
        <w:t>10</w:t>
      </w:r>
    </w:p>
    <w:p>
      <w:r>
        <w:t>Quyết định thành lập đơn vị sự nghiệp công lập thuộc thẩm quyền UBND tỉnh.</w:t>
      </w:r>
    </w:p>
    <w:p>
      <w:r>
        <w:t>UBND cấp tỉnh</w:t>
      </w:r>
    </w:p>
    <w:p>
      <w:r>
        <w:t>Nghị định số 120/2020/NĐ-CP ngày 07/10/2020 của Chính phủ về thẩm định thành lập, tổ chức lại, giải thể đơn vị sự nghiệp công lập.</w:t>
      </w:r>
    </w:p>
    <w:p>
      <w:r>
        <w:t>11</w:t>
      </w:r>
    </w:p>
    <w:p>
      <w:r>
        <w:t>Quyết định tổ chức lại đơn vị sự nghiệp công lập thuộc thẩm quyền UBND tỉnh.</w:t>
      </w:r>
    </w:p>
    <w:p>
      <w:r>
        <w:t>UBND cấp tỉnh</w:t>
      </w:r>
    </w:p>
    <w:p>
      <w:r>
        <w:t>Nghị định số 120/2020/NĐ-CP ngày 07/10/2020 của Chính phủ về thẩm định thành lập, tổ chức lại, giải thể đơn vị sự nghiệp công lập.</w:t>
      </w:r>
    </w:p>
    <w:p>
      <w:r>
        <w:t>12</w:t>
      </w:r>
    </w:p>
    <w:p>
      <w:r>
        <w:t>Quyết định giải thể đơn vị sự nghiệp công lập thuộc thẩm quyền UBND tỉnh.</w:t>
      </w:r>
    </w:p>
    <w:p>
      <w:r>
        <w:t>UBND cấp tỉnh</w:t>
      </w:r>
    </w:p>
    <w:p>
      <w:r>
        <w:t>Nghị định số 120/2020/NĐ-CP ngày 07/10/2020 của Chính phủ về thẩm định thành lập, tổ chức lại, giải thể đơn vị sự nghiệp công lập.</w:t>
      </w:r>
    </w:p>
    <w:p>
      <w:r>
        <w:t>13</w:t>
      </w:r>
    </w:p>
    <w:p>
      <w:r>
        <w:t>Trình Đề án thành lập, giải thể, nhập chia, điều chỉnh địa giới đơn vị hành chính thuộc thẩm quyền UBND tỉnh.</w:t>
      </w:r>
    </w:p>
    <w:p>
      <w:r>
        <w:t>UBND cấp tỉnh</w:t>
      </w:r>
    </w:p>
    <w:p>
      <w:r>
        <w:t>Luật Tổ chức chính quyền địa phương và các văn bản hướng dẫn; Nghị quyết 27/2022/UBTVQH15 sửa đổi, bổ sung một số điều của Nghị quyết số 1211/2016/UBTVQH13 ngày 25 tháng 5 năm 2016 của Ủy ban Thường vụ Quốc hội về tiêu chuẩn của đơn vị hành chính và phân loại đơn vị hành chính.</w:t>
      </w:r>
    </w:p>
    <w:p>
      <w:r>
        <w:t>14</w:t>
      </w:r>
    </w:p>
    <w:p>
      <w:r>
        <w:t>Xét nâng bậc lương trước thời hạn do lập thành tích xuất sắc của cán bộ, công chức, viên chức trên địa bàn tỉnh.</w:t>
      </w:r>
    </w:p>
    <w:p>
      <w:r>
        <w:t>Theo phân cấp, ủy quyền của Chủ tịch UBND cấp tỉnh</w:t>
      </w:r>
    </w:p>
    <w:p>
      <w:r>
        <w:t>Thông tư số 08/2013/TT-BNV ngày 31/7/2013 của Bộ Nội vụ hướng dẫn thực hiện chế độ nâng bậc lương thường xuyên và nâng bậc lương trước thời hạn đối với cán bộ, công chức, viên chức và người lao động;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15</w:t>
      </w:r>
    </w:p>
    <w:p>
      <w:r>
        <w:t>Nâng bậc lương thường xuyên/ nâng phụ cấp thâm niên vượt khung.</w:t>
      </w:r>
    </w:p>
    <w:p>
      <w:r>
        <w:t>Theo phân cấp, ủy quyền của Chủ tịch UBND cấp tỉnh</w:t>
      </w:r>
    </w:p>
    <w:p>
      <w:r>
        <w:t>Thông tư số 08/2013/TT-BNV ngày 31/7/2013 của Bộ Nội vụ hướng dẫn thực hiện chế độ nâng bậc lương thường xuyên và nâng bậc lương trước thời hạn đối với cán bộ, công chức, viên chức và người lao động;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 Thông tư số 04/2005/TT-BNV ngày 05/01/2005 của Bộ Nội vụ hướng dẫn thực hiện chế độ phụ cấp thâm niên vượt khung đối với cán bộ, công chức, viên chức.</w:t>
      </w:r>
    </w:p>
    <w:p>
      <w:r>
        <w:t>16</w:t>
      </w:r>
    </w:p>
    <w:p>
      <w:r>
        <w:t>Thẩm định cho ý kiến đối với công chức các cơ quan, đơn vị thuộc tỉnh chuyển công tác đến các cơ quan, đơn vị ngoài tỉnh.</w:t>
      </w:r>
    </w:p>
    <w:p>
      <w:r>
        <w:t>Theo phân cấp, ủy quyền của Chủ tịch UBND cấp tỉnh</w:t>
      </w:r>
    </w:p>
    <w:p>
      <w:r>
        <w:t>Nghị định số 138/2020/NĐ-CP ngày 27/11/2020 của Chính phủ quy định về tuyển dụng, sử dụng và quản lý công chức.</w:t>
      </w:r>
    </w:p>
    <w:p>
      <w:r>
        <w:t>17</w:t>
      </w:r>
    </w:p>
    <w:p>
      <w:r>
        <w:t>Cử cán bộ, công chức, viên chức đi đào tạo, bồi dưỡng trong nước.</w:t>
      </w:r>
    </w:p>
    <w:p>
      <w:r>
        <w:t>Theo phân cấp, ủy quyền của Chủ tịch UBND cấp tỉnh</w:t>
      </w:r>
    </w:p>
    <w:p>
      <w:r>
        <w:t>Nghị định số 101/2017/NĐ-CP ngày 01/9/2017 của Chính phủ quy định về đào tạo, bồi dưỡng cán bộ, công chức, viên chức; Nghị định số 89/2021/NĐ-CP ngày 18/10/2021 của Chính phủ sửa đổi, bổ sung một số điều của nghị định số 101/2017/NĐ-CP .</w:t>
      </w:r>
    </w:p>
    <w:p>
      <w:r>
        <w:t>18</w:t>
      </w:r>
    </w:p>
    <w:p>
      <w:r>
        <w:t>Cử cán bộ, công chức, viên chức đi đào tạo, bồi dưỡng ngoài nước.</w:t>
      </w:r>
    </w:p>
    <w:p>
      <w:r>
        <w:t>Theo phân cấp, ủy quyền của Chủ tịch UBND cấp tỉnh</w:t>
      </w:r>
    </w:p>
    <w:p>
      <w:r>
        <w:t>Nghị định số 101/2017/NĐ-CP ngày 01/9/2017 của Chính phủ quy định về đào tạo, bồi dưỡng cán bộ, công chức, viên chức; Nghị định số 89/2021/NĐ-CP ngày 18/10/2021 của Chính phủ sửa đổi, bổ sung một số điều của nghị định số 101/2017/NĐ-CP .</w:t>
      </w:r>
    </w:p>
    <w:p>
      <w:r>
        <w:t>19</w:t>
      </w:r>
    </w:p>
    <w:p>
      <w:r>
        <w:t>Đền bù chi phí đào tạo của cán bộ, công chức, viên chức.</w:t>
      </w:r>
    </w:p>
    <w:p>
      <w:r>
        <w:t>Theo phân cấp, ủy quyền của Chủ tịch UBND cấp tỉnh</w:t>
      </w:r>
    </w:p>
    <w:p>
      <w:r>
        <w:t>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w:t>
      </w:r>
    </w:p>
    <w:p>
      <w:r>
        <w:t>20</w:t>
      </w:r>
    </w:p>
    <w:p>
      <w:r>
        <w:t>Lập Kế hoạch biên chế hàng năm của tỉnh.</w:t>
      </w:r>
    </w:p>
    <w:p>
      <w:r>
        <w:t>UBND cấp tỉnh</w:t>
      </w:r>
    </w:p>
    <w:p>
      <w:r>
        <w:t>Nghị định số 62/2020/NĐ-CP ngày 01/6/2020 của Chính phủ quy định về vị trí việc làm và biên chế công chức; Nghị định số 106/2020/NĐ-CP ngày 10/9/2020 của chính phủ quy định về vị trí việc làm và số lượng người làm việc trong đơn vị sự nghiệp công lập.</w:t>
      </w:r>
    </w:p>
    <w:p>
      <w:r>
        <w:t>21</w:t>
      </w:r>
    </w:p>
    <w:p>
      <w:r>
        <w:t>Đánh giá, xếp loại chất lượng cán bộ, công chức, viên chức.</w:t>
      </w:r>
    </w:p>
    <w:p>
      <w:r>
        <w:t>Chủ tịch UBND cấp tỉnh, cấp huyện, cấp xã</w:t>
      </w:r>
    </w:p>
    <w:p>
      <w:r>
        <w:t>Luật Cán bộ, công chức; Luật Viên chức; Nghị định số 90/2020/NĐ-CP ngày 13/8/2020 của Chính phủ về đánh giá, xếp loại chất lượng cán bộ, công chức, viên chức; Nghị định 48/2023/NĐ-CP ngày 17/7/2023 của Chính phủ sửa đổi Nghị định 90/2020/NĐ-CP .</w:t>
      </w:r>
    </w:p>
    <w:p>
      <w:r>
        <w:t>22</w:t>
      </w:r>
    </w:p>
    <w:p>
      <w:r>
        <w:t>Xin thôi giữ chức vụ quản lý, xin thôi việc đối với công chức, viên chức.</w:t>
      </w:r>
    </w:p>
    <w:p>
      <w:r>
        <w:t>Theo phân cấp, ủy quyền của Chủ tịch UBND cấp tỉnh</w:t>
      </w:r>
    </w:p>
    <w:p>
      <w:r>
        <w:t>Luật Cán bộ, công chức ngày 13/11/2008; Luật Viên chức ngày 15/11/2010; 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46/2010/NĐ-CP ngày 27/4/2010 của Chính phủ quy định về thôi việc và nghỉ hưu đối với công chức.</w:t>
      </w:r>
    </w:p>
    <w:p>
      <w:r>
        <w:t>23</w:t>
      </w:r>
    </w:p>
    <w:p>
      <w:r>
        <w:t>Quyết định nghỉ hưu đối với công chức, viên chức.</w:t>
      </w:r>
    </w:p>
    <w:p>
      <w:r>
        <w:t>Theo phân cấp, ủy quyền của Chủ tịch UBND cấp tỉnh</w:t>
      </w:r>
    </w:p>
    <w:p>
      <w:r>
        <w:t>Luật Cán bộ, công chức ngày 13/11/2008; Luật Viên chức ngày 15/11/2010; Nghị định số 115/2020/NĐ-CP ngày 25/9/2020 của Chính phủ quy định về tuyển dụng, sử dụng và quản lý viên chức; Nghị định số 46/2010/NĐ-CP ngày 27/4/2010 của Chính phủ quy định về thôi việc và nghỉ hưu đối với công chức; Nghị định 135/2020/NĐ-CP ngày 18/11/2020 của Chính phủ quy định về tuổi nghỉ hưu.</w:t>
      </w:r>
    </w:p>
    <w:p>
      <w:r>
        <w:t>24</w:t>
      </w:r>
    </w:p>
    <w:p>
      <w:r>
        <w:t>Bổ nhiệm vào ngạch công chức, xếp lương đối với người hoàn thành chế độ tập sự.</w:t>
      </w:r>
    </w:p>
    <w:p>
      <w:r>
        <w:t>Theo phân cấp, ủy quyền của Chủ tịch UBND cấp tỉnh</w:t>
      </w:r>
    </w:p>
    <w:p>
      <w:r>
        <w:t>Luật Cán bộ, công chức; Nghị định số 138/2020/NĐ-CP ngày 27/11/2020 của Chính phủ quy định về tuyển dụng, sử dụng và quản lý công chức.</w:t>
      </w:r>
    </w:p>
    <w:p>
      <w:r>
        <w:t>25</w:t>
      </w:r>
    </w:p>
    <w:p>
      <w:r>
        <w:t>Bổ nhiệm vào ngạch viên chức, xếp lương đối với người hoàn thành chế độ tập sự.</w:t>
      </w:r>
    </w:p>
    <w:p>
      <w:r>
        <w:t>Theo phân cấp, ủy quyền của Chủ tịch UBND cấp tỉnh</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w:t>
      </w:r>
    </w:p>
    <w:p>
      <w:r>
        <w:t>26</w:t>
      </w:r>
    </w:p>
    <w:p>
      <w:r>
        <w:t>Bổ nhiệm lãnh đạo cấp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27</w:t>
      </w:r>
    </w:p>
    <w:p>
      <w:r>
        <w:t>Bổ nhiệm lãnh đạo cấp phòng thuộc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28</w:t>
      </w:r>
    </w:p>
    <w:p>
      <w:r>
        <w:t>Bổ nhiệm lại lãnh đạo cấp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29</w:t>
      </w:r>
    </w:p>
    <w:p>
      <w:r>
        <w:t>Bổ nhiệm lại lãnh đạo cấp phòng thuộc Sở và tương đương.</w:t>
      </w:r>
    </w:p>
    <w:p>
      <w:r>
        <w:t>Theo phân cấp, ủy quyền của Chủ tịch UBND cấp tỉnh</w:t>
      </w:r>
    </w:p>
    <w:p>
      <w:r>
        <w:t>Nghị định số 138/2020/NĐ-CP ngày 27/11/2020 của Chính phủ quy định về tuyển dụng, sử dụng và quản lý công chức; Nghị định số 115/2020/NĐ-CP ngày 25/9/2020 của Chính phủ quy định về tuyển dụng, sử dụng và quản lý viên chức; Nghị định số 29/2024/NĐ-CP ngày 06/3/2024 của Chính phủ quy định chuẩn chức danh công chức lãnh đạo, quản lý trong cơ quan hành chính nhà nước.</w:t>
      </w:r>
    </w:p>
    <w:p>
      <w:r>
        <w:t>30</w:t>
      </w:r>
    </w:p>
    <w:p>
      <w:r>
        <w:t>Điều động, biệt phái công chức trong tỉnh.</w:t>
      </w:r>
    </w:p>
    <w:p>
      <w:r>
        <w:t>Theo phân cấp, ủy quyền của Chủ tịch UBND cấp tỉnh</w:t>
      </w:r>
    </w:p>
    <w:p>
      <w:r>
        <w:t>Luật Cán bộ, công chức; Luật Viên chức; Nghị định số 138/2020/NĐ-CP ngày 27/11/2020 của Chính phủ quy định về tuyển dụng, sử dụng và quản lý công chức; Nghị định số 115/2020/NĐ-CP ngày 25/9/2020 của Chính phủ quy định về tuyển dụng, sử dụng và quản lý viên chức.</w:t>
      </w:r>
    </w:p>
    <w:p>
      <w:r>
        <w:t>31</w:t>
      </w:r>
    </w:p>
    <w:p>
      <w:r>
        <w:t>Quy hoạch cán bộ.</w:t>
      </w:r>
    </w:p>
    <w:p>
      <w:r>
        <w:t>Theo phân cấp, ủy quyền của Chủ tịch UBND cấp tỉnh</w:t>
      </w:r>
    </w:p>
    <w:p>
      <w:r>
        <w:t>Quy định số 50-QĐ/TW ngày 27/12/2021 của Bộ Chính trị về công tác quy hoạch cán bộ; Hướng dẫn số 16- HD/BTCTW ngày 15/02/2022 của Ban Tổ chức Trung ương về một số nội dung cụ thể về công tác quy hoạch cán bộ; các văn bản quy định của Chính phủ và hướng dẫn của Bộ Nội vụ.</w:t>
      </w:r>
    </w:p>
    <w:p>
      <w:r>
        <w:t>32</w:t>
      </w:r>
    </w:p>
    <w:p>
      <w:r>
        <w:t>Tặng thưởng Bằng khen của Chủ tịch UBND tỉnh cho tập thể, cá nhân.</w:t>
      </w:r>
    </w:p>
    <w:p>
      <w:r>
        <w:t>Chủ tịch UBND cấp tỉnh</w:t>
      </w:r>
    </w:p>
    <w:p>
      <w:r>
        <w:t>Luật Thi đua, Khen thưởng; Nghị định số 98/2023/NĐ-CP ngày 31/12/2023 của Chính phủ quy định chi tiết thi hành một số điều của Luật Thi đua, khen thưởng.</w:t>
      </w:r>
    </w:p>
    <w:p>
      <w:r>
        <w:t>33</w:t>
      </w:r>
    </w:p>
    <w:p>
      <w:r>
        <w:t>Tặng Cờ thi đua của UBND tỉnh cho tập thể.</w:t>
      </w:r>
    </w:p>
    <w:p>
      <w:r>
        <w:t>Chủ tịch UBND cấp tỉnh</w:t>
      </w:r>
    </w:p>
    <w:p>
      <w:r>
        <w:t>Luật Thi đua, Khen thưởng; Nghị định số 98/2023/NĐ-CP ngày 31/12/2023 của Chính phủ quy định chi tiết thi hành một số điều của Luật Thi đua, khen thưởng.</w:t>
      </w:r>
    </w:p>
    <w:p>
      <w:r>
        <w:t>34</w:t>
      </w:r>
    </w:p>
    <w:p>
      <w:r>
        <w:t>Tặng danh hiệu Chiến sĩ thi đua cấp tỉnh cho cá nhân.</w:t>
      </w:r>
    </w:p>
    <w:p>
      <w:r>
        <w:t>Chủ tịch UBND cấp tỉnh</w:t>
      </w:r>
    </w:p>
    <w:p>
      <w:r>
        <w:t>Luật Thi đua, Khen thưởng; Nghị định số 98/2023/NĐ-CP ngày 31/12/2023 của Chính phủ quy định chi tiết thi hành một số điều của Luật Thi đua, khen thưởng.</w:t>
      </w:r>
    </w:p>
    <w:p>
      <w:r>
        <w:t>35</w:t>
      </w:r>
    </w:p>
    <w:p>
      <w:r>
        <w:t>Tặng danh hiệu Tập thể Lao động xuất sắc.</w:t>
      </w:r>
    </w:p>
    <w:p>
      <w:r>
        <w:t>Chủ tịch UBND cấp tỉnh</w:t>
      </w:r>
    </w:p>
    <w:p>
      <w:r>
        <w:t>Luật Thi đua, Khen thưởng; Nghị định số 98/2023/NĐ-CP ngày 31/12/2023 của Chính phủ quy định chi tiết thi hành một số điều của Luật Thi đua, khen thưởng.</w:t>
      </w:r>
    </w:p>
    <w:p>
      <w:r>
        <w:t>36</w:t>
      </w:r>
    </w:p>
    <w:p>
      <w:r>
        <w:t>Tặng thưởng Bằng khen của Chủ tịch UBND tỉnh theo chuyên đề.</w:t>
      </w:r>
    </w:p>
    <w:p>
      <w:r>
        <w:t>Chủ tịch UBND cấp tỉnh</w:t>
      </w:r>
    </w:p>
    <w:p>
      <w:r>
        <w:t>Luật Thi đua, Khen thưởng; Nghị định số 98/2023/NĐ-CP ngày 31/12/2023 của Chính phủ quy định chi tiết thi hành một số điều của Luật Thi đua, khen thưởng.</w:t>
      </w:r>
    </w:p>
    <w:p>
      <w:r>
        <w:t>37</w:t>
      </w:r>
    </w:p>
    <w:p>
      <w:r>
        <w:t>Tặng Cờ thi đua của UBND tỉnh theo chuyên đề.</w:t>
      </w:r>
    </w:p>
    <w:p>
      <w:r>
        <w:t>Chủ tịch UBND cấp tỉnh</w:t>
      </w:r>
    </w:p>
    <w:p>
      <w:r>
        <w:t>Luật Thi đua, Khen thưởng; Nghị định số 98/2023/NĐ-CP ngày 31/12/2023 của Chính phủ quy định chi tiết thi hành một số điều của Luật Thi đua, khen thưởng.</w:t>
      </w:r>
    </w:p>
    <w:p>
      <w:r>
        <w:t>38</w:t>
      </w:r>
    </w:p>
    <w:p>
      <w:r>
        <w:t>Tặng thưởng Bằng khen của Chủ tịch UBND tỉnh về thành tích đột xuất.</w:t>
      </w:r>
    </w:p>
    <w:p>
      <w:r>
        <w:t>Chủ tịch UBND cấp tỉnh</w:t>
      </w:r>
    </w:p>
    <w:p>
      <w:r>
        <w:t>Luật Thi đua, Khen thưởng; Nghị định số 98/2023/NĐ-CP ngày 31/12/2023 của Chính phủ quy định chi tiết thi hành một số điều của Luật Thi đua, khen thưởng.</w:t>
      </w:r>
    </w:p>
    <w:p>
      <w:r>
        <w:t>39</w:t>
      </w:r>
    </w:p>
    <w:p>
      <w:r>
        <w:t>Tặng thưởng Bằng khen của Chủ tịch UBND tỉnh về thành tích đối ngoại.</w:t>
      </w:r>
    </w:p>
    <w:p>
      <w:r>
        <w:t>Chủ tịch UBND cấp tỉnh</w:t>
      </w:r>
    </w:p>
    <w:p>
      <w:r>
        <w:t>Luật Thi đua, Khen thưởng; Nghị định số 98/2023/NĐ-CP ngày 31/12/2023 của Chính phủ quy định chi tiết thi hành một số điều của Luật Thi đua, khen thưởng.</w:t>
      </w:r>
    </w:p>
    <w:p>
      <w:r>
        <w:t>40</w:t>
      </w:r>
    </w:p>
    <w:p>
      <w:r>
        <w:t>Xét tặng Huy hiệu/Kỷ niệm chương Vì sự nghiệp xây dựng và phát triển tỉnh.</w:t>
      </w:r>
    </w:p>
    <w:p>
      <w:r>
        <w:t>Chủ tịch UBND cấp tỉnh</w:t>
      </w:r>
    </w:p>
    <w:p>
      <w:r>
        <w:t>Luật Thi đua, Khen thưởng; Nghị định số 98/2023/NĐ-CP ngày 31/12/2023 của Chính phủ quy định chi tiết thi hành một số điều của Luật Thi đua, khen thưởng.đồ án</w:t>
      </w:r>
    </w:p>
    <w:p>
      <w:r>
        <w:t>41</w:t>
      </w:r>
    </w:p>
    <w:p>
      <w:r>
        <w:t>Tặng Giấy khen của Chủ tịch UBND cấp huyện theo công trạng.</w:t>
      </w:r>
    </w:p>
    <w:p>
      <w:r>
        <w:t>Chủ tịch UBND cấp huyện</w:t>
      </w:r>
    </w:p>
    <w:p>
      <w:r>
        <w:t>Luật Thi đua, Khen thưởng; Nghị định số 98/2023/NĐ-CP ngày 31/12/2023 của Chính phủ quy định chi tiết thi hành một số điều của Luật Thi đua, khen thưởng.</w:t>
      </w:r>
    </w:p>
    <w:p>
      <w:r>
        <w:t>42</w:t>
      </w:r>
    </w:p>
    <w:p>
      <w:r>
        <w:t>Tặng danh hiệu “Lao động tiên tiến” thuộc thẩm quyền của Chủ tịch UBND cấp huyện.</w:t>
      </w:r>
    </w:p>
    <w:p>
      <w:r>
        <w:t>Chủ tịch UBND cấp huyện</w:t>
      </w:r>
    </w:p>
    <w:p>
      <w:r>
        <w:t>Luật Thi đua, Khen thưởng; Nghị định số 98/2023/NĐ-CP ngày 31/12/2023 của Chính phủ quy định chi tiết thi hành một số điều của Luật Thi đua, khen thưởng.</w:t>
      </w:r>
    </w:p>
    <w:p>
      <w:r>
        <w:t>43</w:t>
      </w:r>
    </w:p>
    <w:p>
      <w:r>
        <w:t>Tặng danh hiệu “Tập thể Lao động tiên tiến” thuộc thẩm quyền của Chủ tịch UBND cấp huyện.</w:t>
      </w:r>
    </w:p>
    <w:p>
      <w:r>
        <w:t>Chủ tịch UBND cấp huyện</w:t>
      </w:r>
    </w:p>
    <w:p>
      <w:r>
        <w:t>Luật Thi đua, Khen thưởng; Nghị định số 98/2023/NĐ-CP ngày 31/12/2023 của Chính phủ quy định chi tiết thi hành một số điều của Luật Thi đua, khen thưởng.</w:t>
      </w:r>
    </w:p>
    <w:p>
      <w:r>
        <w:t>44</w:t>
      </w:r>
    </w:p>
    <w:p>
      <w:r>
        <w:t>Tặng danh hiệu “Chiến sĩ thi đua cơ sở” thuộc thẩm quyền của Chủ tịch UBND cấp huyện.</w:t>
      </w:r>
    </w:p>
    <w:p>
      <w:r>
        <w:t>Chủ tịch UBND cấp huyện</w:t>
      </w:r>
    </w:p>
    <w:p>
      <w:r>
        <w:t>Luật Thi đua, Khen thưởng; Nghị định số 98/2023/NĐ-CP ngày 31/12/2023 của Chính phủ quy định chi tiết thi hành một số điều của Luật Thi đua, khen thưởng.</w:t>
      </w:r>
    </w:p>
    <w:p>
      <w:r>
        <w:t>45</w:t>
      </w:r>
    </w:p>
    <w:p>
      <w:r>
        <w:t>Tặng Giấy khen của Chủ tịch UBND cấp huyện cho gia đình.</w:t>
      </w:r>
    </w:p>
    <w:p>
      <w:r>
        <w:t>Chủ tịch UBND cấp huyện</w:t>
      </w:r>
    </w:p>
    <w:p>
      <w:r>
        <w:t>Luật Thi đua, Khen thưởng; Nghị định số 98/2023/NĐ-CP ngày 31/12/2023 của Chính phủ quy định chi tiết thi hành một số điều của Luật Thi đua, khen thưởng.</w:t>
      </w:r>
    </w:p>
    <w:p>
      <w:r>
        <w:t>46</w:t>
      </w:r>
    </w:p>
    <w:p>
      <w:r>
        <w:t>Tặng Giấy khen của Chủ tịch UBND cấp huyện về khen thưởng đối ngoại.</w:t>
      </w:r>
    </w:p>
    <w:p>
      <w:r>
        <w:t>Chủ tịch UBND cấp huyện</w:t>
      </w:r>
    </w:p>
    <w:p>
      <w:r>
        <w:t>Luật Thi đua, Khen thưởng; Nghị định số 98/2023/NĐ-CP ngày 31/12/2023 của Chính phủ quy định chi tiết thi hành một số điều của Luật Thi đua, khen thưởng.</w:t>
      </w:r>
    </w:p>
    <w:p>
      <w:r>
        <w:t>47</w:t>
      </w:r>
    </w:p>
    <w:p>
      <w:r>
        <w:t>Tặng Giấy khen của Chủ tịch UBND cấp huyện về thành tích đột xuất.</w:t>
      </w:r>
    </w:p>
    <w:p>
      <w:r>
        <w:t>Chủ tịch UBND cấp huyện</w:t>
      </w:r>
    </w:p>
    <w:p>
      <w:r>
        <w:t>Luật Thi đua, Khen thưởng; Nghị định số 98/2023/NĐ-CP ngày 31/12/2023 của Chính phủ quy định chi tiết thi hành một số điều của Luật Thi đua, khen thưởng.</w:t>
      </w:r>
    </w:p>
    <w:p>
      <w:r>
        <w:t>48</w:t>
      </w:r>
    </w:p>
    <w:p>
      <w:r>
        <w:t>Đề nghị hủy bỏ quyết định tặng danh hiệu thi đua hoặc hình thức khen thưởng, thu hồi hiện vật khen thưởng và tiền thưởng.</w:t>
      </w:r>
    </w:p>
    <w:p>
      <w:r>
        <w:t>UBND cấp tỉnh</w:t>
      </w:r>
    </w:p>
    <w:p>
      <w:r>
        <w:t>Nghị định số 98/2023/NĐ-CP ngày 31/12/2023 của Chính phủ quy định chi tiết thi hành một số điều của Luật Thi đua, khen thưởng.</w:t>
      </w:r>
    </w:p>
    <w:p>
      <w:r>
        <w:t>49</w:t>
      </w:r>
    </w:p>
    <w:p>
      <w:r>
        <w:t>Đề nghị tước, phục hồi và trao lại danh hiệu vinh dự nhà nước.</w:t>
      </w:r>
    </w:p>
    <w:p>
      <w:r>
        <w:t>UBND cấp tỉnh</w:t>
      </w:r>
    </w:p>
    <w:p>
      <w:r>
        <w:t>Nghị định số 98/2023/NĐ-CP ngày 31/12/2023 của Chính phủ quy định chi tiết thi hành một số điều của Luật Thi đua, khen thưởng.</w:t>
      </w:r>
    </w:p>
    <w:p>
      <w:r>
        <w:t>50</w:t>
      </w:r>
    </w:p>
    <w:p>
      <w:r>
        <w:t>Cấp thẻ cán bộ, công chức lần đầu.</w:t>
      </w:r>
    </w:p>
    <w:p>
      <w:r>
        <w:t>Cơ quan quản lý cán bộ, công chức cấp tỉnh, cấp huyện, cấp xã</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51</w:t>
      </w:r>
    </w:p>
    <w:p>
      <w:r>
        <w:t>Cấp đổi thẻ cán bộ, công chức (trường hợp thay đổi thông tin ghi trên thẻ; thẻ bị mất, bị hỏng…).</w:t>
      </w:r>
    </w:p>
    <w:p>
      <w:r>
        <w:t>Cơ quan quản lý cán bộ, công chức cấp tỉnh, cấp huyện, cấp xã</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52</w:t>
      </w:r>
    </w:p>
    <w:p>
      <w:r>
        <w:t>Thu hồi thẻ cán bộ, công chức.</w:t>
      </w:r>
    </w:p>
    <w:p>
      <w:r>
        <w:t>Cơ quan quản lý cán bộ, công chức cấp tỉnh, cấp huyện, cấp xã</w:t>
      </w:r>
    </w:p>
    <w:p>
      <w:r>
        <w:t>Quyết định số 06/2008/QĐ-BNV ngày 22/12/2008 của Bộ trưởng Bộ Nội vụ quy định về mẫu thẻ và việc quản lý, sử dụng thẻ đối với cán bộ, công chức, viên chức; Quyết định số 838/QĐ-BNV ngày 25/10/2023 của Bộ trưởng Bộ Nội vụ ban hành quy định kỹ thuật đối với thẻ cán bộ, công chức, viên chức điện tử.</w:t>
      </w:r>
    </w:p>
    <w:p>
      <w:r>
        <w:t>53</w:t>
      </w:r>
    </w:p>
    <w:p>
      <w:r>
        <w:t>Chuyển ngạch công chức.</w:t>
      </w:r>
    </w:p>
    <w:p>
      <w:r>
        <w:t>Theo phân cấp của cơ quan quản lý công chức</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54</w:t>
      </w:r>
    </w:p>
    <w:p>
      <w:r>
        <w:t>Luân chuyển công chức lãnh đạo, quản lý.</w:t>
      </w:r>
    </w:p>
    <w:p>
      <w:r>
        <w:t>Theo quy định về phân cấp quản lý và quy định của Đảng</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55</w:t>
      </w:r>
    </w:p>
    <w:p>
      <w:r>
        <w:t>Thi nâng ngạch công chức từ ngạch nhân viên hoặc tương đương lên ngạch cán sự hoặc tương đương; từ ngạch cán sự hoặc tương đương lên ngạch chuyên viên hoặc tương đương.</w:t>
      </w:r>
    </w:p>
    <w:p>
      <w:r>
        <w:t>Theo phân cấp của cơ quan quản lý công chức</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 Thông tư số 02/2021/TT-BNV ngày 11/6/2021 của Bộ trưởng Bộ Nội vụ quy định mã số, tiêu chuẩn chuyên môn, nghiệp vụ và xếp lương đối với các ngạch công chức chuyên ngành hành chính và công chức chuyên ngành văn thư.</w:t>
      </w:r>
    </w:p>
    <w:p>
      <w:r>
        <w:t>56</w:t>
      </w:r>
    </w:p>
    <w:p>
      <w:r>
        <w:t>Thi nâng ngạch công chức từ chuyên viên và tương đương lên chuyên viên chính và tương đương.</w:t>
      </w:r>
    </w:p>
    <w:p>
      <w:r>
        <w:t>Theo phân cấp của cơ quan quản lý công chức</w:t>
      </w:r>
    </w:p>
    <w:p>
      <w:r>
        <w:t>Luật Cán bộ, công chức; Luật sửa đổi, bổ sung một số điều của Luật Cán bộ, công chức và Luật Viên chức; Nghị định số 138/2020/NĐ-CP ngày 27/11/2020 của Chính phủ quy định về tuyển dụng, sử dụng và quản lý công chức.</w:t>
      </w:r>
    </w:p>
    <w:p>
      <w:r>
        <w:t>57</w:t>
      </w:r>
    </w:p>
    <w:p>
      <w:r>
        <w:t>Xét nâng ngạch công chức từ ngạch nhân viên hoặc tương đương lên ngạch cán sự hoặc tương đương; từ ngạch cán sự hoặc tương đương lên ngạch chuyên viên hoặc tương đương.</w:t>
      </w:r>
    </w:p>
    <w:p>
      <w:r>
        <w:t>Chủ tịch UBND cấp tỉnh</w:t>
      </w:r>
    </w:p>
    <w:p>
      <w:r>
        <w:t>Điều 31 Nghị định số 138/2020/NĐ-CP ngày 27/11/2020 của Chính phủ quy định về tuyển dụng, sử dụng và quản lý công chức.</w:t>
      </w:r>
    </w:p>
    <w:p>
      <w:r>
        <w:t>58</w:t>
      </w:r>
    </w:p>
    <w:p>
      <w:r>
        <w:t>Xét nâng ngạch công chức từ ngạch chuyên viên hoặc tương đương lên ngạch chuyên viên chính hoặc tương đương.</w:t>
      </w:r>
    </w:p>
    <w:p>
      <w:r>
        <w:t>Chủ tịch UBND cấp tỉnh</w:t>
      </w:r>
    </w:p>
    <w:p>
      <w:r>
        <w:t>Điều 31 Nghị định số 138/2020/NĐ-CP ngày 27/11/2020 của Chính phủ quy định về tuyển dụng, sử dụng và quản lý công chức.</w:t>
      </w:r>
    </w:p>
    <w:p>
      <w:r>
        <w:t>59</w:t>
      </w:r>
    </w:p>
    <w:p>
      <w:r>
        <w:t>Tiếp nhận cán bộ, công chức cấp xã, viên chức công tác tại đơn vị sự nghiệp công lập vào làm công chức.</w:t>
      </w:r>
    </w:p>
    <w:p>
      <w:r>
        <w:t>Theo phân cấp của Chủ tịch UBND cấp tỉnh</w:t>
      </w:r>
    </w:p>
    <w:p>
      <w:r>
        <w:t>Luật Cán bộ, công chức; Luật Viên chức; Điều 18 Nghị định số 138/2020/NĐ-CP ngày 27/11/2020 của Chính phủ quy định về tuyển dụng, sử dụng và quản lý công chức; Nghị định số 115/2020/NĐ-CP ngày 25/9/2020 của Chính phủ về tuyển dụng, sử dụng và quản lý viên chức; Nghị định số 85/2023/NĐ-CP ngày 07/12/2023 sửa đổi, bổ sung một số điều của Nghị định số 115/2020/NĐ-CP .</w:t>
      </w:r>
    </w:p>
    <w:p>
      <w:r>
        <w:t>60</w:t>
      </w:r>
    </w:p>
    <w:p>
      <w:r>
        <w:t>Tiếp nhận cán bộ, công chức, viên chức từ khối Đảng, đoàn thể, doanh nghiệp nhà nước vào làm việc tại các cơ quan, đơn vị hành chính nhà nước thuộc tỉnh.</w:t>
      </w:r>
    </w:p>
    <w:p>
      <w:r>
        <w:t>Theo phân cấp của Chủ tịch UBND cấp tỉnh</w:t>
      </w:r>
    </w:p>
    <w:p>
      <w:r>
        <w:t>Luật Cán bộ, công chức; Luật Viên chức; Điều 18 Nghị định số 138/2020/NĐ-CP ngày 27/11/2020 của Chính phủ quy định về tuyển dụng, sử dụng và quản lý công chức; Nghị định số 115/2020/NĐ-CP ngày 25/9/2020 của Chính phủ về tuyển dụng, sử dụng và quản lý viên chức; Nghị định số 85/2023/NĐ-CP ngày 07/12/2023 sửa đổi, bổ sung một số điều của Nghị định số 115/2020/NĐ-CP .</w:t>
      </w:r>
    </w:p>
    <w:p>
      <w:r>
        <w:t>61</w:t>
      </w:r>
    </w:p>
    <w:p>
      <w:r>
        <w:t>Xét thăng hạng chức danh nghề nghiệp từ Lưu trữ viên trung cấp lên Lưu trữ viên.</w:t>
      </w:r>
    </w:p>
    <w:p>
      <w:r>
        <w:t>Theo phân cấp của Chủ tịch UBND cấp tỉnh</w:t>
      </w:r>
    </w:p>
    <w:p>
      <w:r>
        <w:t>Luật Viên chức; Luật sửa đổi, bổ sung một số điều của Luật Cán bộ, công chức và Luật Viên chức; Nghị định số 85/2023/NĐ-CP ngày 07/12/2023 sửa đổi, bổ sung một số điều của Nghị định số 115/2020/NĐ-CP ngày 25/9/2020 của Chính phủ về tuyển dụng, sử dụng và quản lý viên chức; Thông tư số 07/2022/TT-BNV ngày 31/8/2022 của Bộ trưởng Bộ Nội vụ quy định chức danh, mã số, tiêu chuẩn chức danh nghề nghiệp, thi hoặc xét thăng hạng, bổ nhiệm và xếp lương viên chức chuyên ngành lưu trữ.</w:t>
      </w:r>
    </w:p>
    <w:p>
      <w:r>
        <w:t>62</w:t>
      </w:r>
    </w:p>
    <w:p>
      <w:r>
        <w:t>Xét thăng hạng chức danh nghề nghiệp từ Lưu trữ viên lên Lưu trữ viên chính.</w:t>
      </w:r>
    </w:p>
    <w:p>
      <w:r>
        <w:t>Theo phân cấp của Chủ tịch UBND cấp tỉnh</w:t>
      </w:r>
    </w:p>
    <w:p>
      <w:r>
        <w:t>Luật Viên chức; Luật sửa đổi, bổ sung một số điều của Luật Cán bộ, công chức và Luật Viên chức; Nghị định số 85/2023/NĐ-CP ngày 07/12/2023 sửa đổi, bổ sung một số điều của Nghị định số 115/2020/NĐ-CP ngày 25/9/2020 của Chính phủ về tuyển dụng, sử dụng và quản lý viên chức; Thông tư số 07/2022/TT-BNV ngày 31/8/2022 của Bộ trưởng Bộ Nội vụ quy định chức danh, mã số, tiêu chuẩn chức danh nghề nghiệp, thi hoặc xét thăng hạng, bổ nhiệm và xếp lương viên chức chuyên ngành lưu trữ.</w:t>
      </w:r>
    </w:p>
    <w:p>
      <w:r>
        <w:t>63</w:t>
      </w:r>
    </w:p>
    <w:p>
      <w:r>
        <w:t>Biệt phái viên chức.</w:t>
      </w:r>
    </w:p>
    <w:p>
      <w:r>
        <w:t>Cơ quan có thẩm quyền quản lý đơn vị sự nghiệp công lập/ người đứng đầu đơn vị sự nghiệp công lập (nếu được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w:t>
      </w:r>
    </w:p>
    <w:p>
      <w:r>
        <w:t>64</w:t>
      </w:r>
    </w:p>
    <w:p>
      <w:r>
        <w:t>Xét chuyển chức danh nghề nghiệp viên chức.</w:t>
      </w:r>
    </w:p>
    <w:p>
      <w:r>
        <w:t>Cơ quan có thẩm quyền quản lý đơn vị sự nghiệp công lập/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w:t>
      </w:r>
    </w:p>
    <w:p>
      <w:r>
        <w:t>65</w:t>
      </w:r>
    </w:p>
    <w:p>
      <w:r>
        <w:t>Bổ nhiệm viên chức quản lý.</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w:t>
      </w:r>
    </w:p>
    <w:p>
      <w:r>
        <w:t>66</w:t>
      </w:r>
    </w:p>
    <w:p>
      <w:r>
        <w:t>Bổ nhiệm lại viên chức quản lý.</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w:t>
      </w:r>
    </w:p>
    <w:p>
      <w:r>
        <w:t>67</w:t>
      </w:r>
    </w:p>
    <w:p>
      <w:r>
        <w:t>Kéo dài thời gian giữ chức vụ đến tuổi nghỉ hưu.</w:t>
      </w:r>
    </w:p>
    <w:p>
      <w:r>
        <w:t>Cơ quan có thẩm quyền/ Người đứng đầu đơn vị sự nghiệp công lập theo phân cấp</w:t>
      </w:r>
    </w:p>
    <w:p>
      <w:r>
        <w:t>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w:t>
      </w:r>
    </w:p>
    <w:p>
      <w:r>
        <w:t>68</w:t>
      </w:r>
    </w:p>
    <w:p>
      <w:r>
        <w:t>Tinh giản biên chế đối với cán bộ, công chức, viên chức.</w:t>
      </w:r>
    </w:p>
    <w:p>
      <w:r>
        <w:t>Chủ tịch UBND cấp tỉnh</w:t>
      </w:r>
    </w:p>
    <w:p>
      <w:r>
        <w:t>Nghị định số 29/2023/NĐ-CP ngày 03/6/2023 của Chính phủ quy định về tinh giản biên chế; Nghị định 135/2020/NĐ-CP ngày 18/11/2020 của Chính phủ quy định về tuổi nghỉ hưu.</w:t>
      </w:r>
    </w:p>
    <w:p>
      <w:r>
        <w:t>69</w:t>
      </w:r>
    </w:p>
    <w:p>
      <w:r>
        <w:t>Đánh giá, công bố Chỉ số Cải cách hành chính (CCHC) đối với các Sở, cơ quan thuộc UBND tỉnh, UBND cấp huyện…</w:t>
      </w:r>
    </w:p>
    <w:p>
      <w:r>
        <w:t>Theo quy định của UBND cấp tỉnh/Chủ tịch UBND cấp tỉnh</w:t>
      </w:r>
    </w:p>
    <w:p>
      <w:r>
        <w:t>Văn bản của UBND cấp tỉnh/ Chủ tịch UBND cấp tỉnh.</w:t>
      </w:r>
    </w:p>
    <w:p>
      <w:r>
        <w:t>70</w:t>
      </w:r>
    </w:p>
    <w:p>
      <w:r>
        <w:t>Điều động cán bộ, công chức, viên chức trong cơ quan, đơn vị khối nhà nước thuộc tỉnh đến các tỉnh, thành phố, cơ quan, đơn vị của Trung ương, khối Đảng, đoàn thể của tỉnh.</w:t>
      </w:r>
    </w:p>
    <w:p>
      <w:r>
        <w:t>Theo quy định của UBND cấp tỉnh/Chủ tịch UBND cấp tỉnh</w:t>
      </w:r>
    </w:p>
    <w:p>
      <w:r>
        <w:t>Văn bản của UBND cấp tỉnh/ Chủ tịch UBND cấp tỉnh.</w:t>
      </w:r>
    </w:p>
    <w:p>
      <w:r>
        <w:t>2. Sở Tư pháp</w:t>
      </w:r>
    </w:p>
    <w:p>
      <w:r>
        <w:t>I</w:t>
      </w:r>
    </w:p>
    <w:p>
      <w:r>
        <w:t>Lĩnh vực Tư pháp</w:t>
      </w:r>
    </w:p>
    <w:p>
      <w:r>
        <w:t>1</w:t>
      </w:r>
    </w:p>
    <w:p>
      <w:r>
        <w:t>Quyết định danh mục quyết định của UBND cấp tỉnh quy định chi tiết luật, nghị quyết của Quốc hội, pháp lệnh, nghị quyết của Ủy ban thường vụ Quốc hội, lệnh, quyết định của Chủ tịch nước.</w:t>
      </w:r>
    </w:p>
    <w:p>
      <w:r>
        <w:t>UBND cấp tỉnh</w:t>
      </w:r>
    </w:p>
    <w:p>
      <w:r>
        <w:t>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2</w:t>
      </w:r>
    </w:p>
    <w:p>
      <w:r>
        <w:t>Quyết định công nhận báo cáo viên pháp luật (cấp tỉnh).</w:t>
      </w:r>
    </w:p>
    <w:p>
      <w:r>
        <w:t>Chủ tịch UBND cấp tỉnh</w:t>
      </w:r>
    </w:p>
    <w:p>
      <w:r>
        <w:t>Luật Phổ biến, giáo dục pháp luật; Thông tư số 10/2016/TT-BTP ngày 22/7/2016 của Bộ trưởng Bộ Tư pháp quy định về báo cáo viên pháp luật, tuyên truyền viên pháp luật.</w:t>
      </w:r>
    </w:p>
    <w:p>
      <w:r>
        <w:t>3</w:t>
      </w:r>
    </w:p>
    <w:p>
      <w:r>
        <w:t>Quyết định công nhận báo cáo viên pháp luật (cấp huyện).</w:t>
      </w:r>
    </w:p>
    <w:p>
      <w:r>
        <w:t>Chủ tịch UBND cấp huyện</w:t>
      </w:r>
    </w:p>
    <w:p>
      <w:r>
        <w:t>Luật Phổ biến, giáo dục pháp luật; Thông tư số 10/2016/TT-BTP ngày 22/7/2016 của Bộ trưởng Bộ Tư pháp quy định về báo cáo viên pháp luật, tuyên truyền viên pháp luật.</w:t>
      </w:r>
    </w:p>
    <w:p>
      <w:r>
        <w:t>4</w:t>
      </w:r>
    </w:p>
    <w:p>
      <w:r>
        <w:t>Quyết định miễn nhiệm báo cáo viên pháp luật (cấp tỉnh).</w:t>
      </w:r>
    </w:p>
    <w:p>
      <w:r>
        <w:t>Chủ tịch UBND cấp tỉnh</w:t>
      </w:r>
    </w:p>
    <w:p>
      <w:r>
        <w:t>Luật Phổ biến, giáo dục pháp luật; Thông tư số 10/2016/TT-BTP ngày 22/7/2016 của Bộ trưởng Bộ Tư pháp quy định về báo cáo viên pháp luật, tuyên truyền viên pháp luật.</w:t>
      </w:r>
    </w:p>
    <w:p>
      <w:r>
        <w:t>5</w:t>
      </w:r>
    </w:p>
    <w:p>
      <w:r>
        <w:t>Quyết định miễn nhiệm báo cáo viên pháp luật (cấp huyện).</w:t>
      </w:r>
    </w:p>
    <w:p>
      <w:r>
        <w:t>Chủ tịch UBND cấp huyện</w:t>
      </w:r>
    </w:p>
    <w:p>
      <w:r>
        <w:t>Luật Phổ biến, giáo dục pháp luật; Thông tư số 10/2016/TT-BTP ngày 22/7/2016 của Bộ trưởng Bộ Tư pháp quy định về báo cáo viên pháp luật, tuyên truyền viên pháp luật.</w:t>
      </w:r>
    </w:p>
    <w:p>
      <w:r>
        <w:t>6</w:t>
      </w:r>
    </w:p>
    <w:p>
      <w:r>
        <w:t>Công nhận xã, phường, thị trấn đạt chuẩn tiếp cận pháp luật.</w:t>
      </w:r>
    </w:p>
    <w:p>
      <w:r>
        <w:t>Chủ tịch UBND cấp huyện</w:t>
      </w:r>
    </w:p>
    <w:p>
      <w:r>
        <w:t>Quyết định số 25/2021/QĐ-TTg ngày 22/7/2021 của Thủ tướng Chính phủ quy định về xã, phường, thị trấn đạt chuẩn tiếp cận pháp luật; Thông tư số 09/2021/TT-BTP ngày 15/11/2021 của Bộ Tư pháp hướng dẫn thi hành Quyết định số 25/2021/QĐ-TTg .</w:t>
      </w:r>
    </w:p>
    <w:p>
      <w:r>
        <w:t>7</w:t>
      </w:r>
    </w:p>
    <w:p>
      <w:r>
        <w:t>Kiểm tra văn bản quy phạm pháp luật, xử lý văn bản quy phạm pháp luật trái pháp luật theo thẩm quyền (cấp tỉnh).</w:t>
      </w:r>
    </w:p>
    <w:p>
      <w:r>
        <w:t>Chủ tịch UBND cấp tỉnh</w:t>
      </w:r>
    </w:p>
    <w:p>
      <w:r>
        <w:t>Luật Ban hành văn bản quy phạm pháp luật năm 2015 (được sửa đổi, bổ sung năm 2020); 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8</w:t>
      </w:r>
    </w:p>
    <w:p>
      <w:r>
        <w:t>Kiểm tra văn bản quy phạm pháp luật, xử lý văn bản quy phạm pháp luật trái pháp luật theo thẩm quyền (cấp huyện).</w:t>
      </w:r>
    </w:p>
    <w:p>
      <w:r>
        <w:t>Chủ tịch UBND cấp huyện</w:t>
      </w:r>
    </w:p>
    <w:p>
      <w:r>
        <w:t>Luật Ban hành văn bản quy phạm pháp luật năm 2015 (được sửa đổi, bổ sung năm 2020); 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9</w:t>
      </w:r>
    </w:p>
    <w:p>
      <w:r>
        <w:t>Rà soát văn bản quy phạm pháp luật theo thẩm quyền, xử lý/kiến nghị xử lý kết quả rà soát văn bản quy phạm pháp luật.</w:t>
      </w:r>
    </w:p>
    <w:p>
      <w:r>
        <w:t>UBND cấp tỉnh</w:t>
      </w:r>
    </w:p>
    <w:p>
      <w:r>
        <w:t>Luật Ban hành văn bản quy phạm pháp luật năm 2015 (được sửa đổi, bổ sung năm 2020); 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10</w:t>
      </w:r>
    </w:p>
    <w:p>
      <w:r>
        <w:t>Rà soát văn bản quy phạm pháp luật theo thẩm quyền, xử lý/kiến nghị xử lý kết quả rà soát văn bản quy phạm pháp luật.</w:t>
      </w:r>
    </w:p>
    <w:p>
      <w:r>
        <w:t>UBND cấp huyện</w:t>
      </w:r>
    </w:p>
    <w:p>
      <w:r>
        <w:t>Luật Ban hành văn bản quy phạm pháp luật năm 2015 (được sửa đổi, bổ sung năm 2020); 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11</w:t>
      </w:r>
    </w:p>
    <w:p>
      <w:r>
        <w:t>Hệ thống hóa, công bố kết quả hệ thống hóa văn bản quy phạm pháp luật theo thẩm quyền (cấp tỉnh).</w:t>
      </w:r>
    </w:p>
    <w:p>
      <w:r>
        <w:t>Chủ tịch UBND cấp tỉnh</w:t>
      </w:r>
    </w:p>
    <w:p>
      <w:r>
        <w:t>Luật Ban hành văn bản quy phạm pháp luật năm 2015 (được sửa đổi, bổ sung năm 2020); 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12</w:t>
      </w:r>
    </w:p>
    <w:p>
      <w:r>
        <w:t>Hệ thống hóa, công bố kết quả hệ thống hóa văn bản quy phạm pháp luật theo thẩm quyền (cấp huyện).</w:t>
      </w:r>
    </w:p>
    <w:p>
      <w:r>
        <w:t>Chủ tịch UBND cấp huyện</w:t>
      </w:r>
    </w:p>
    <w:p>
      <w:r>
        <w:t>Luật Ban hành văn bản quy phạm pháp luật năm 2015 (được sửa đổi, bổ sung năm 2020); Nghị định số 34/2016/NĐ-CP ngày 14/5/2016 của Chính phủ quy định chi tiết một số điều và biện pháp thi hành Luật Ban hành văn bản quy phạm pháp luật (được sửa đổi bởi Nghị định số 154/2020/NĐ-CP và Nghị định số 59/2024/NĐ-CP).</w:t>
      </w:r>
    </w:p>
    <w:p>
      <w:r>
        <w:t>13</w:t>
      </w:r>
    </w:p>
    <w:p>
      <w:r>
        <w:t>Xây dựng, ban hành văn bản quy phạm pháp luật của HĐND và UBND cấp tỉnh, cấp huyện.</w:t>
      </w:r>
    </w:p>
    <w:p>
      <w:r>
        <w:t>UBND cấp tỉnh, cấp huyện</w:t>
      </w:r>
    </w:p>
    <w:p>
      <w:r>
        <w:t>Luật Ban hành văn bản quy phạm pháp luật năm 2015 (được sửa đổi, bổ sung năm 2020); Nghị định số 34/2016/NĐ-CP quy định chi tiết một số điều và biện pháp thi hành Luật Ban hành văn bản quy phạm pháp luật (được sửa đổi bởi Nghị định số 154/2020/NĐ-CP).</w:t>
      </w:r>
    </w:p>
    <w:p>
      <w:r>
        <w:t>14</w:t>
      </w:r>
    </w:p>
    <w:p>
      <w:r>
        <w:t>Rà soát, trao đổi, cung cấp thông tin lý lịch tư pháp phục vụ xây dựng, quản lý, sử dụng và khai thác Cơ sở dữ liệu lý lịch tư pháp.</w:t>
      </w:r>
    </w:p>
    <w:p>
      <w:r>
        <w:t>Sở Tư pháp</w:t>
      </w:r>
    </w:p>
    <w:p>
      <w:r>
        <w:t>Luật Lý lịch tư pháp; Luật Thi hành án hình sự; Luật Thi hành án dân sự; Luật sửa đổi, bổ sung một số điều của Luật Thi hành án dân sự; Luật Hộ tịch; Nghị định số 111/2010/NĐ-CP ngày 23/11/2010 của Chính phủ quy định chi tiết và hướng dẫn thi hành một số điều của Luật Lý lịch tư pháp; Thông tư liên tịch số 04/2012/TTLT-BTP- TANDTC- VKSNDTC-BCA-BQP ngày 10/5/2012 của Bộ Tư pháp, Toà án nhân dân tối cao, Viện Kiểm sát nhân dân tối cao, Bộ Công an và Bộ Quốc phòng hướng dẫn trình tự, thủ tục tra cứu, xác minh, trao đổi, cung cấp thông tin lý lịch tư pháp.</w:t>
      </w:r>
    </w:p>
    <w:p>
      <w:r>
        <w:t>15</w:t>
      </w:r>
    </w:p>
    <w:p>
      <w:r>
        <w:t>Cấp Phiếu lý lịch tư pháp cho cơ quan nhà nước, tổ chức chính trị, tổ chức chính trị - xã hội (đối tượng là công dân Việt Nam, người nước ngoài đang cư trú tại Việt Nam).</w:t>
      </w:r>
    </w:p>
    <w:p>
      <w:r>
        <w:t>Sở Tư pháp</w:t>
      </w:r>
    </w:p>
    <w:p>
      <w:r>
        <w:t>Luật Lý lịch tư pháp; Luật Thi hành án hình sự; Luật Thi hành án dân sự; Luật sửa đổi, bổ sung một số điều của Luật Thi hành án dân sự; Luật Hộ tịch; Nghị định số 111/2010/NĐ-CP ngày 23/11/2010 của Chính phủ quy định chi tiết và hướng dẫn thi hành một số điều của Luật Lý lịch tư pháp; Thông tư liên tịch số 04/2012/TTLT-BTP- TANDTC- VKSNDTC-BCA-BQP ngày 10/5/2012 của Bộ Tư pháp, Toà án nhân dân tối cao, Viện Kiểm sát nhân dân tối cao, Bộ Công an và Bộ Quốc phòng hướng dẫn trình tự, thủ tục tra cứu, xác minh, trao đổi, cung cấp thông tin lý lịch tư pháp; Thông tư số 16/2013/TT-BTP ngày 11/11/2013 của Bộ trưởng Bộ Tư pháp sửa đổi, bổ sung một số điều của Thông tư số 13/2011/TT-BTP; Thông tư số 244/2016/TT- BTC ngày 11/11/2016 của Bộ trưởng Bộ Tài chính quy định mức thu, chế độ thu, nộp, quản lý và sử dụng phí cung cấp thông tin lý lịch tư pháp.</w:t>
      </w:r>
    </w:p>
    <w:p>
      <w:r>
        <w:t>16</w:t>
      </w:r>
    </w:p>
    <w:p>
      <w:r>
        <w:t>Cập nhật thông tin vào Cơ sở dữ liệu quốc gia về pháp luật.</w:t>
      </w:r>
    </w:p>
    <w:p>
      <w:r>
        <w:t>Sở Tư pháp</w:t>
      </w:r>
    </w:p>
    <w:p>
      <w:r>
        <w:t>Nghị định số 52/2015/NĐ-CP ngày 28/5/2015 của Chính phủ về cơ sở dữ liệu quốc gia về pháp luật.</w:t>
      </w:r>
    </w:p>
    <w:p>
      <w:r>
        <w:t>17</w:t>
      </w:r>
    </w:p>
    <w:p>
      <w:r>
        <w:t>Xét thăng hạng chức danh trợ giúp viên pháp lý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05/2022/TT-BTP ngày 05/9/2022 của Bộ trưởng Bộ Tư pháp quy định mã số, tiêu chuẩn và xếp lương đối với chức danh nghề nghiệp viên chức trợ giúp viên pháp lý.</w:t>
      </w:r>
    </w:p>
    <w:p>
      <w:r>
        <w:t>18</w:t>
      </w:r>
    </w:p>
    <w:p>
      <w:r>
        <w:t>Xét thăng hạng chức danh trợ giúp viên pháp lý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05/2022/TT-BTP ngày 05/9/2022 của Bộ trưởng Bộ Tư pháp quy định mã số, tiêu chuẩn và xếp lương đối với chức danh nghề nghiệp viên chức trợ giúp viên pháp lý.</w:t>
      </w:r>
    </w:p>
    <w:p>
      <w:r>
        <w:t>19</w:t>
      </w:r>
    </w:p>
    <w:p>
      <w:r>
        <w:t>Xét thăng hạng chức danh hỗ trợ nghiệp vụ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06/2023/TT-BTP ngày 18/9/2023 của Bộ trưởng Bộ Tư pháp hướng dẫn về vị trí việc làm lãnh đạo, quản lý và chức danh nghề nghiệp chuyên ngành, cơ cấu viên chức theo chức danh nghề nghiệp trong đơn vị sự nghiệp công lập thuộc ngành , lĩnh vực tư pháp.</w:t>
      </w:r>
    </w:p>
    <w:p>
      <w:r>
        <w:t>20</w:t>
      </w:r>
    </w:p>
    <w:p>
      <w:r>
        <w:t>Xếp hạng các đơn vị sự nghiệp công lập thuộc Sở Tư pháp.</w:t>
      </w:r>
    </w:p>
    <w:p>
      <w:r>
        <w:t>Chủ tịch UBND cấp tỉnh</w:t>
      </w:r>
    </w:p>
    <w:p>
      <w:r>
        <w:t>Thông tư liên tịch số 02/2010/TTLT- BTP-BNV ngày 11/2/2010 của Bộ trưởng Bộ Tư pháp và Bộ trưởng Bộ Nội vụ hướng dẫn việc xếp hạng các đơn vị sự nghiệp công lập thuộc ngành Tư pháp.</w:t>
      </w:r>
    </w:p>
    <w:p>
      <w:r>
        <w:t>21</w:t>
      </w:r>
    </w:p>
    <w:p>
      <w:r>
        <w:t>Thành lập Hội đồng quản lý trong đơn vị sự nghiệp công lập thuộc Sở Tư pháp.</w:t>
      </w:r>
    </w:p>
    <w:p>
      <w:r>
        <w:t>UBND cấp tỉnh</w:t>
      </w:r>
    </w:p>
    <w:p>
      <w:r>
        <w:t>Thông tư số 04/2022/TT-BTP ngày 21/6/2022 của Bộ trưởng Bộ Tư pháp hướng dẫn về Hội đồng quản lý và tiêu chuẩn, điều kiện bổ nhiệm, miễn nhiệm thành viên Hội đồng quản lý trong đơn vị sự nghiệp công lập thuộc ngành Tư pháp.</w:t>
      </w:r>
    </w:p>
    <w:p>
      <w:r>
        <w:t>22</w:t>
      </w:r>
    </w:p>
    <w:p>
      <w:r>
        <w:t>Thành lập Phòng công chứng.</w:t>
      </w:r>
    </w:p>
    <w:p>
      <w:r>
        <w:t>UBND cấp tỉnh</w:t>
      </w:r>
    </w:p>
    <w:p>
      <w:r>
        <w:t>Luật Công chứng.</w:t>
      </w:r>
    </w:p>
    <w:p>
      <w:r>
        <w:t>23</w:t>
      </w:r>
    </w:p>
    <w:p>
      <w:r>
        <w:t>Giải thể Phòng công chứng.</w:t>
      </w:r>
    </w:p>
    <w:p>
      <w:r>
        <w:t>UBND cấp tỉnh</w:t>
      </w:r>
    </w:p>
    <w:p>
      <w:r>
        <w:t>Luật Công chứng.</w:t>
      </w:r>
    </w:p>
    <w:p>
      <w:r>
        <w:t>24</w:t>
      </w:r>
    </w:p>
    <w:p>
      <w:r>
        <w:t>Chuyển đổi Phòng công chứng thành Văn phòng công chứng.</w:t>
      </w:r>
    </w:p>
    <w:p>
      <w:r>
        <w:t>UBND cấp tỉnh</w:t>
      </w:r>
    </w:p>
    <w:p>
      <w:r>
        <w:t>Luật Công chứng; Nghị định số 29/2015/NĐ-CP ngày 15/3/2015 của Chính phủ quy định chi tiết và hướng dẫn thi hành một số điều của Luật Công chứng.</w:t>
      </w:r>
    </w:p>
    <w:p>
      <w:r>
        <w:t>3. Sở Tài chính</w:t>
      </w:r>
    </w:p>
    <w:p>
      <w:r>
        <w:t>I</w:t>
      </w:r>
    </w:p>
    <w:p>
      <w:r>
        <w:t>Lĩnh vực Kế hoạch và Đầu tư</w:t>
      </w:r>
    </w:p>
    <w:p>
      <w:r>
        <w:t>1</w:t>
      </w:r>
    </w:p>
    <w:p>
      <w:r>
        <w:t>Xây dựng kế hoạch đầu tư công trung hạn của địa phương.</w:t>
      </w:r>
    </w:p>
    <w:p>
      <w:r>
        <w:t>HĐND/UBND cấp tỉnh</w:t>
      </w:r>
    </w:p>
    <w:p>
      <w:r>
        <w:t>Luật Đầu tư công.</w:t>
      </w:r>
    </w:p>
    <w:p>
      <w:r>
        <w:t>2</w:t>
      </w:r>
    </w:p>
    <w:p>
      <w:r>
        <w:t>Xây dựng kế hoạch đầu tư công hằng năm của địa phương.</w:t>
      </w:r>
    </w:p>
    <w:p>
      <w:r>
        <w:t>HĐND/UBND cấp tỉnh</w:t>
      </w:r>
    </w:p>
    <w:p>
      <w:r>
        <w:t>Luật Đầu tư công.</w:t>
      </w:r>
    </w:p>
    <w:p>
      <w:r>
        <w:t>3</w:t>
      </w:r>
    </w:p>
    <w:p>
      <w:r>
        <w:t>Đề nghị điều chỉnh kế hoạch đầu tư công trung hạn vốn Ngân sách Trung ương.</w:t>
      </w:r>
    </w:p>
    <w:p>
      <w:r>
        <w:t>HĐND/UBND cấp tỉnh</w:t>
      </w:r>
    </w:p>
    <w:p>
      <w:r>
        <w:t>Luật Đầu tư công.</w:t>
      </w:r>
    </w:p>
    <w:p>
      <w:r>
        <w:t>4</w:t>
      </w:r>
    </w:p>
    <w:p>
      <w:r>
        <w:t>Điều chỉnh kế hoạch đầu tư công trung hạn vốn Ngân sách địa phương</w:t>
      </w:r>
    </w:p>
    <w:p>
      <w:r>
        <w:t>HĐND/UBND cấp tỉnh</w:t>
      </w:r>
    </w:p>
    <w:p>
      <w:r>
        <w:t>Luật Đầu tư công.</w:t>
      </w:r>
    </w:p>
    <w:p>
      <w:r>
        <w:t>5</w:t>
      </w:r>
    </w:p>
    <w:p>
      <w:r>
        <w:t>Quyết định/ Điều chỉnh chủ trương đầu tư chương trình, dự án đầu tư công nhóm A thuộc thẩm quyền của HĐND cấp tỉnh.</w:t>
      </w:r>
    </w:p>
    <w:p>
      <w:r>
        <w:t>HĐND cấp tỉnh</w:t>
      </w:r>
    </w:p>
    <w:p>
      <w:r>
        <w:t>Luật Đầu tư công; Điều 9, 10 Nghị định số 40/2020/NĐ-CP ngày 06/4/2020 của Chính phủ quy định chi tiết thi hành một số điều của Luật Đầu tư công.</w:t>
      </w:r>
    </w:p>
    <w:p>
      <w:r>
        <w:t>6</w:t>
      </w:r>
    </w:p>
    <w:p>
      <w:r>
        <w:t>Quyết định/ Điều chỉnh chủ trương đầu tư chương trình, dự án đầu tư công nhóm B, nhóm C do địa phương quản lý.</w:t>
      </w:r>
    </w:p>
    <w:p>
      <w:r>
        <w:t>HĐND/UBND các cấp</w:t>
      </w:r>
    </w:p>
    <w:p>
      <w:r>
        <w:t>Luật Đầu tư công; Điều 9, 10 Nghị định số 40/2020/NĐ-CP ngày 06/4/2020 của Chính phủ quy định chi tiết thi hành một số điều của Luật Đầu tư công.</w:t>
      </w:r>
    </w:p>
    <w:p>
      <w:r>
        <w:t>7</w:t>
      </w:r>
    </w:p>
    <w:p>
      <w:r>
        <w:t>Quyết định đầu tư chương trình, dự án đầu tư công nhóm A, nhóm B, nhóm C.</w:t>
      </w:r>
    </w:p>
    <w:p>
      <w:r>
        <w:t>HĐND/UBND cấp tỉnh</w:t>
      </w:r>
    </w:p>
    <w:p>
      <w:r>
        <w:t>Luật Đầu tư công; Điều 20, 21 Nghị định số 40/2020/NĐ-CP ngày 06/4/2020 của Chính phủ quy định chi tiết thi hành một số điều của Luật Đầu tư công.</w:t>
      </w:r>
    </w:p>
    <w:p>
      <w:r>
        <w:t>8</w:t>
      </w:r>
    </w:p>
    <w:p>
      <w:r>
        <w:t>Điều chỉnh chương trình, dự án đầu tư công nhóm A, nhóm B, nhóm C.</w:t>
      </w:r>
    </w:p>
    <w:p>
      <w:r>
        <w:t>HĐND/UBND cấp tỉnh</w:t>
      </w:r>
    </w:p>
    <w:p>
      <w:r>
        <w:t>Điều 43 Luật Đầu tư công; Điều 22 Nghị định số 40/2020/NĐ-CP ngày 06/4/2020 của Chính phủ quy định chi tiết thi hành một số điều của Luật Đầu tư công.</w:t>
      </w:r>
    </w:p>
    <w:p>
      <w:r>
        <w:t>9</w:t>
      </w:r>
    </w:p>
    <w:p>
      <w:r>
        <w:t>Quyết định chủ trương đầu tư dự án đầu tư công tại nước ngoài.</w:t>
      </w:r>
    </w:p>
    <w:p>
      <w:r>
        <w:t>HĐND/UBND các cấp</w:t>
      </w:r>
    </w:p>
    <w:p>
      <w:r>
        <w:t>Luật Đầu tư công; Nghị định số 40/2020/NĐ-CP ngày 06/4/2020 của Chính phủ quy định chi tiết thi hành một số điều của Luật Đầu tư công.</w:t>
      </w:r>
    </w:p>
    <w:p>
      <w:r>
        <w:t>10</w:t>
      </w:r>
    </w:p>
    <w:p>
      <w:r>
        <w:t>Quyết định đầu tư dự án đầu tư công tại nước ngoài do địa phương quản lý.</w:t>
      </w:r>
    </w:p>
    <w:p>
      <w:r>
        <w:t>UBND các cấp</w:t>
      </w:r>
    </w:p>
    <w:p>
      <w:r>
        <w:t>Luật Đầu tư công; Nghị định số 40/2020/NĐ-CP ngày 06/4/2020 của Chính phủ quy định chi tiết thi hành một số điều của Luật Đầu tư công.</w:t>
      </w:r>
    </w:p>
    <w:p>
      <w:r>
        <w:t>11</w:t>
      </w:r>
    </w:p>
    <w:p>
      <w:r>
        <w:t>Quyết định chủ trương đầu tư chương trình, dự án sử dụng vốn từ nguồn thu hợp pháp của các cơ quan nhà nước, đơn vị sự nghiệp công lập dành để đầu tư.</w:t>
      </w:r>
    </w:p>
    <w:p>
      <w:r>
        <w:t>UBND các cấp/ Đơn vị sự nghiệp công lập</w:t>
      </w:r>
    </w:p>
    <w:p>
      <w:r>
        <w:t>Luật Đầu tư công; Nghị định số 40/2020/NĐ-CP ngày 06/4/2020 của Chính phủ quy định chi tiết thi hành một số điều của Luật Đầu tư công.</w:t>
      </w:r>
    </w:p>
    <w:p>
      <w:r>
        <w:t>12</w:t>
      </w:r>
    </w:p>
    <w:p>
      <w:r>
        <w:t>Quyết định đầu tư chương trình, dự án sử dụng vốn từ nguồn thu hợp pháp của các cơ quan nhà nước, đơn vị sự nghiệp công lập dành để đầu tư (Đối với chương trình, dự án đầu tư không có cấu phần xây dựng do địa phương quản lý).</w:t>
      </w:r>
    </w:p>
    <w:p>
      <w:r>
        <w:t>UBND các cấp/ Đơn vị sự nghiệp công lập</w:t>
      </w:r>
    </w:p>
    <w:p>
      <w:r>
        <w:t>Luật Đầu tư công; Nghị định số 40/2020/NĐ-CP ngày 06/4/2020 của Chính phủ quy định chi tiết thi hành một số điều của Luật Đầu tư công.</w:t>
      </w:r>
    </w:p>
    <w:p>
      <w:r>
        <w:t>13</w:t>
      </w:r>
    </w:p>
    <w:p>
      <w:r>
        <w:t>Quyết định đầu tư đối với dự án đầu tư công khẩn cấp.</w:t>
      </w:r>
    </w:p>
    <w:p>
      <w:r>
        <w:t>UBND các cấp</w:t>
      </w:r>
    </w:p>
    <w:p>
      <w:r>
        <w:t>Điều 42 Luật Đầu tư công.</w:t>
      </w:r>
    </w:p>
    <w:p>
      <w:r>
        <w:t>14</w:t>
      </w:r>
    </w:p>
    <w:p>
      <w:r>
        <w:t>Phê duyệt Dự án, Kế hoạch phát triển sản xuất liên kết theo chuỗi giá trị thuộc phạm vi quản lý cấp tỉnh.</w:t>
      </w:r>
    </w:p>
    <w:p>
      <w:r>
        <w:t>Chủ tịch UBND cấp tỉnh/ hoặc Thủ trưởng sở, ban, ngành trực thuộc được ủy quyền</w:t>
      </w:r>
    </w:p>
    <w:p>
      <w:r>
        <w:t>Nghị định số 27/2022/NĐ-CP ngày 19/4/2022 của Chính phủ quy định cơ chế quản lý, tổ chức thực hiện các Chương trình mục tiêu quốc gia và Nghị định số 38/2023/NĐ-CP về việc sửa đổi bổ sung Nghị định số 27/2022/NĐ-CP .</w:t>
      </w:r>
    </w:p>
    <w:p>
      <w:r>
        <w:t>15</w:t>
      </w:r>
    </w:p>
    <w:p>
      <w:r>
        <w:t>Phê duyệt Dự án, Kế hoạch phát triển sản xuất liên kết theo chuỗi giá trị thuộc phạm vi quản lý cấp huyện.</w:t>
      </w:r>
    </w:p>
    <w:p>
      <w:r>
        <w:t>Chủ tịch UBND cấp huyện/ hoặc Thủ trưởng phòng, ban trực thuộc được ủy quyền</w:t>
      </w:r>
    </w:p>
    <w:p>
      <w:r>
        <w:t>Nghị định số 27/2022/NĐ-CP ngày 19/4/2022 của Chính phủ quy định cơ chế quản lý, tổ chức thực hiện các Chương trình mục tiêu quốc gia và Nghị định số 38/2023/NĐ-CP về việc sửa đổi bổ sung Nghị định số 27/2022/NĐ-CP .</w:t>
      </w:r>
    </w:p>
    <w:p>
      <w:r>
        <w:t>16</w:t>
      </w:r>
    </w:p>
    <w:p>
      <w:r>
        <w:t>Phê duyệt dự án hỗ trợ phát triển sản xuất, dịch vụ do cộng đồng dân cư đề xuất.</w:t>
      </w:r>
    </w:p>
    <w:p>
      <w:r>
        <w:t>Chủ tịch UBND cấp huyện/ hoặc Thủ trưởng phòng, ban trực thuộc, Chủ tịch UBND cấp xã được ủy quyền</w:t>
      </w:r>
    </w:p>
    <w:p>
      <w:r>
        <w:t>Nghị định số 27/2022/NĐ-CP ngày 19/4/2022 của Chính phủ quy định cơ chế quản lý, tổ chức thực hiện các Chương trình mục tiêu quốc gia và Nghị định số 38/2023/NĐ-CP về việc sửa đổi bổ sung Nghị định số 27/2022/NĐ-CP .</w:t>
      </w:r>
    </w:p>
    <w:p>
      <w:r>
        <w:t>17</w:t>
      </w:r>
    </w:p>
    <w:p>
      <w:r>
        <w:t>Thẩm định báo cáo nghiên cứu tiền khả thi, quyết định chủ trương đầu tư dự án PPP do cơ quan có thẩm quyền lập (cấp tỉnh).</w:t>
      </w:r>
    </w:p>
    <w:p>
      <w:r>
        <w:t>HĐND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trình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18</w:t>
      </w:r>
    </w:p>
    <w:p>
      <w:r>
        <w:t>Thẩm định báo cáo nghiên cứu khả thi, quyết định phê duyệt dự án PPP do cơ quan có thẩm quyền lập (cấp tỉnh).</w:t>
      </w:r>
    </w:p>
    <w:p>
      <w:r>
        <w:t>Chủ tịch UBND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trình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 BKHĐT ngày 15/6/2022 của Bộ trưởng Bộ Kế hoạch và Đầu tư quy định chi tiết việc cung cấp, đăng tải thông tin và lựa chọn nhà đầu tư trên Hệ thống mạng đấu thầu quốc gia.</w:t>
      </w:r>
    </w:p>
    <w:p>
      <w:r>
        <w:t>19</w:t>
      </w:r>
    </w:p>
    <w:p>
      <w:r>
        <w:t>Thẩm định nội dung điều chỉnh chủ trương đầu tư, quyết định điều chỉnh chủ trương đầu tư dự án PPP do cơ quan có thẩm quyền lập (cấp tỉnh).</w:t>
      </w:r>
    </w:p>
    <w:p>
      <w:r>
        <w:t>HĐND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trình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10/2022/TT-BKHĐT ngày 15/6/2022 của Bộ trưởng Bộ Kế hoạch và Đầu tư quy định chi tiết việc cung cấp, đăng tải thông tin và lựa chọn nhà đầu tư trên Hệ thống mạng đấu thầu quốc gia.</w:t>
      </w:r>
    </w:p>
    <w:p>
      <w:r>
        <w:t>20</w:t>
      </w:r>
    </w:p>
    <w:p>
      <w:r>
        <w:t>Thẩm định nội dung điều chỉnh báo cáo nghiên cứu khả thi, quyết định phê duyệt điều chỉnh dự án PPP do cơ quan có thẩm quyền lập (cấp tỉnh).</w:t>
      </w:r>
    </w:p>
    <w:p>
      <w:r>
        <w:t>Chủ tịch UBND cấp tỉnh</w:t>
      </w:r>
    </w:p>
    <w:p>
      <w:r>
        <w:t>Luật Đầu tư theo phương thức đối tác công tư; Nghị định số 35/2021/NĐ-CP ngày 29/3/2021 của Chính phủ quy định chi tiết và hướng dẫn thi hành Luật Đầu tư theo phương thức đối tác công tư; Nghị định số 29/2021/NĐ-CP ngày 26/3/2021 của Chính phủ Quy định về trình tự, thủ tục thẩm định dự án quan trọng quốc gia và giám sát, đánh giá đầu tư; Thông tư số 09/2021/TT-BKHĐT ngày 16/11/2021 của Bộ trưởng Bộ Kế hoạch và Đầu tư hướng dẫn lựa chọn nhà đầu tư thực hiện dự án đầu tư theo phương thức đối tác công tư và dự án đầu tư có sử dụng đất; Thông tư số 10/2022/TT- BKHĐT ngày 15/6/2022 của Bộ trưởng Bộ Kế hoạch và Đầu tư quy định chi tiết việc cung cấp, đăng tải thông tin và lựa chọn nhà đầu tư trên Hệ thống mạng đấu thầu quốc gia.</w:t>
      </w:r>
    </w:p>
    <w:p>
      <w:r>
        <w:t>21</w:t>
      </w:r>
    </w:p>
    <w:p>
      <w:r>
        <w:t>Quyết định đầu tư/ điều chỉnh chương trình, dự án đầu tư sử dụng vốn ODA, vốn vay ưu đãi thuộc thẩm quyền của người đứng đầu cơ quan chủ quản (Đối với chương trình đầu tư công do Hội đồng nhân dân quyết định chủ trương đầu tư).</w:t>
      </w:r>
    </w:p>
    <w:p>
      <w:r>
        <w:t>Chủ tịch UBND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 .</w:t>
      </w:r>
    </w:p>
    <w:p>
      <w:r>
        <w:t>22</w:t>
      </w:r>
    </w:p>
    <w:p>
      <w:r>
        <w:t>Quyết định, phê duyệt văn kiện dự án hỗ trợ kỹ thuật, phi dự án (bao gồm dự án hỗ trợ kỹ thuật sử dụng vốn ODA, vốn vay ưu đãi để chuẩn bị dự án đầu tư) đối với dự án hỗ trợ kỹ thuật chuẩn bị dự án đầu tư do địa phương quản lý.</w:t>
      </w:r>
    </w:p>
    <w:p>
      <w:r>
        <w:t>HĐND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 .</w:t>
      </w:r>
    </w:p>
    <w:p>
      <w:r>
        <w:t>23</w:t>
      </w:r>
    </w:p>
    <w:p>
      <w:r>
        <w:t>Phê duyệt Kế hoạch tổng thể thực hiện chương trình, dự án sử dụng vốn ODA, vốn vay ưu đãi, vốn đối ứng.</w:t>
      </w:r>
    </w:p>
    <w:p>
      <w:r>
        <w:t>UBND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 .</w:t>
      </w:r>
    </w:p>
    <w:p>
      <w:r>
        <w:t>24</w:t>
      </w:r>
    </w:p>
    <w:p>
      <w:r>
        <w:t>Kế hoạch thực hiện chương trình, dự án sử dụng vốn ODA, vốn vay ưu đãi, vốn đối ứng hằng năm.</w:t>
      </w:r>
    </w:p>
    <w:p>
      <w:r>
        <w:t>Chủ tịch UBND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 .</w:t>
      </w:r>
    </w:p>
    <w:p>
      <w:r>
        <w:t>25</w:t>
      </w:r>
    </w:p>
    <w:p>
      <w:r>
        <w:t>Quyết định chủ trương đầu tư các dự án đầu tư nhóm B, nhóm C sử dụng vốn ODA và vốn vay ưu đãi của các nhà tài trợ nước ngoài.</w:t>
      </w:r>
    </w:p>
    <w:p>
      <w:r>
        <w:t>HĐND cấp tỉnh</w:t>
      </w:r>
    </w:p>
    <w:p>
      <w:r>
        <w:t>Luật Đầu tư công; Nghị định số 114/2021/NĐ-CP ngày 16/12/2021 của Chính phủ về quản lý và sử dụng vốn hỗ trợ phát triển chính thức (ODA) và vốn vay ưu đãi của nhà tài trợ nước ngoài; Nghị định số 20/2023/NĐ-CP ngày 04/5/2023 của Chính phủ sửa đổi, bổ sung một số điều của Nghị định số 114/2021/NĐ-CP .</w:t>
      </w:r>
    </w:p>
    <w:p>
      <w:r>
        <w:t>26</w:t>
      </w:r>
    </w:p>
    <w:p>
      <w:r>
        <w:t>Lập, thẩm định, quyết định phê duyệt/điều chỉnh, sửa đổi văn kiện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Chủ tịch UBND cấp tỉnh</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27</w:t>
      </w:r>
    </w:p>
    <w:p>
      <w:r>
        <w:t>Lập, thẩm định, quyết định phê duyệt/điều chỉnh, sửa đổi văn kiện khoản viện trợ là chương trình, dự án đầu tư sử dụng viện trợ không hoàn lại không thuộc hỗ trợ phát triển chính thức của các cơ quan, tổ chức, cá nhân nước ngoài thuộc thẩm quyền quyết định của UBND cấp tỉnh.</w:t>
      </w:r>
    </w:p>
    <w:p>
      <w:r>
        <w:t>Chủ tịch UBND cấp tỉnh</w:t>
      </w:r>
    </w:p>
    <w:p>
      <w:r>
        <w:t>Luật Đầu tư công; Nghị định số 80/2020/NĐ-CP ngày 08/7/2020 của Chính phủ về quản lý và sử dụng viện trợ không hoàn lại không thuộc hỗ trợ phát triển chính thức của các cơ quan, tổ chức, cá nhân nước ngoài dành cho Việt Nam .</w:t>
      </w:r>
    </w:p>
    <w:p>
      <w:r>
        <w:t>28</w:t>
      </w:r>
    </w:p>
    <w:p>
      <w:r>
        <w:t>Lập, thẩm định, quyết định phê duyệt/điều chỉnh, sửa đổi văn kiện khoản viện trợ phi dự án sử dụng viện trợ không hoàn lại không thuộc hỗ trợ phát triển chính thức của các cơ quan, tổ chức, cá nhân nước ngoài thuộc thẩm quyền quyết định của UBND cấp tỉnh.</w:t>
      </w:r>
    </w:p>
    <w:p>
      <w:r>
        <w:t>Chủ tịch UBND cấp tỉnh</w:t>
      </w:r>
    </w:p>
    <w:p>
      <w:r>
        <w:t>Luật Đầu tư công; Nghị định số 80/2020/NĐ-CP ngày 08/7/2020 của Chính phủ về quản lý và sử dụng viện trợ không hoàn lại không thuộc hỗ trợ phát triển chính thức của các cơ quan, tổ chức, cá nhân nước ngoài dành cho Việt Nam.</w:t>
      </w:r>
    </w:p>
    <w:p>
      <w:r>
        <w:t>29</w:t>
      </w:r>
    </w:p>
    <w:p>
      <w:r>
        <w:t>Quyết định thành lập doanh nghiệp do Nhà nước nắm giữ 100% vốn điều lệ do cơ quan đại diện chủ sở hữu (Ủy ban nhân dân cấp tỉnh) quyết định thành lập.</w:t>
      </w:r>
    </w:p>
    <w:p>
      <w:r>
        <w:t>UBND cấp tỉnh</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30</w:t>
      </w:r>
    </w:p>
    <w:p>
      <w:r>
        <w:t>Quyết định hợp nhất, sáp nhập doanh nghiệp do Nhà nước nắm giữ 100% vốn điều lệ do cơ quan đại diện chủ sở hữu (Ủy ban nhân dân cấp tỉnh) quyết định thành lập hoặc được giao quản lý.</w:t>
      </w:r>
    </w:p>
    <w:p>
      <w:r>
        <w:t>UBND cấp tỉnh</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31</w:t>
      </w:r>
    </w:p>
    <w:p>
      <w:r>
        <w:t>Quyết định 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UBND cấp tỉnh</w:t>
      </w:r>
    </w:p>
    <w:p>
      <w:r>
        <w:t>Luật Doanh nghiệp; Luật Quản lý, sử dụng vốn nhà nước đầu tư vào sản xuất, kinh doanh tại doanh nghiệp; Nghị định số 23/2022/NĐ-CP ngày 05/4/2022 về thành lập, sắp xếp lại, chuyển đổi sở hữu, chuyển giao quyền đại diện chủ sở hữu tại doanh nghiệp do Nhà nước nắm giữ 100% vốn điều lệ.</w:t>
      </w:r>
    </w:p>
    <w:p>
      <w:r>
        <w:t>32</w:t>
      </w:r>
    </w:p>
    <w:p>
      <w:r>
        <w:t>Quyết định tạm ngừng, đình chỉ hoạt động, chấm dứt kinh doanh tại doanh nghiệp do Nhà nước nắm giữ 100% vốn điều lệ (do Ủy ban nhân dân cấp tỉnh quyết định thành lập hoặc giao quản lý).</w:t>
      </w:r>
    </w:p>
    <w:p>
      <w:r>
        <w:t>UBND cấp tỉnh</w:t>
      </w:r>
    </w:p>
    <w:p>
      <w:r>
        <w:t>Luật Doanh nghiệp; Nghị định số 23/2022/NĐ-CP ngày 05/4/2022 của Chính phủ về thành lập, sắp xếp lại, chuyển đổi sở hữu, chuyển giao quyền đại diện chủ sở hữu tại doanh nghiệp do Nhà nước nắm giữ 100% vốn điều lệ; Nghị định số 01/2021/NĐ-CP ngày 04/01/2021 của Chính phủ về đăng ký doanh nghiệp; Thông tư số 01/2021/TT- BKHĐT ngày 16/3/2021 của Bộ trưởng Bộ Kế hoạch và Đầu tư hướng dẫn về việc đăng ký doanh nghiệp theo quy định của pháp luật.</w:t>
      </w:r>
    </w:p>
    <w:p>
      <w:r>
        <w:t>33</w:t>
      </w:r>
    </w:p>
    <w:p>
      <w:r>
        <w:t>Quyết định giải thể doanh nghiệp do Nhà nước nắm giữ 100% vốn điều lệ (do Ủy ban nhân dân cấp tỉnh quyết định thành lập hoặc giao quản lý).</w:t>
      </w:r>
    </w:p>
    <w:p>
      <w:r>
        <w:t>UBND cấp tỉnh</w:t>
      </w:r>
    </w:p>
    <w:p>
      <w:r>
        <w:t>Luật Doanh nghiệp; Luật Quản lý, sử dụng vốn nhà nước đầu tư vào sản xuất, kinh doanh tại doanh nghiệp; Nghị định số 23/2022/NĐ-CP ngày 05 tháng 4 năm 2022 về thành lập, sắp xếp lại, chuyển đổi sở hữu, chuyển giao quyền đại diện chủ sở hữu tại doanh nghiệp do Nhà nước nắm giữ 100% vốn điều lệ.</w:t>
      </w:r>
    </w:p>
    <w:p>
      <w:r>
        <w:t>34</w:t>
      </w:r>
    </w:p>
    <w:p>
      <w:r>
        <w:t>Lập quy hoạch tỉnh.</w:t>
      </w:r>
    </w:p>
    <w:p>
      <w:r>
        <w:t>UBND cấp tỉnh</w:t>
      </w:r>
    </w:p>
    <w:p>
      <w:r>
        <w:t>Luật Quy hoạch; Nghị định số 37/2019/NĐ-CP ngày 07/5/2019 của Chính phủ quy định chi tiết thi hành một số điều của Luật Quy hoạch.</w:t>
      </w:r>
    </w:p>
    <w:p>
      <w:r>
        <w:t>35</w:t>
      </w:r>
    </w:p>
    <w:p>
      <w:r>
        <w:t>Đề nghị điều chỉnh quy hoạch tỉnh.</w:t>
      </w:r>
    </w:p>
    <w:p>
      <w:r>
        <w:t>UBND cấp tỉnh</w:t>
      </w:r>
    </w:p>
    <w:p>
      <w:r>
        <w:t>Luật Quy hoạch; Nghị định số 37/2019/NĐ-CP ngày 07/5/2019 của Chính phủ quy định chi tiết thi hành một số điều của Luật Quy hoạch.</w:t>
      </w:r>
    </w:p>
    <w:p>
      <w:r>
        <w:t>36</w:t>
      </w:r>
    </w:p>
    <w:p>
      <w:r>
        <w:t>Cung cấp thông tin quy hoạch tỉnh.</w:t>
      </w:r>
    </w:p>
    <w:p>
      <w:r>
        <w:t>UBND cấp tỉnh</w:t>
      </w:r>
    </w:p>
    <w:p>
      <w:r>
        <w:t>Luật Quy hoạch; Nghị định số 37/2019/NĐ-CP ngày 07/5/2019 của Chính phủ quy định chi tiết thi hành một số điều của Luật Quy hoạch.</w:t>
      </w:r>
    </w:p>
    <w:p>
      <w:r>
        <w:t>37</w:t>
      </w:r>
    </w:p>
    <w:p>
      <w:r>
        <w:t>Quyết định và công bố giá trị doanh nghiệp khi chuyển doanh nghiệp nhà nước và công ty trách nhiệm hữu hạn một thành viên do doanh nghiệp nhà nước đầu tư 100% vốn điều lệ thành công ty cổ phần thẩm quyền của Ủy ban nhân dân tỉnh.</w:t>
      </w:r>
    </w:p>
    <w:p>
      <w:r>
        <w:t>UBND cấp tỉnh</w:t>
      </w:r>
    </w:p>
    <w:p>
      <w:r>
        <w:t>Nghị định số 126/2017/NĐ-CP ngày 16/11/2017 của Chính phủ về chuyển doanh nghiệp nhà nước và công ty trách nhiệm hữu hạn một thành viên do doanh nghiệp nhà nước đầu tư 100% vốn điều lệ thành công ty cổ phần; Thông tư số 41/2018/TT-BTC ngày 04/5/2018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38</w:t>
      </w:r>
    </w:p>
    <w:p>
      <w:r>
        <w:t>Phê duyệt phương án cổ phần hóa doanh nghiệp nhà nước và công ty trách nhiệm hữu hạn một thành viên do doanh nghiệp nhà nước đầu tư 100% vốn điều lệ thuộc thẩm quyền quyết định của Chủ tịch UBND tỉnh.</w:t>
      </w:r>
    </w:p>
    <w:p>
      <w:r>
        <w:t>UBND cấp tỉnh</w:t>
      </w:r>
    </w:p>
    <w:p>
      <w:r>
        <w:t>Nghị định số 126/2017/NĐ-CP ngày 16/11/2017 của Chính phủ về chuyển doanh nghiệp nhà nước và công ty trách nhiệm hữu hạn một thành viên do doanh nghiệp nhà nước đầu tư 100% vốn điều lệ thành công ty cổ phần; Thông tư số 41/2018/TT-BTC ngày 04/5/2018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39</w:t>
      </w:r>
    </w:p>
    <w:p>
      <w:r>
        <w:t>Lựa chọn nhà thầu trong trường hợp đặc biệt đối với trường hợp quy định tại các điểm d, đ, e, g và h khoản 1 Điều 29 của Luật Đấu thầu.</w:t>
      </w:r>
    </w:p>
    <w:p>
      <w:r>
        <w:t>UBND cấp tỉnh</w:t>
      </w:r>
    </w:p>
    <w:p>
      <w:r>
        <w:t>Điểm d, đ, e, g và h khoản 1 Điều 29 Luật Đấu thầu; Điều 83 Nghị định 24/2024/NĐ-CP ngày 27/02/2024 của Chính phủ quy định chi tiết một số điều và biện pháp thi hành Luật Đấu thầu về lựa chọn nhà thầu.</w:t>
      </w:r>
    </w:p>
    <w:p>
      <w:r>
        <w:t>40</w:t>
      </w:r>
    </w:p>
    <w:p>
      <w:r>
        <w:t>Ban hành quyết định cấm tham gia hoạt động đấu thầu trong phạm vi quản lý của địa phương.</w:t>
      </w:r>
    </w:p>
    <w:p>
      <w:r>
        <w:t>Chủ tịch UBND tỉnh</w:t>
      </w:r>
    </w:p>
    <w:p>
      <w:r>
        <w:t>Điều 87 Luật Đấu thầu; Điều 125 Nghị định số 24/2024/NĐ-CP ngày 27/02/2024 của Chính phủ quy định chi tiết một số điều và biện pháp thi hành Luật Đấu thầu về lựa chọn nhà thầu.</w:t>
      </w:r>
    </w:p>
    <w:p>
      <w:r>
        <w:t>41</w:t>
      </w:r>
    </w:p>
    <w:p>
      <w:r>
        <w:t>Lập, thẩm định và phê duyệt kế hoạch tổng thể lựa chọn nhà thầu cho dự án.</w:t>
      </w:r>
    </w:p>
    <w:p>
      <w:r>
        <w:t>UBND các cấp và các đơn vị trực thuộc</w:t>
      </w:r>
    </w:p>
    <w:p>
      <w:r>
        <w:t>Điều 14, 15 Nghị định số 24/2024/NĐ-CP ngày 27/02/2024 của Chính phủ quy định chi tiết một số điều và biện pháp thi hành Luật Đấu thầu về lựa chọn nhà thầu.</w:t>
      </w:r>
    </w:p>
    <w:p>
      <w:r>
        <w:t>42</w:t>
      </w:r>
    </w:p>
    <w:p>
      <w:r>
        <w:t>Lập, thẩm định, phê duyệt kế hoạch lựa chọn nhà thầu.</w:t>
      </w:r>
    </w:p>
    <w:p>
      <w:r>
        <w:t>UBND các cấp và các đơn vị trực thuộc</w:t>
      </w:r>
    </w:p>
    <w:p>
      <w:r>
        <w:t>Điều 37, 38, 39, 40, 41 Luật Đấu thầu.</w:t>
      </w:r>
    </w:p>
    <w:p>
      <w:r>
        <w:t>43</w:t>
      </w:r>
    </w:p>
    <w:p>
      <w:r>
        <w:t>Lựa chọn danh sách ngắn.</w:t>
      </w:r>
    </w:p>
    <w:p>
      <w:r>
        <w:t>UBND các cấp và các đơn vị trực thuộc</w:t>
      </w:r>
    </w:p>
    <w:p>
      <w:r>
        <w:t>Điều 23 Nghị định số 24/2024/NĐ-CP ngày 27/02/2024 của Chính phủ quy định chi tiết một số điều và biện pháp thi hành Luật Đấu thầu về lựa chọn nhà thầu.</w:t>
      </w:r>
    </w:p>
    <w:p>
      <w:r>
        <w:t>44</w:t>
      </w:r>
    </w:p>
    <w:p>
      <w:r>
        <w:t>Thẩm định và phê duyệt hồ sơ mời thầu.</w:t>
      </w:r>
    </w:p>
    <w:p>
      <w:r>
        <w:t>UBND các cấp và các đơn vị trực thuộc</w:t>
      </w:r>
    </w:p>
    <w:p>
      <w:r>
        <w:t>Điều 25, 37, 48, 62, 79, 100, 129 Nghị định số 24/2024/NĐ-CP ngày 27/02/2024 của Chính phủ quy định chi tiết một số điều và biện pháp thi hành Luật Đấu thầu về lựa chọn nhà thầu.</w:t>
      </w:r>
    </w:p>
    <w:p>
      <w:r>
        <w:t>45</w:t>
      </w:r>
    </w:p>
    <w:p>
      <w:r>
        <w:t>Thẩm định, phê duyệt và công khai kết quả lựa chọn nhà thầu.</w:t>
      </w:r>
    </w:p>
    <w:p>
      <w:r>
        <w:t>UBND các cấp và các đơn vị trực thuộc</w:t>
      </w:r>
    </w:p>
    <w:p>
      <w:r>
        <w:t>Điều 30, 31, 130 Nghị định số 24/2024/NĐ-CP ngày 27/02/2024 của Chính phủ quy định chi tiết một số điều và biện pháp thi hành Luật Đấu thầu về lựa chọn nhà thầu.</w:t>
      </w:r>
    </w:p>
    <w:p>
      <w:r>
        <w:t>46</w:t>
      </w:r>
    </w:p>
    <w:p>
      <w:r>
        <w:t>Lập, phê duyệt bảng theo dõi tiến độ thực hiện các hoạt động lựa chọn nhà đầu tư.</w:t>
      </w:r>
    </w:p>
    <w:p>
      <w:r>
        <w:t>UBND cấp tỉnh, cấp huyện, Ban quản lý khu kinh tế</w:t>
      </w:r>
    </w:p>
    <w:p>
      <w:r>
        <w:t>Điều 11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47</w:t>
      </w:r>
    </w:p>
    <w:p>
      <w:r>
        <w:t>Thẩm định và phê duyệt hồ sơ mời thầu (trong lựa chọn nhà đầu tư).</w:t>
      </w:r>
    </w:p>
    <w:p>
      <w:r>
        <w:t>UBND cấp tỉnh, cấp huyện, Ban quản lý khu kinh tế</w:t>
      </w:r>
    </w:p>
    <w:p>
      <w:r>
        <w:t>Điều 48 Luật Đấu thầu; Điều 13, 52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48</w:t>
      </w:r>
    </w:p>
    <w:p>
      <w:r>
        <w:t>Lựa chọn danh sách ngắn đối với đấu thầu hạn chế (trong lựa chọn nhà đầu tư).</w:t>
      </w:r>
    </w:p>
    <w:p>
      <w:r>
        <w:t>UBND cấp tỉnh, cấp huyện, Ban quản lý khu kinh tế</w:t>
      </w:r>
    </w:p>
    <w:p>
      <w:r>
        <w:t>Điều 14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49</w:t>
      </w:r>
    </w:p>
    <w:p>
      <w:r>
        <w:t>Phê duyệt danh sách nhà đầu tư đáp ứng yêu cầu về kỹ thuật.</w:t>
      </w:r>
    </w:p>
    <w:p>
      <w:r>
        <w:t>UBND cấp tỉnh, cấp huyện, Ban quản lý khu kinh tế</w:t>
      </w:r>
    </w:p>
    <w:p>
      <w:r>
        <w:t>Điều 24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50</w:t>
      </w:r>
    </w:p>
    <w:p>
      <w:r>
        <w:t>Thẩm định, phê duyệt kết quả lựa chọn nhà đầu tư.</w:t>
      </w:r>
    </w:p>
    <w:p>
      <w:r>
        <w:t>UBND cấp tỉnh, cấp huyện, Ban quản lý khu kinh tế</w:t>
      </w:r>
    </w:p>
    <w:p>
      <w:r>
        <w:t>Điều 27, 53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51</w:t>
      </w:r>
    </w:p>
    <w:p>
      <w:r>
        <w:t>Lập, phê duyệt hồ sơ mời quan tâm.</w:t>
      </w:r>
    </w:p>
    <w:p>
      <w:r>
        <w:t>UBND cấp tỉnh, cấp huyện, Ban quản lý khu kinh tế</w:t>
      </w:r>
    </w:p>
    <w:p>
      <w:r>
        <w:t>Điều 38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52</w:t>
      </w:r>
    </w:p>
    <w:p>
      <w:r>
        <w:t>Trình, phê duyệt và công khai kết quả mời quan tâm.</w:t>
      </w:r>
    </w:p>
    <w:p>
      <w:r>
        <w:t>UBND cấp tỉnh, cấp huyện, Ban quản lý khu kinh tế</w:t>
      </w:r>
    </w:p>
    <w:p>
      <w:r>
        <w:t>Điều 42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53</w:t>
      </w:r>
    </w:p>
    <w:p>
      <w:r>
        <w:t>Phê duyệt dự án hỗ trợ phát triển sản xuất do cộng đồng dân cư đề xuất theo quy định tại Điều 22 Nghị định số 27/2022/NĐ-CP.</w:t>
      </w:r>
    </w:p>
    <w:p>
      <w:r>
        <w:t>Chủ tịch UBND cấp huyện.</w:t>
      </w:r>
    </w:p>
    <w:p>
      <w:r>
        <w:t>Nghị định số 27/2022/NĐ-CP ngày 19/4/2022 của Chính phủ quy định cơ chế quản lý, tổ chức thực hiện các chương trình mục tiêu quốc gia.</w:t>
      </w:r>
    </w:p>
    <w:p>
      <w:r>
        <w:t>54</w:t>
      </w:r>
    </w:p>
    <w:p>
      <w:r>
        <w:t>Phê duyệt đầu tư dự án xây dựng công trình đơn giản theo quy định tại Điều 16 Nghị định số 27/2022/NĐ-CP .</w:t>
      </w:r>
    </w:p>
    <w:p>
      <w:r>
        <w:t>Chủ tịch UBND cấp xã.</w:t>
      </w:r>
    </w:p>
    <w:p>
      <w:r>
        <w:t>Nghị định số 27/2022/NĐ-CP ngày 19/4/2022 của Chính phủ quy định cơ chế quản lý, tổ chức thực hiện các chương trình mục tiêu quốc gia.</w:t>
      </w:r>
    </w:p>
    <w:p>
      <w:r>
        <w:t>55</w:t>
      </w:r>
    </w:p>
    <w:p>
      <w:r>
        <w:t>Đánh giá, công bố xếp hạng Bộ chỉ số đánh giá năng lực cạnh tranh cấp Sở, ngành và địa phương trên địa bàn tỉnh.</w:t>
      </w:r>
    </w:p>
    <w:p>
      <w:r>
        <w:t>Theo quy định của UBND cấp tỉnh/Chủ tịch UBND cấp tỉnh</w:t>
      </w:r>
    </w:p>
    <w:p>
      <w:r>
        <w:t>Văn bản của UBND cấp tỉnh/ Chủ tịch UBND cấp tỉnh.</w:t>
      </w:r>
    </w:p>
    <w:p>
      <w:r>
        <w:t>II</w:t>
      </w:r>
    </w:p>
    <w:p>
      <w:r>
        <w:t>Lĩnh vực Tài chính</w:t>
      </w:r>
    </w:p>
    <w:p>
      <w:r>
        <w:t>56</w:t>
      </w:r>
    </w:p>
    <w:p>
      <w:r>
        <w:t>Giao nhiệm vụ thu, chi ngân sách.</w:t>
      </w:r>
    </w:p>
    <w:p>
      <w:r>
        <w:t>UBND cấp tỉnh</w:t>
      </w:r>
    </w:p>
    <w:p>
      <w:r>
        <w:t>Luật Ngân sách nhà nước; Nghị định số 163/2016/NĐ-CP ngày 21/12/2016 của Chính phủ quy định chi tiết thi hành một số điều của Luật Ngân sách Nhà nước;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w:t>
      </w:r>
    </w:p>
    <w:p>
      <w:r>
        <w:t>57</w:t>
      </w:r>
    </w:p>
    <w:p>
      <w:r>
        <w:t>Xử lý thiếu hụt tạm thời quỹ ngân sách cấp huyện.</w:t>
      </w:r>
    </w:p>
    <w:p>
      <w:r>
        <w:t>UBND cấp tỉnh</w:t>
      </w:r>
    </w:p>
    <w:p>
      <w:r>
        <w:t>Luật Ngân sách Nhà nước; Nghị định số 163/2016/NĐ-CP ngày 21/12/2016 quy định chi tiết thi hành một số điều của Luật Ngân sách nhà nước.</w:t>
      </w:r>
    </w:p>
    <w:p>
      <w:r>
        <w:t>58</w:t>
      </w:r>
    </w:p>
    <w:p>
      <w:r>
        <w:t>Xử lý thiếu hụt tạm thời quỹ ngân sách cấp xã.</w:t>
      </w:r>
    </w:p>
    <w:p>
      <w:r>
        <w:t>UBND cấp huyện, UBND cấp tỉnh</w:t>
      </w:r>
    </w:p>
    <w:p>
      <w:r>
        <w:t>Luật Ngân sách Nhà nước; Nghị định số 163/2016/NĐ-CP ngày 21/12/2016 quy định chi tiết thi hành một số điều của Luật Ngân sách nhà nước.</w:t>
      </w:r>
    </w:p>
    <w:p>
      <w:r>
        <w:t>59</w:t>
      </w:r>
    </w:p>
    <w:p>
      <w:r>
        <w:t>Xét duyệt, thẩm định và thông báo kết quả xét duyệt quyết toán năm.</w:t>
      </w:r>
    </w:p>
    <w:p>
      <w:r>
        <w:t>Đơn vị dự toán cấp trên; Đơn vị dự toán cấp I; Cơ quan tài chính các cấp</w:t>
      </w:r>
    </w:p>
    <w:p>
      <w:r>
        <w:t>Luật Ngân sách Nhà nước; Nghị định số 163/2016/NĐ-CP ngày 21/12/2016 quy định chi tiết thi hành một số điều của Luật Ngân sách nhà nước; Thông tư số 137/2017/TT- BTC ngày 25/12/2017 của Bộ Tài chính quy định xét duyệt, thẩm định, thông báo và tổng hợp quyết toán năm.</w:t>
      </w:r>
    </w:p>
    <w:p>
      <w:r>
        <w:t>60</w:t>
      </w:r>
    </w:p>
    <w:p>
      <w:r>
        <w:t>Quyết định mua sắm tài sản công phục vụ hoạt động của cơ quan, tổ chức, đơn vị trong trường hợp không phải lập thành dự án đầu tư.</w:t>
      </w:r>
    </w:p>
    <w:p>
      <w:r>
        <w:t>Theo phân cấp của HĐND tỉnh</w:t>
      </w:r>
    </w:p>
    <w:p>
      <w:r>
        <w:t>Luật Quản lý, sử dụng tài sản công; Nghị định số 151/2017/NĐ-CP ngày 26/12/2017 của Chính phủ quy định chi tiết một số điều của Luật Quản lý, sử dụng tài sản công.</w:t>
      </w:r>
    </w:p>
    <w:p>
      <w:r>
        <w:t>61</w:t>
      </w:r>
    </w:p>
    <w:p>
      <w:r>
        <w:t>Quyết định thuê tài sản phục vụ hoạt động của cơ quan, tổ chức, đơn vị.</w:t>
      </w:r>
    </w:p>
    <w:p>
      <w:r>
        <w:t>Theo phân cấp của HĐND tỉnh</w:t>
      </w:r>
    </w:p>
    <w:p>
      <w:r>
        <w:t>Luật Quản lý, sử dụng tài sản công; Nghị định số 151/2017/NĐ-CP ngày 26/12/2017 của Chính phủ quy định chi tiết một số điều của Luật Quản lý, sử dụng tài sản công.</w:t>
      </w:r>
    </w:p>
    <w:p>
      <w:r>
        <w:t>62</w:t>
      </w:r>
    </w:p>
    <w:p>
      <w:r>
        <w:t>Quyết định sử dụng tài sản công để tham gia dự án đầu tư theo hình thức đối tác công - tư.</w:t>
      </w:r>
    </w:p>
    <w:p>
      <w:r>
        <w:t>Chủ tịch UBND cấp tỉnh</w:t>
      </w:r>
    </w:p>
    <w:p>
      <w:r>
        <w:t>Luật Quản lý, sử dụng tài sản công; Nghị định số 151/2017/NĐ-CP ngày 26/12/2017 của Chính phủ quy định chi tiết một số điều của Luật Quản lý, sử dụng tài sản công.</w:t>
      </w:r>
    </w:p>
    <w:p>
      <w:r>
        <w:t>63</w:t>
      </w:r>
    </w:p>
    <w:p>
      <w:r>
        <w:t>Quyết định điều chuyển tài sản công.</w:t>
      </w:r>
    </w:p>
    <w:p>
      <w:r>
        <w:t>HĐND cấp tỉnh hoặc theo phân cấp</w:t>
      </w:r>
    </w:p>
    <w:p>
      <w:r>
        <w:t>Luật Quản lý, sử dụng tài sản công; Nghị định số 151/2017/NĐ-CP ngày 26/12/2017 của Chính phủ quy định chi tiết một số điều của Luật Quản lý, sử dụng tài sản công.</w:t>
      </w:r>
    </w:p>
    <w:p>
      <w:r>
        <w:t>64</w:t>
      </w:r>
    </w:p>
    <w:p>
      <w:r>
        <w:t>Quyết định xử lý tài sản phục vụ hoạt động của dự án khi kết thúc.</w:t>
      </w:r>
    </w:p>
    <w:p>
      <w:r>
        <w:t>HĐND cấp tỉnh hoặc theo phân cấp</w:t>
      </w:r>
    </w:p>
    <w:p>
      <w:r>
        <w:t>Luật Quản lý, sử dụng tài sản công; Nghị định số 151/2017/NĐ-CP ngày 26/12/2017 của Chính phủ quy định chi tiết một số điều của Luật Quản lý, sử dụng tài sản công.</w:t>
      </w:r>
    </w:p>
    <w:p>
      <w:r>
        <w:t>65</w:t>
      </w:r>
    </w:p>
    <w:p>
      <w:r>
        <w:t>Quyết định chuyển đổi công năng sử dụng tài sản công trong trường hợp không thay đổi đối tượng quản lý, sử dụng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66</w:t>
      </w:r>
    </w:p>
    <w:p>
      <w:r>
        <w:t>Quyết định thu hồi tài sản công trong trường hợp cơ quan nhà nước được giao quản lý, sử dụng tài sản công tự nguyện trả lại cho Nhà nước.</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67</w:t>
      </w:r>
    </w:p>
    <w:p>
      <w:r>
        <w:t>Quyết định thu hồi tài sản công trong trường hợp thu hồi tài sản công theo quy định tại các điểm a, b, c, d, đ và e khoản 1 Điều 41 của Luật Quản lý, sử dụng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68</w:t>
      </w:r>
    </w:p>
    <w:p>
      <w:r>
        <w:t>Quyết định bán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69</w:t>
      </w:r>
    </w:p>
    <w:p>
      <w:r>
        <w:t>Quyết định bán tài sản công cho người duy nhất theo quy định tại khoản 2 Điều 25 Nghị định số 151/2017/NĐ-CP ngày 26/12/2017 của Chính phủ.</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70</w:t>
      </w:r>
    </w:p>
    <w:p>
      <w:r>
        <w:t>Quyết định hủy bỏ quyết định bán đấu giá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71</w:t>
      </w:r>
    </w:p>
    <w:p>
      <w:r>
        <w:t>Quyết định xử lý tài sản bị hư hỏng, không sử dụng được hoặc không còn nhu cầu sử dụng trong quá trình thực hiện dự án.</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72</w:t>
      </w:r>
    </w:p>
    <w:p>
      <w:r>
        <w:t>Thanh toán chi phí liên quan đến bán tài sản trên đất, chuyển nhượng quyền sử dụng đất.</w:t>
      </w:r>
    </w:p>
    <w:p>
      <w:r>
        <w:t>Sở Tài chính</w:t>
      </w:r>
    </w:p>
    <w:p>
      <w:r>
        <w:t>Luật Quản lý, sử dụng tài sản công; Nghị định số 151/2017/NĐ-CP ngày 26/12/2017 của Chính phủ quy định chi tiết một số điều của Luật Quản lý, sử dụng tài sản công.</w:t>
      </w:r>
    </w:p>
    <w:p>
      <w:r>
        <w:t>73</w:t>
      </w:r>
    </w:p>
    <w:p>
      <w:r>
        <w:t>Phê duyệt phương án sắp xếp lại, xử lý nhà, đất của cơ quan, tổ chức, đơn vị thuộc phạm vi quản lý.</w:t>
      </w:r>
    </w:p>
    <w:p>
      <w:r>
        <w:t>UBND cấp tỉnh</w:t>
      </w:r>
    </w:p>
    <w:p>
      <w:r>
        <w:t>Luật Quản lý, sử dụng tài sản công; Nghị định số 167/2017/NĐ-CP ngày 31/12/2017 của Chính phủ quy định việc sắp xếp lại, xử lý tài sản công; Nghị định số 67/2021/NĐ-CP ngày 15/7/2021 của Chính phủ về việc sửa đổi, bổ sung một số điều của Nghị định số 167/2017/NĐ-CP.</w:t>
      </w:r>
    </w:p>
    <w:p>
      <w:r>
        <w:t>74</w:t>
      </w:r>
    </w:p>
    <w:p>
      <w:r>
        <w:t>Quyết định thanh lý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75</w:t>
      </w:r>
    </w:p>
    <w:p>
      <w:r>
        <w:t>Quyết định tiêu hủy tài sản công.</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76</w:t>
      </w:r>
    </w:p>
    <w:p>
      <w:r>
        <w:t>Quyết định xử lý tài sản công trong trường hợp bị mất, bị hủy hoại.</w:t>
      </w:r>
    </w:p>
    <w:p>
      <w:r>
        <w:t>Theo phân cấp của HĐND cấp tỉnh</w:t>
      </w:r>
    </w:p>
    <w:p>
      <w:r>
        <w:t>Luật Quản lý, sử dụng tài sản công; Nghị định số 151/2017/NĐ-CP ngày 26/12/2017 của Chính phủ quy định chi tiết một số điều của Luật Quản lý, sử dụng tài sản công.</w:t>
      </w:r>
    </w:p>
    <w:p>
      <w:r>
        <w:t>77</w:t>
      </w:r>
    </w:p>
    <w:p>
      <w:r>
        <w:t>Phê duyệt đề án sử dụng tài sản công tại đơn vị sự nghiệp công lập vào mục đích kinh doanh, cho thuê.</w:t>
      </w:r>
    </w:p>
    <w:p>
      <w:r>
        <w:t>Chủ tịch UBND cấp tỉnh</w:t>
      </w:r>
    </w:p>
    <w:p>
      <w:r>
        <w:t>Luật Quản lý, sử dụng tài sản công; Nghị định số 151/2017/NĐ-CP ngày 26/12/2017 của Chính phủ quy định chi tiết một số điều của Luật Quản lý, sử dụng tài sản công.</w:t>
      </w:r>
    </w:p>
    <w:p>
      <w:r>
        <w:t>78</w:t>
      </w:r>
    </w:p>
    <w:p>
      <w:r>
        <w:t>Phê duyệt đề án sử dụng tài sản công tại đơn vị sự nghiệp công lập vào mục đích liên doanh, liên kết</w:t>
      </w:r>
    </w:p>
    <w:p>
      <w:r>
        <w:t>Chủ tịch UBND cấp tỉnh</w:t>
      </w:r>
    </w:p>
    <w:p>
      <w:r>
        <w:t>Luật Quản lý, sử dụng tài sản công; Nghị định số 151/2017/NĐ-CP ngày 26/12/2017 của Chính phủ quy định chi tiết một số điều của Luật Quản lý, sử dụng tài sản công.</w:t>
      </w:r>
    </w:p>
    <w:p>
      <w:r>
        <w:t>79</w:t>
      </w:r>
    </w:p>
    <w:p>
      <w:r>
        <w:t>Phê duyệt Đề án cho thuê quyền khai thác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80</w:t>
      </w:r>
    </w:p>
    <w:p>
      <w:r>
        <w:t>Phê duyệt Đề án Chuyển nhượng có thời hạn quyền khai thác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81</w:t>
      </w:r>
    </w:p>
    <w:p>
      <w:r>
        <w:t>Xử lý tài sản kết cấu hạ tầng đường thủy nội địa trong trường hợp bị mất, bị hủy hoại.</w:t>
      </w:r>
    </w:p>
    <w:p>
      <w:r>
        <w:t>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82</w:t>
      </w:r>
    </w:p>
    <w:p>
      <w:r>
        <w:t>Thanh lý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83</w:t>
      </w:r>
    </w:p>
    <w:p>
      <w:r>
        <w:t>Điều chuyển tài sản kết cấu hạ tầng đường thủy nội địa.</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84</w:t>
      </w:r>
    </w:p>
    <w:p>
      <w:r>
        <w:t>Giao quản lý tài sản kết cấu hạ tầng đường thủy nội địa thuộc địa phương quản lý không thuộc thẩm quyền của Thủ tướng Chính phủ.</w:t>
      </w:r>
    </w:p>
    <w:p>
      <w:r>
        <w:t>Chủ tịch UBND cấp tỉnh</w:t>
      </w:r>
    </w:p>
    <w:p>
      <w:r>
        <w:t>Luật Quản lý, sử dụng tài sản công; Nghị định số 45/2018/NĐ-CP ngày 13/3/2018 của Chính phủ quy định việc quản lý, sử dụng và khai thác tài sản kết cấu hạ tầng giao thông đường thủy nội địa.</w:t>
      </w:r>
    </w:p>
    <w:p>
      <w:r>
        <w:t>85</w:t>
      </w:r>
    </w:p>
    <w:p>
      <w:r>
        <w:t>Phê duyệt Đề án Khai thác quỹ đất, mặt nước để tạo vốn phát triển kết cấu hạ tầng thủy lợi.</w:t>
      </w:r>
    </w:p>
    <w:p>
      <w:r>
        <w:t>UBND cấp tỉnh</w:t>
      </w:r>
    </w:p>
    <w:p>
      <w:r>
        <w:t>Luật Quản lý, sử dụng tài sản công; Nghị định số 129/2017/NĐ-CP ngày 16/11/2017 của Chính phủ quy định việc quản lý, sử dụng và khai thác tài sản kết cấu hạ tầng thủy lợi.</w:t>
      </w:r>
    </w:p>
    <w:p>
      <w:r>
        <w:t>86</w:t>
      </w:r>
    </w:p>
    <w:p>
      <w:r>
        <w:t>Phê duyệt Đề án cho thuê quyền khai thác tài sản kết cấu hạ tầng thủy lợi.</w:t>
      </w:r>
    </w:p>
    <w:p>
      <w:r>
        <w:t>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87</w:t>
      </w:r>
    </w:p>
    <w:p>
      <w:r>
        <w:t>Thu hồi tài sản kết cấu hạ tầng thủy lợi trong trường hợp tự nguyện trả lại tài sản.</w:t>
      </w:r>
    </w:p>
    <w:p>
      <w:r>
        <w:t>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88</w:t>
      </w:r>
    </w:p>
    <w:p>
      <w:r>
        <w:t>Xử lý tài sản kết cấu hạ tầng thủy lợi trong trường hợp bị mất, bị hủy hoại.</w:t>
      </w:r>
    </w:p>
    <w:p>
      <w:r>
        <w:t>Hội đồng nhân dân hoặc 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89</w:t>
      </w:r>
    </w:p>
    <w:p>
      <w:r>
        <w:t>Thanh lý tài sản kết cấu hạ tầng thủy lợi.</w:t>
      </w:r>
    </w:p>
    <w:p>
      <w:r>
        <w:t>Hội đồng nhân dân hoặc Cơ quan được Hội đồng nhân dân cấp tỉnh phân cấp thẩm quyền</w:t>
      </w:r>
    </w:p>
    <w:p>
      <w:r>
        <w:t>Luật Quản lý, sử dụng tài sản công; Nghị định số 129/2017/NĐ-CP ngày 16/11/2017 của Chính phủ quy định việc quản lý, sử dụng và khai thác tài sản kết cấu hạ tầng thủy lợi.</w:t>
      </w:r>
    </w:p>
    <w:p>
      <w:r>
        <w:t>90</w:t>
      </w:r>
    </w:p>
    <w:p>
      <w:r>
        <w:t>Giao quản lý tài sản kết cấu hạ tầng thủy lợi thuộc địa phương quản lý không thuộc thẩm quyền của Thủ tướng Chính phủ.</w:t>
      </w:r>
    </w:p>
    <w:p>
      <w:r>
        <w:t>Chủ tịch UBND cấp tỉnh</w:t>
      </w:r>
    </w:p>
    <w:p>
      <w:r>
        <w:t>Luật Quản lý, sử dụng tài sản công; Nghị định số 129/2017/NĐ-CP ngày 16/11/2017 của Chính phủ quy định việc quản lý, sử dụng và khai thác tài sản kết cấu hạ tầng thủy lợi.</w:t>
      </w:r>
    </w:p>
    <w:p>
      <w:r>
        <w:t>91</w:t>
      </w:r>
    </w:p>
    <w:p>
      <w:r>
        <w:t>Giao quản lý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92</w:t>
      </w:r>
    </w:p>
    <w:p>
      <w:r>
        <w:t>Phê duyệt Đề án “Khai thác tài sản kết cấu hạ tầng giao thông đường bộ trong trường hợp cơ quan được giao quản lý tài sản kết cấu hạ tầng giao thông đường bộ trực tiếp tổ chức khai thác”.</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93</w:t>
      </w:r>
    </w:p>
    <w:p>
      <w:r>
        <w:t>Phê duyệt Đề án chuyển nhượng quyền thu phí sử dụng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94</w:t>
      </w:r>
    </w:p>
    <w:p>
      <w:r>
        <w:t>Phê duyệt Đề án cho thuê quyền khai thác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95</w:t>
      </w:r>
    </w:p>
    <w:p>
      <w:r>
        <w:t>Phê duyệt Đề án chuyển nhượng có thời hạn quyền khai thác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96</w:t>
      </w:r>
    </w:p>
    <w:p>
      <w:r>
        <w:t>Thu hồi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97</w:t>
      </w:r>
    </w:p>
    <w:p>
      <w:r>
        <w:t>Điều chuyển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98</w:t>
      </w:r>
    </w:p>
    <w:p>
      <w:r>
        <w:t>Chuyển giao tài sản kết cấu hạ tầng giao thông đường bộ về địa phương quản lý, xử lý.</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99</w:t>
      </w:r>
    </w:p>
    <w:p>
      <w:r>
        <w:t>Thanh lý tài sản kết cấu hạ tầng giao thông đường bộ.</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100</w:t>
      </w:r>
    </w:p>
    <w:p>
      <w:r>
        <w:t>Xử lý tài sản kết cấu hạ tầng giao thông đường bộ trong trường hợp bị mất, bị hủy hoại.</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101</w:t>
      </w:r>
    </w:p>
    <w:p>
      <w:r>
        <w:t>Thu hồi tài sản để giao cho doanh nghiệp quản lý theo hình thức đầu tư vốn nhà nước vào doanh nghiệp.</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102</w:t>
      </w:r>
    </w:p>
    <w:p>
      <w:r>
        <w:t>Thanh toán chi phí liên quan đến việc khai thác tài sản kết cấu hạ tầng giao thông đường bộ.</w:t>
      </w:r>
    </w:p>
    <w:p>
      <w:r>
        <w:t>Thủ trưởng cơ quan quản lý tài sản</w:t>
      </w:r>
    </w:p>
    <w:p>
      <w:r>
        <w:t>Luật Quản lý, sử dụng tài sản công; Nghị định số 44/2024/NĐ-CP ngày 24/4/2024 của Chính phủ quy định việc quản lý, sử dụng và khai thác tài sản kết cấu hạ tầng giao thông đường bộ.</w:t>
      </w:r>
    </w:p>
    <w:p>
      <w:r>
        <w:t>103</w:t>
      </w:r>
    </w:p>
    <w:p>
      <w:r>
        <w:t>Thanh toán chi phí liên quan đến việc xử lý tài sản kết cấu hạ tầng giao thông đường bộ.</w:t>
      </w:r>
    </w:p>
    <w:p>
      <w:r>
        <w:t>- Sở Tài chính; - Phòng Tài chính Kế hoạch</w:t>
      </w:r>
    </w:p>
    <w:p>
      <w:r>
        <w:t>Luật Quản lý, sử dụng tài sản công; Nghị định số 44/2024/NĐ-CP ngày 24/4/2024 của Chính phủ quy định việc quản lý, sử dụng và khai thác tài sản kết cấu hạ tầng giao thông đường bộ.</w:t>
      </w:r>
    </w:p>
    <w:p>
      <w:r>
        <w:t>104</w:t>
      </w:r>
    </w:p>
    <w:p>
      <w:r>
        <w:t>Phê duyệt phương án sắp xếp lại, xử lý trụ sở làm việc, cơ sở hoạt động sự nghiệp, nhà ở, nhà riêng Đại sứ của cơ quan Việt Nam ở.</w:t>
      </w:r>
    </w:p>
    <w:p>
      <w:r>
        <w:t>Ủy ban nhân dân cấp tỉnh</w:t>
      </w:r>
    </w:p>
    <w:p>
      <w:r>
        <w:t>Luật Quản lý, sử dụng tài sản công; Nghị định số 44/2024/NĐ-CP ngày 24/4/2024 của Chính phủ quy định việc quản lý, sử dụng và khai thác tài sản kết cấu hạ tầng giao thông đường bộ.</w:t>
      </w:r>
    </w:p>
    <w:p>
      <w:r>
        <w:t>105</w:t>
      </w:r>
    </w:p>
    <w:p>
      <w:r>
        <w:t>Thẩm tra quyết toán dự án hoàn thành sử dụng vốn đầu tư công.</w:t>
      </w:r>
    </w:p>
    <w:p>
      <w:r>
        <w:t>Theo phân cấp, ủy quyền của Chủ tịch UBND cấp tỉnh</w:t>
      </w:r>
    </w:p>
    <w:p>
      <w:r>
        <w:t>Luật Ngân sách nhà nước; Luật Đầu tư công; Luật Xây dựng; Nghị định số 99/2021/NĐ-CP ngày 11/11/2021 của Chính phủ Quy định về quản lý, thanh toán, quyết toán dự án sử dụng vốn đầu tư công; Thông tư số 96/2021/TT- BTC ngày 11/11/2021 của Bộ trưởng Bộ Tài chính Quy định về hệ thống mẫu biểu sử dụng trong công tác quyết toán.</w:t>
      </w:r>
    </w:p>
    <w:p>
      <w:r>
        <w:t>106</w:t>
      </w:r>
    </w:p>
    <w:p>
      <w:r>
        <w:t>Cấp phát kinh phí hỗ trợ đối với các tổ chức, đơn vị thuộc tỉnh sử dụng lao động là người dân tộc thiểu số tại khu vực miền núi, vùng đặc biệt khó khăn.</w:t>
      </w:r>
    </w:p>
    <w:p>
      <w:r>
        <w:t>Chủ tịch UBND cấp tỉnh</w:t>
      </w:r>
    </w:p>
    <w:p>
      <w:r>
        <w:t>Quyết định số 42/2012/QĐ-TTg của Thủ tướng Chính phủ; Thông tư số 58/2017/TT-BTC hướng dẫn chính sách hỗ trợ tài chính cho tổ chức, đơn vị sử dụng lao động là người dân tộc thiểu số tại khu vực miền núi, vùng đặc biệt khó khăn.</w:t>
      </w:r>
    </w:p>
    <w:p>
      <w:r>
        <w:t>107</w:t>
      </w:r>
    </w:p>
    <w:p>
      <w:r>
        <w:t>Thi nâng ngạch công chức Kế toán viên trung cấp lên Kế toán viên.</w:t>
      </w:r>
    </w:p>
    <w:p>
      <w:r>
        <w:t>Chủ tịch UBND cấp tỉnh</w:t>
      </w:r>
    </w:p>
    <w:p>
      <w:r>
        <w:t>Luật Cán bộ, công chức; Luật Viên chức; Luật sửa đổi, bổ sung một số điều của Luật Cán bộ, công chức và Luật Viên chức; Nghị định số 138/2020/NĐ-CP ngày 27/11/2020 của Chính phủ quy định về tuyển dụng, sử dụng và quản lý công chức; Thông tư số 29/2022/TT-BTC ngày 22/6/2022 của Bộ Tài chính quy định mã số, tiêu chuẩn chuyên môn, nghiệp vụ và xếp lương đối với các ngạch công chức chuyên ngành kế toán, thuế, hải quan, dự trữ.</w:t>
      </w:r>
    </w:p>
    <w:p>
      <w:r>
        <w:t>108</w:t>
      </w:r>
    </w:p>
    <w:p>
      <w:r>
        <w:t>Thi nâng ngạch công chức Kế toán viên lên Kế toán viên chính.</w:t>
      </w:r>
    </w:p>
    <w:p>
      <w:r>
        <w:t>Chủ tịch UBND cấp tỉnh</w:t>
      </w:r>
    </w:p>
    <w:p>
      <w:r>
        <w:t>Luật Cán bộ, công chức; Luật Viên chức; Luật sửa đổi, bổ sung một số điều của Luật Cán bộ, công chức và Luật Viên chức; Nghị định số 138/2020/NĐ-CP ngày 27/11/2020 của Chính phủ quy định về tuyển dụng, sử dụng và quản lý công chức; Thông tư số 29/2022/TT-BTC ngày 22/6/2022 của Bộ Tài chính quy định mã số, tiêu chuẩn chuyên môn, nghiệp vụ và xếp lương đối với các ngạch công chức chuyên ngành kế toán, thuế, hải quan, dự trữ.</w:t>
      </w:r>
    </w:p>
    <w:p>
      <w:r>
        <w:t>109</w:t>
      </w:r>
    </w:p>
    <w:p>
      <w:r>
        <w:t>Thi thăng hạng công chức Kế toán viên chính lên Kế toán viên cao cấp.</w:t>
      </w:r>
    </w:p>
    <w:p>
      <w:r>
        <w:t>Chủ tịch UBND cấp tỉnh</w:t>
      </w:r>
    </w:p>
    <w:p>
      <w:r>
        <w:t>Luật Cán bộ, công chức; Luật Viên chức; Luật sửa đổi, bổ sung một số điều của Luật Cán bộ, công chức và Luật Viên chức; Nghị định số 138/2020/NĐ-CP ngày 27/11/2020 của Chính phủ quy định về tuyển dụng, sử dụng và quản lý công chức; Nghị định số 115/2020/NĐ-CP ngày 25 tháng 9 năm 2020 của Chính phủ quy định về tuyển dụng, sử dụng và quản lý viên chức; Thông tư số 29/2022/TT-BTC ngày 22/6/2022 của Bộ Tài chính quy định mã số, tiêu chuẩn chuyên môn, nghiệp vụ và xếp lương đối với các ngạch công chức chuyên ngành kế toán, thuế, hải quan, dự trữ.</w:t>
      </w:r>
    </w:p>
    <w:p>
      <w:r>
        <w:t>4. Sở Công Thương</w:t>
      </w:r>
    </w:p>
    <w:p>
      <w:r>
        <w:t>I</w:t>
      </w:r>
    </w:p>
    <w:p>
      <w:r>
        <w:t>Lĩnh vực Công Thương</w:t>
      </w:r>
    </w:p>
    <w:p>
      <w:r>
        <w:t>1</w:t>
      </w:r>
    </w:p>
    <w:p>
      <w:r>
        <w:t>Ban hành Kế hoạch phát triển chợ.</w:t>
      </w:r>
    </w:p>
    <w:p>
      <w:r>
        <w:t>UBND cấp tỉnh</w:t>
      </w:r>
    </w:p>
    <w:p>
      <w:r>
        <w:t>Nghị định số 60/2024/NĐ-CP ngày 05/6/2024 của Chính phủ về phát triển và quản lý chợ.</w:t>
      </w:r>
    </w:p>
    <w:p>
      <w:r>
        <w:t>2</w:t>
      </w:r>
    </w:p>
    <w:p>
      <w:r>
        <w:t>Ban hành Nội quy chợ mẫu.</w:t>
      </w:r>
    </w:p>
    <w:p>
      <w:r>
        <w:t>UBND cấp tỉnh</w:t>
      </w:r>
    </w:p>
    <w:p>
      <w:r>
        <w:t>Nghị định số 60/2024/NĐ-CP ngày 05/6/2024 của Chính phủ về phát triển và quản lý chợ.</w:t>
      </w:r>
    </w:p>
    <w:p>
      <w:r>
        <w:t>3</w:t>
      </w:r>
    </w:p>
    <w:p>
      <w:r>
        <w:t>Quyết định giao tài sản kết cấu hạ tầng chợ thuộc phạm vi quản lý của UBND cấp tỉnh.</w:t>
      </w:r>
    </w:p>
    <w:p>
      <w:r>
        <w:t>UBND cấp tỉnh</w:t>
      </w:r>
    </w:p>
    <w:p>
      <w:r>
        <w:t>Nghị định số 60/2024/NĐ-CP ngày 05/6/2024 của Chính phủ về phát triển và quản lý chợ.</w:t>
      </w:r>
    </w:p>
    <w:p>
      <w:r>
        <w:t>4</w:t>
      </w:r>
    </w:p>
    <w:p>
      <w:r>
        <w:t>Quyết định giao tài sản kết cấu hạ tầng chợ thuộc phạm vi quản lý của UBND cấp huyện.</w:t>
      </w:r>
    </w:p>
    <w:p>
      <w:r>
        <w:t>UBND cấp huyện</w:t>
      </w:r>
    </w:p>
    <w:p>
      <w:r>
        <w:t>Nghị định số 60/2024/NĐ-CP ngày 05/6/2024 của Chính phủ về phát triển và quản lý chợ.</w:t>
      </w:r>
    </w:p>
    <w:p>
      <w:r>
        <w:t>5</w:t>
      </w:r>
    </w:p>
    <w:p>
      <w:r>
        <w:t>Phê duyệt Đề án cho thuê quyền khai thác tài sản kết cấu hạ tầng chợ do cấp tỉnh quản lý.</w:t>
      </w:r>
    </w:p>
    <w:p>
      <w:r>
        <w:t>UBND cấp tỉnh</w:t>
      </w:r>
    </w:p>
    <w:p>
      <w:r>
        <w:t>Nghị định số 60/2024/NĐ-CP ngày 05/6/2024 của Chính phủ về phát triển và quản lý chợ.</w:t>
      </w:r>
    </w:p>
    <w:p>
      <w:r>
        <w:t>6</w:t>
      </w:r>
    </w:p>
    <w:p>
      <w:r>
        <w:t>Phê duyệt Đề án cho thuê quyền khai thác tài sản kết cấu hạ tầng chợ do cấp huyện quản lý.</w:t>
      </w:r>
    </w:p>
    <w:p>
      <w:r>
        <w:t>UBND cấp huyện</w:t>
      </w:r>
    </w:p>
    <w:p>
      <w:r>
        <w:t>Nghị định số 60/2024/NĐ-CP ngày 05/6/2024 của Chính phủ về phát triển và quản lý chợ.</w:t>
      </w:r>
    </w:p>
    <w:p>
      <w:r>
        <w:t>7</w:t>
      </w:r>
    </w:p>
    <w:p>
      <w:r>
        <w:t>Phê duyệt Đề án chuyển nhượng có thời hạn quyền khai thác tài sản kết cấu hạ tầng chợ.</w:t>
      </w:r>
    </w:p>
    <w:p>
      <w:r>
        <w:t>UBND cấp tỉnh</w:t>
      </w:r>
    </w:p>
    <w:p>
      <w:r>
        <w:t>Nghị định số 60/2024/NĐ-CP ngày 05/6/2024 của Chính phủ về phát triển và quản lý chợ.</w:t>
      </w:r>
    </w:p>
    <w:p>
      <w:r>
        <w:t>8</w:t>
      </w:r>
    </w:p>
    <w:p>
      <w:r>
        <w:t>Phê duyệt Đề án chuyển nhượng có thời hạn quyền khai thác tài sản kết cấu hạ tầng chợ (đối với tài sản kết cấu hạ tầng chợ liên quan đến quốc phòng, an ninh quốc gia).</w:t>
      </w:r>
    </w:p>
    <w:p>
      <w:r>
        <w:t>UBND cấp tỉnh</w:t>
      </w:r>
    </w:p>
    <w:p>
      <w:r>
        <w:t>Nghị định số 60/2024/NĐ-CP ngày 05/6/2024 của Chính phủ về phát triển và quản lý chợ.</w:t>
      </w:r>
    </w:p>
    <w:p>
      <w:r>
        <w:t>9</w:t>
      </w:r>
    </w:p>
    <w:p>
      <w:r>
        <w:t>Quyết định việc thu hồi đối với tài sản kết cấu hạ tầng chợ do cấp tỉnh quản lý.</w:t>
      </w:r>
    </w:p>
    <w:p>
      <w:r>
        <w:t>UBND cấp tỉnh</w:t>
      </w:r>
    </w:p>
    <w:p>
      <w:r>
        <w:t>Nghị định số 60/2024/NĐ-CP ngày 05/6/2024 của Chính phủ về phát triển và quản lý chợ.</w:t>
      </w:r>
    </w:p>
    <w:p>
      <w:r>
        <w:t>10</w:t>
      </w:r>
    </w:p>
    <w:p>
      <w:r>
        <w:t>Quyết định việc thu hồi đối với tài sản kết cấu hạ tầng chợ do cấp huyện quản lý.</w:t>
      </w:r>
    </w:p>
    <w:p>
      <w:r>
        <w:t>UBND cấp huyện</w:t>
      </w:r>
    </w:p>
    <w:p>
      <w:r>
        <w:t>Nghị định số 60/2024/NĐ-CP ngày 05/6/2024 của Chính phủ về phát triển và quản lý chợ.</w:t>
      </w:r>
    </w:p>
    <w:p>
      <w:r>
        <w:t>11</w:t>
      </w:r>
    </w:p>
    <w:p>
      <w:r>
        <w:t>Quyết định điều chuyển tài sản kết cấu hạ tầng chợ.</w:t>
      </w:r>
    </w:p>
    <w:p>
      <w:r>
        <w:t>UBND cấp tỉnh hoặc phân cấp</w:t>
      </w:r>
    </w:p>
    <w:p>
      <w:r>
        <w:t>Nghị định số 60/2024/NĐ-CP ngày 05/6/2024 của Chính phủ về phát triển và quản lý chợ.</w:t>
      </w:r>
    </w:p>
    <w:p>
      <w:r>
        <w:t>12</w:t>
      </w:r>
    </w:p>
    <w:p>
      <w:r>
        <w:t>Quyết định việc thanh lý đối với tài sản kết cấu hạ tầng chợ do cấp tỉnh quản lý.</w:t>
      </w:r>
    </w:p>
    <w:p>
      <w:r>
        <w:t>UBND cấp tỉnh</w:t>
      </w:r>
    </w:p>
    <w:p>
      <w:r>
        <w:t>Nghị định số 60/2024/NĐ-CP ngày 05/6/2024 của Chính phủ về phát triển và quản lý chợ.</w:t>
      </w:r>
    </w:p>
    <w:p>
      <w:r>
        <w:t>13</w:t>
      </w:r>
    </w:p>
    <w:p>
      <w:r>
        <w:t>Quyết định việc thanh lý đối với tài sản kết cấu hạ tầng chợ do cấp huyện quản lý.</w:t>
      </w:r>
    </w:p>
    <w:p>
      <w:r>
        <w:t>UBND cấp huyện</w:t>
      </w:r>
    </w:p>
    <w:p>
      <w:r>
        <w:t>Nghị định số 60/2024/NĐ-CP ngày 05/6/2024 của Chính phủ về phát triển và quản lý chợ.</w:t>
      </w:r>
    </w:p>
    <w:p>
      <w:r>
        <w:t>14</w:t>
      </w:r>
    </w:p>
    <w:p>
      <w:r>
        <w:t>Quyết định xử lý đối với tài sản kết cấu hạ tầng chợ do cấp tỉnh quản lý.</w:t>
      </w:r>
    </w:p>
    <w:p>
      <w:r>
        <w:t>UBND cấp tỉnh</w:t>
      </w:r>
    </w:p>
    <w:p>
      <w:r>
        <w:t>Nghị định số 60/2024/NĐ-CP ngày 05/6/2024 của Chính phủ về phát triển và quản lý chợ.</w:t>
      </w:r>
    </w:p>
    <w:p>
      <w:r>
        <w:t>15</w:t>
      </w:r>
    </w:p>
    <w:p>
      <w:r>
        <w:t>Quyết định xử lý đối với tài sản kết cấu hạ tầng chợ do cấp huyện quản lý.</w:t>
      </w:r>
    </w:p>
    <w:p>
      <w:r>
        <w:t>UBND cấp huyện</w:t>
      </w:r>
    </w:p>
    <w:p>
      <w:r>
        <w:t>Nghị định số 60/2024/NĐ-CP ngày 05/6/2024 của Chính phủ về phát triển và quản lý chợ.</w:t>
      </w:r>
    </w:p>
    <w:p>
      <w:r>
        <w:t>5. Sở Nông nghiệp và Môi trường</w:t>
      </w:r>
    </w:p>
    <w:p>
      <w:r>
        <w:t>I</w:t>
      </w:r>
    </w:p>
    <w:p>
      <w:r>
        <w:t>Lĩnh vực Nông nghiệp và Phát triển nông thôn</w:t>
      </w:r>
    </w:p>
    <w:p>
      <w:r>
        <w:t>1</w:t>
      </w:r>
    </w:p>
    <w:p>
      <w:r>
        <w:t>Phê duyệt Kế hoạch triển khai dự án phát triển ngành nghề nông thôn từ nguồn vốn ngân sách địa phương.</w:t>
      </w:r>
    </w:p>
    <w:p>
      <w:r>
        <w:t>UBND cấp tỉnh</w:t>
      </w:r>
    </w:p>
    <w:p>
      <w:r>
        <w:t>Nghị định số 52/2018/NĐ-CP ngày 12/4/2018 của Chính phủ về phát triển ngành nghề nông thôn.</w:t>
      </w:r>
    </w:p>
    <w:p>
      <w:r>
        <w:t>2</w:t>
      </w:r>
    </w:p>
    <w:p>
      <w:r>
        <w:t>Công nhận xã đạt chuẩn nông thôn mới, xã đạt chuẩn nông thôn mới nâng cao, xã đạt chuẩn nông thôn mới kiểu mẫu.</w:t>
      </w:r>
    </w:p>
    <w:p>
      <w:r>
        <w:t>UBND cấp tỉnh</w:t>
      </w:r>
    </w:p>
    <w:p>
      <w:r>
        <w:t>Quyết định số 18/2022/QĐ-TTg ngày 02/8/2022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Quyết định số 03/2024/QĐ-TTg ngày 07/3/2024 của Thủ tướng Chính phủ sửa đổi, bổ sung một số điều của Quy định ban hành kèm theo Quyết định số 18/2022/QĐ-TTg ; Quyết định số 318/QĐ-TTg ngày 08/3/2022 của Thủ tướng Chính phủ Ban hành Bộ tiêu chí quốc gia về xã nông thôn mới và Bộ tiêu chí quốc gia về xã nông thôn mới nâng cao giai đoạn 2021 - 2025; Quyết định số 319/QĐ-TTg ngày 08/3/2022 của Thủ tướng Chính phủ về việc quy định xã nông thôn mới kiểu mẫu giai đoạn 2021 - 2025.</w:t>
      </w:r>
    </w:p>
    <w:p>
      <w:r>
        <w:t>3</w:t>
      </w:r>
    </w:p>
    <w:p>
      <w:r>
        <w:t>Thu hồi Quyết định công nhận xã đạt chuẩn nông thôn mới, nông thôn mới nâng cao, nông thôn mới kiểu mẫu.</w:t>
      </w:r>
    </w:p>
    <w:p>
      <w:r>
        <w:t>UBND cấp tỉnh</w:t>
      </w:r>
    </w:p>
    <w:p>
      <w:r>
        <w:t>Quyết định số 18/2022/QĐ-TTg ngày 02/8/2022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Quyết định số 03/2024/QĐ-TTg ngày 07/3/2024 của Thủ tướng Chính phủ sửa đổi, bổ sung một số điều của Quy định ban hành kèm theo Quyết định số 18/2022/QĐ-TTg ; Quyết định số 318/QĐ-TTg ngày 08/3/2022 của Thủ tướng Chính phủ Ban hành Bộ tiêu chí quốc gia về xã nông thôn mới và Bộ tiêu chí quốc gia về xã nông thôn mới nâng cao giai đoạn 2021 - 2025; Quyết định số 319/QĐ-TTg ngày 08/3/2022 của Thủ tướng Chính phủ về việc quy định xã nông thôn mới kiểu mẫu giai đoạn 2021 - 2025.</w:t>
      </w:r>
    </w:p>
    <w:p>
      <w:r>
        <w:t>4</w:t>
      </w:r>
    </w:p>
    <w:p>
      <w:r>
        <w:t>Quyết định việc hỗ trợ kinh phí, vật tư và nguồn lực phòng, chống dịch bệnh động vật trên cạn vượt quá khả năng của cấp huyện.</w:t>
      </w:r>
    </w:p>
    <w:p>
      <w:r>
        <w:t>UBND cấp tỉnh</w:t>
      </w:r>
    </w:p>
    <w:p>
      <w:r>
        <w:t>Điểm d khoản 4 Điều 27 Luật Thú y.</w:t>
      </w:r>
    </w:p>
    <w:p>
      <w:r>
        <w:t>5</w:t>
      </w:r>
    </w:p>
    <w:p>
      <w:r>
        <w:t>Quyết định việc hỗ trợ kinh phí, vật tư và nguồn lực phòng, chống dịch bệnh động vật trên cạn vượt quá khả năng của cấp xã.</w:t>
      </w:r>
    </w:p>
    <w:p>
      <w:r>
        <w:t>UBND huyện</w:t>
      </w:r>
    </w:p>
    <w:p>
      <w:r>
        <w:t>Điểm đ khoản 5 Điều 27 Luật Thú y.</w:t>
      </w:r>
    </w:p>
    <w:p>
      <w:r>
        <w:t>6</w:t>
      </w:r>
    </w:p>
    <w:p>
      <w:r>
        <w:t>Lập kế hoạch, đề án phát triển vùng sản xuất hàng hóa tập trung.</w:t>
      </w:r>
    </w:p>
    <w:p>
      <w:r>
        <w:t>UBND cấp tỉnh</w:t>
      </w:r>
    </w:p>
    <w:p>
      <w:r>
        <w:t>Khoản 2 Điều 62 Luật Trồng trọt.</w:t>
      </w:r>
    </w:p>
    <w:p>
      <w:r>
        <w:t>7</w:t>
      </w:r>
    </w:p>
    <w:p>
      <w:r>
        <w:t>Xác định, công bố vùng sản xuất trên vùng đất dốc, đất trũng, đất phèn, đất mặn, đất cát ven biển và đất có nguy cơ sa mạc hóa, hoang mạc hóa.</w:t>
      </w:r>
    </w:p>
    <w:p>
      <w:r>
        <w:t>UBND cấp tỉnh</w:t>
      </w:r>
    </w:p>
    <w:p>
      <w:r>
        <w:t>Khoản 4 Điều 71 Luật Trồng trọt.</w:t>
      </w:r>
    </w:p>
    <w:p>
      <w:r>
        <w:t>8</w:t>
      </w:r>
    </w:p>
    <w:p>
      <w:r>
        <w:t>Thành lập khu rừng đặc dụng thuộc thẩm quyền của Ủy ban nhân dân cấp tỉnh.</w:t>
      </w:r>
    </w:p>
    <w:p>
      <w:r>
        <w:t>UBND cấp tỉnh</w:t>
      </w:r>
    </w:p>
    <w:p>
      <w:r>
        <w:t>Luật Lâm nghiệp; Nghị định số 156/2018/NĐ-CP ngày 16/11/2018 của Chính phủ quy định chi tiết thi hành một số điều của Luật Lâm nghiệp.</w:t>
      </w:r>
    </w:p>
    <w:p>
      <w:r>
        <w:t>9</w:t>
      </w:r>
    </w:p>
    <w:p>
      <w:r>
        <w:t>Thành lập khu rừng phòng hộ nằm trên địa bàn tỉnh, thành phố trực thuộc Trung ương.</w:t>
      </w:r>
    </w:p>
    <w:p>
      <w:r>
        <w:t>UBND cấp tỉnh</w:t>
      </w:r>
    </w:p>
    <w:p>
      <w:r>
        <w:t>Luật Lâm nghiệp; Nghị định số 156/2018/NĐ-CP ngày 16/11/2018 của Chính phủ quy định chi tiết thi hành một số điều của Luật Lâm nghiệp</w:t>
      </w:r>
    </w:p>
    <w:p>
      <w:r>
        <w:t>10</w:t>
      </w:r>
    </w:p>
    <w:p>
      <w:r>
        <w:t>Quyết định đóng hoặc mở cửa rừng tự nhiên thuộc thẩm quyền của Chủ tịch Ủy ban nhân dân cấp tỉnh.</w:t>
      </w:r>
    </w:p>
    <w:p>
      <w:r>
        <w:t>UBND cấp tỉnh</w:t>
      </w:r>
    </w:p>
    <w:p>
      <w:r>
        <w:t>Luật Lâm nghiệp; Nghị định số 156/2018/NĐ-CP ngày 16/11/2018 của Chính phủ quy định chi tiết thi hành một số điều của Luật Lâm nghiệp.</w:t>
      </w:r>
    </w:p>
    <w:p>
      <w:r>
        <w:t>11</w:t>
      </w:r>
    </w:p>
    <w:p>
      <w:r>
        <w:t>Quyết định thành lập khu bảo tồn biển cấp tỉnh.</w:t>
      </w:r>
    </w:p>
    <w:p>
      <w:r>
        <w:t>UBND cấp tỉnh</w:t>
      </w:r>
    </w:p>
    <w:p>
      <w:r>
        <w:t>Luật Thủy sản; Thông tư số 19/2018/TT- BNNPTNT ngày 15/11/2018 của Bộ trưởng Bộ Nông nghiệp và Phát triển nông thôn hướng dẫn về phát triển và bảo vệ nguồn lợi thủy sản; Thông tư số 01/2022/TT-BNNPTNT ngày 18/1/2022 của Bộ trưởng Bộ Nông nghiệp và Phát triển nông thôn sửa đổi, bổ sung một số Thông tư trong lĩnh vực thủy sản.</w:t>
      </w:r>
    </w:p>
    <w:p>
      <w:r>
        <w:t>12</w:t>
      </w:r>
    </w:p>
    <w:p>
      <w:r>
        <w:t>Công bố dịch bệnh động vật trên cạn xảy ra từ 02 huyện trở lên trong phạm vi tỉnh.</w:t>
      </w:r>
    </w:p>
    <w:p>
      <w:r>
        <w:t>UBND cấp tỉnh</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13</w:t>
      </w:r>
    </w:p>
    <w:p>
      <w:r>
        <w:t>Công bố hết dịch bệnh động vật trên cạn xảy ra từ 02 huyện trở lên trong phạm vi tỉnh.</w:t>
      </w:r>
    </w:p>
    <w:p>
      <w:r>
        <w:t>UBND cấp tỉnh</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14</w:t>
      </w:r>
    </w:p>
    <w:p>
      <w:r>
        <w:t>Công bố dịch bệnh động vật trên cạn xảy ra trong phạm vi huyện.</w:t>
      </w:r>
    </w:p>
    <w:p>
      <w:r>
        <w:t>UBND cấp huyện</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15</w:t>
      </w:r>
    </w:p>
    <w:p>
      <w:r>
        <w:t>Công bố hết dịch bệnh động vật trên cạn xảy ra trong phạm vi huyện.</w:t>
      </w:r>
    </w:p>
    <w:p>
      <w:r>
        <w:t>UBND cấp huyện</w:t>
      </w:r>
    </w:p>
    <w:p>
      <w:r>
        <w:t>Luật Thú y; Thông tư số 07/2016/TT- BNNPTNT ngày 31/5/2016 của Bộ trưởng Bộ Nông nghiệp và Phát triển nông thôn quy định về phòng, chống dịch bệnh động vật trên cạn.</w:t>
      </w:r>
    </w:p>
    <w:p>
      <w:r>
        <w:t>16</w:t>
      </w:r>
    </w:p>
    <w:p>
      <w:r>
        <w:t>Công bố dịch bệnh động vật thuỷ sản.</w:t>
      </w:r>
    </w:p>
    <w:p>
      <w:r>
        <w:t>UBND cấp tỉnh</w:t>
      </w:r>
    </w:p>
    <w:p>
      <w:r>
        <w:t>Luật Thú y; Thông tư số 04/2016/TT- BNNPTNT ngày 10/5/2016 của Bộ trưởng Bộ Nông nghiệp và Phát triển nông thôn quy định về phòng, chống dịch bệnh động vật thuỷ sản.</w:t>
      </w:r>
    </w:p>
    <w:p>
      <w:r>
        <w:t>17</w:t>
      </w:r>
    </w:p>
    <w:p>
      <w:r>
        <w:t>Công bố vùng dịch bệnh động vật trên cạn bị uy hiếp.</w:t>
      </w:r>
    </w:p>
    <w:p>
      <w:r>
        <w:t>UBND cấp tỉnh</w:t>
      </w:r>
    </w:p>
    <w:p>
      <w:r>
        <w:t>Luật Thú y; Thông tư số 07/2016/TT- BNNPTNT ngày 31/5/2016 của Bộ trưởng Bộ Nông nghiệp và Phát triển nông thôn quy định về phòng, chống dịch bệnh động vật trên cạn; Thông tư số 24/2019/TT-BNNPTNT và Thông tư số 09/2021/TT-BNNPTNT sửa đổi, bổ sung một số điều của Thông tư số 07/2016/TT- BNNPTNT.</w:t>
      </w:r>
    </w:p>
    <w:p>
      <w:r>
        <w:t>18</w:t>
      </w:r>
    </w:p>
    <w:p>
      <w:r>
        <w:t>Công bố hết dịch bệnh động vật thuỷ sản.</w:t>
      </w:r>
    </w:p>
    <w:p>
      <w:r>
        <w:t>UBND cấp tỉnh</w:t>
      </w:r>
    </w:p>
    <w:p>
      <w:r>
        <w:t>Luật Thú y; Thông tư số 04/2016/TT- BNNPTNT ngày 10/5/2016 của Bộ trưởng Bộ Nông nghiệp và Phát triển nông thôn quy định về phòng, chống dịch bệnh động vật thuỷ sản.</w:t>
      </w:r>
    </w:p>
    <w:p>
      <w:r>
        <w:t>19</w:t>
      </w:r>
    </w:p>
    <w:p>
      <w:r>
        <w:t>Thu hồi bằng Công nhận nghề truyền thống, làng nghề, làng nghề truyền thống.</w:t>
      </w:r>
    </w:p>
    <w:p>
      <w:r>
        <w:t>UBND cấp tỉnh</w:t>
      </w:r>
    </w:p>
    <w:p>
      <w:r>
        <w:t>Nghị định số 52/2018/NĐ-CP ngày 12/4/2018 của Chính phủ về phát triển ngành nghề nông thôn.</w:t>
      </w:r>
    </w:p>
    <w:p>
      <w:r>
        <w:t>20</w:t>
      </w:r>
    </w:p>
    <w:p>
      <w:r>
        <w:t>Kế hoạch chuyển đổi cơ cấu cây trồng trên đất trồng lúa trên phạm vi toàn tỉnh.</w:t>
      </w:r>
    </w:p>
    <w:p>
      <w:r>
        <w:t>UBND cấp tỉnh</w:t>
      </w:r>
    </w:p>
    <w:p>
      <w:r>
        <w:t>Nghị định số 94/2019/NĐ-CP ngày 13/12/2019 của Chính phủ quy định chi tiết một số điều của Luật Trồng trọt về giống cây trồng và canh tác.</w:t>
      </w:r>
    </w:p>
    <w:p>
      <w:r>
        <w:t>21</w:t>
      </w:r>
    </w:p>
    <w:p>
      <w:r>
        <w:t>Kế hoạch chuyển đổi cơ cấu cây trồng trên đất trồng lúa trên địa bàn huyện.</w:t>
      </w:r>
    </w:p>
    <w:p>
      <w:r>
        <w:t>UBND cấp huyện</w:t>
      </w:r>
    </w:p>
    <w:p>
      <w:r>
        <w:t>Nghị định số 94/2019/NĐ-CP ngày 13/12/2019 của Chính phủ quy định chi tiết một số điều của Luật Trồng trọt về giống cây trồng và canh tác.</w:t>
      </w:r>
    </w:p>
    <w:p>
      <w:r>
        <w:t>22</w:t>
      </w:r>
    </w:p>
    <w:p>
      <w:r>
        <w:t>Ban hành Danh mục loài cây trồng thuộc các loại cây lâu năm được chứng nhận quyền sở hữu trên địa bàn tỉnh.</w:t>
      </w:r>
    </w:p>
    <w:p>
      <w:r>
        <w:t>UBND cấp tỉnh</w:t>
      </w:r>
    </w:p>
    <w:p>
      <w:r>
        <w:t>Thông tư liên tịch số 22/2016/TTLT- BNNPTNT-BTNMT ngày 30/6/2016 của Bộ trưởng Bộ Nông nghiệp và Phát triển nông thôn và Bộ trưởng Bộ Tài nguyên và Môi trường quy định loại cây lâu năm được chứng nhận quyền sở hữu.</w:t>
      </w:r>
    </w:p>
    <w:p>
      <w:r>
        <w:t>23</w:t>
      </w:r>
    </w:p>
    <w:p>
      <w:r>
        <w:t>Công bố dịch hại thực vật thuộc thẩm quyền của Ủy ban nhân dân cấp tỉnh.</w:t>
      </w:r>
    </w:p>
    <w:p>
      <w:r>
        <w:t>UBND cấp tỉnh</w:t>
      </w:r>
    </w:p>
    <w:p>
      <w:r>
        <w:t>Luật Bảo vệ và kiểm dịch thực vật; Nghị định số 116/2014/NĐ-CP ngày 04/12/2014 của Chính phủ quy định chi tiết một số điều của Luật bảo vệ và kiểm dịch thực vật; Tiêu chuẩn cơ sở 661: 2018/BVTV quy trình công bố dịch và công bố hết dịch ban hành kèm theo Quyết định số 146/QĐ-BVTV-KH ngày 16/01/2018 của Cục trưởng Cục Bảo vệ thực vật.</w:t>
      </w:r>
    </w:p>
    <w:p>
      <w:r>
        <w:t>24</w:t>
      </w:r>
    </w:p>
    <w:p>
      <w:r>
        <w:t>Công bố hết dịch hại thực vật thuộc thẩm quyền của Ủy ban nhân dân cấp tỉnh.</w:t>
      </w:r>
    </w:p>
    <w:p>
      <w:r>
        <w:t>UBND cấp tỉnh</w:t>
      </w:r>
    </w:p>
    <w:p>
      <w:r>
        <w:t>Luật Bảo vệ và kiểm dịch thực vật; Nghị định số 116/2014/NĐ-CP ngày 04/12/2014 của Chính phủ quy định chi tiết một số điều của Luật bảo vệ và kiểm dịch thực vật; Tiêu chuẩn cơ sở 661: 2018/BVTV quy trình công bố dịch và công bố hết dịch ban hành kèm theo Quyết định số 146/QĐ-BVTV-KH ngày 16/01/2018 của Cục trưởng Cục Bảo vệ thực vật.</w:t>
      </w:r>
    </w:p>
    <w:p>
      <w:r>
        <w:t>25</w:t>
      </w:r>
    </w:p>
    <w:p>
      <w:r>
        <w:t>Phê duyệt kế hoạch giao rừng, cho thuê rừng.</w:t>
      </w:r>
    </w:p>
    <w:p>
      <w:r>
        <w:t>UBND cấp tỉnh</w:t>
      </w:r>
    </w:p>
    <w:p>
      <w:r>
        <w:t>Luật Lâm nghiệp; Nghị định số 156/2018/NĐ-CP ngày 16/11/2018 của Chính phủ quy định chi tiết thi hành một số điều của Luật Lâm nghiệp.</w:t>
      </w:r>
    </w:p>
    <w:p>
      <w:r>
        <w:t>26</w:t>
      </w:r>
    </w:p>
    <w:p>
      <w:r>
        <w:t>Quyết định điều chỉnh ranh giới diện tích khu bảo tồn biển cấp tỉnh.</w:t>
      </w:r>
    </w:p>
    <w:p>
      <w:r>
        <w:t>UBND cấp tỉnh</w:t>
      </w:r>
    </w:p>
    <w:p>
      <w:r>
        <w:t>Luật Thủy sản; Thông tư số 19/2018/TT- BNNPTNT ngày 15/11/2018 của Bộ trưởng Bộ Nông nghiệp và Phát triển nông thôn hướng dẫn về bảo vệ và phát triển nguồn lợi thủy sản; Thông tư số 01/2022/TT-BNNPTNT ngày 18/01/2022 của Bộ trưởng Bộ Nông nghiệp và Phát triển nông thôn sửa đổi, bổ sung một số thông tư trong lĩnh vực thủy sản.</w:t>
      </w:r>
    </w:p>
    <w:p>
      <w:r>
        <w:t>27</w:t>
      </w:r>
    </w:p>
    <w:p>
      <w:r>
        <w:t>Phê duyệt, điều chỉnh kế hoạch quan trắc, cảnh báo môi trường nuôi trồng thuỷ sản của địa phương.</w:t>
      </w:r>
    </w:p>
    <w:p>
      <w:r>
        <w:t>UBND cấp tỉnh</w:t>
      </w:r>
    </w:p>
    <w:p>
      <w:r>
        <w:t>Luật Thủy sản; Thông tư số 04/2016/TT- BNNPTNT ngày 10/5/2016 của Bộ trưởng Bộ Nông nghiệp và Phát triển nông thôn quy định về phòng, chống dịch bệnh động vật thuỷ sản.</w:t>
      </w:r>
    </w:p>
    <w:p>
      <w:r>
        <w:t>28</w:t>
      </w:r>
    </w:p>
    <w:p>
      <w:r>
        <w:t>Phê duyệt kế hoạch phòng, chống dịch bệnh động vật thủy sản.</w:t>
      </w:r>
    </w:p>
    <w:p>
      <w:r>
        <w:t>UBND cấp tỉnh</w:t>
      </w:r>
    </w:p>
    <w:p>
      <w:r>
        <w:t>Thông tư số 04/2016/TT-BNNPTNT ngày 10/5/2016 của Bộ trưởng Bộ Nông nghiệp và Phát triển nông thôn quy định về phòng, chống dịch bệnh động vật thuỷ sản.</w:t>
      </w:r>
    </w:p>
    <w:p>
      <w:r>
        <w:t>29</w:t>
      </w:r>
    </w:p>
    <w:p>
      <w:r>
        <w:t>Quyết định công nhận kết quả đánh giá, cấp Giấy chứng nhận sản phẩm đạt 3 sao.</w:t>
      </w:r>
    </w:p>
    <w:p>
      <w:r>
        <w:t>UBND cấp huyện</w:t>
      </w:r>
    </w:p>
    <w:p>
      <w:r>
        <w:t>Quyết định số 148/QĐ-TTg ngày 24/02/2023 của Thủ tướng Chính phủ về việc ban hành Bộ tiêu chí và quy trình đánh giá, phân hạng sản phẩm Chương trình mỗi xã một sản phẩm.</w:t>
      </w:r>
    </w:p>
    <w:p>
      <w:r>
        <w:t>30</w:t>
      </w:r>
    </w:p>
    <w:p>
      <w:r>
        <w:t>Quyết định công nhận kết quả đánh giá, cấp Giấy chứng nhận sản phẩm đạt 4 sao.</w:t>
      </w:r>
    </w:p>
    <w:p>
      <w:r>
        <w:t>UBND cấp tỉnh</w:t>
      </w:r>
    </w:p>
    <w:p>
      <w:r>
        <w:t>Quyết định số 148/QĐ-TTg ngày 24/02/2023 của Thủ tướng Chính phủ về việc ban hành Bộ tiêu chí và quy trình đánh giá, phân hạng sản phẩm Chương trình mỗi xã một sản phẩm.</w:t>
      </w:r>
    </w:p>
    <w:p>
      <w:r>
        <w:t>31</w:t>
      </w:r>
    </w:p>
    <w:p>
      <w:r>
        <w:t>Đề nghị đánh giá, phân hạng, công nhận sản phẩm OCOP cấp quốc gia.</w:t>
      </w:r>
    </w:p>
    <w:p>
      <w:r>
        <w:t>UBND cấp tỉnh</w:t>
      </w:r>
    </w:p>
    <w:p>
      <w:r>
        <w:t>Quyết định số 148/QĐ-TTg ngày 24/02/2023 của Thủ tướng Chính phủ về việc ban hành Bộ tiêu chí và quy trình đánh giá, phân hạng sản phẩm Chương trình mỗi xã một sản phẩm.</w:t>
      </w:r>
    </w:p>
    <w:p>
      <w:r>
        <w:t>32</w:t>
      </w:r>
    </w:p>
    <w:p>
      <w:r>
        <w:t>Xét thăng hạng viên chức từ Kỹ thuật viên bảo vệ thực vật hạng IV lên Bảo vệ viên bảo vệ thực vật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33</w:t>
      </w:r>
    </w:p>
    <w:p>
      <w:r>
        <w:t>Xét thăng hạng viên chức từ Bảo vệ viên bảo vệ thực vật hạng III lên Bảo vệ viên bảo vệ thực vật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34</w:t>
      </w:r>
    </w:p>
    <w:p>
      <w:r>
        <w:t>Xét thăng hạng viên chức từ Kỹ thuật viên giám định thuốc bảo vệ thực vật hạng IV lên Giám định viên thuốc bảo vệ thực vật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35</w:t>
      </w:r>
    </w:p>
    <w:p>
      <w:r>
        <w:t>Xét thăng hạng viên chức từ Giám định viên thuốc bảo vệ thực vật hạng III lên Giám định viên thuốc bảo vệ thực vật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36</w:t>
      </w:r>
    </w:p>
    <w:p>
      <w:r>
        <w:t>Xét thăng hạng viên chức từ Kỹ thuật viên kiểm nghiệm cây trồng hạng IV lên Kiểm nghiệm viên cây trồng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36/2015/TTLT-BNNPTNT- 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37</w:t>
      </w:r>
    </w:p>
    <w:p>
      <w:r>
        <w:t>Xét thăng hạng viên chức từ Kiểm nghiệm viên cây trồng hạng III lên Kiểm nghiệm viên cây trồng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36/2015/TTLT-BNNPTNT-BNV ngày 20/10/2015 của Bộ trưởng Bộ Nông nghiệp và Phát triển nông thôn và Bộ trưởng Bộ Nội vụ quy định mã số, tiêu chuẩn chức danh nghề nghiệp viên chức chuyên ngành trồng trọt và bảo vệ thực vật;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38</w:t>
      </w:r>
    </w:p>
    <w:p>
      <w:r>
        <w:t>Xét thăng hạng chức danh nghề nghiệp viên chức từ Kỹ thuật viên chẩn đoán bệnh động vật hạng IV lên chẩn đoán bệnh động vật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39</w:t>
      </w:r>
    </w:p>
    <w:p>
      <w:r>
        <w:t>Xét thăng hạng chức danh nghề nghiệp viên chức từ chẩn đoán bệnh động vật hạng III lên chẩn đoán bệnh động vật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40</w:t>
      </w:r>
    </w:p>
    <w:p>
      <w:r>
        <w:t>Xét thăng hạng chức danh nghề nghiệp viên chức từ Kỹ thuật viên kiểm tra vệ sinh thú y hạng IV lên Kiểm tra viên vệ sinh thú 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41</w:t>
      </w:r>
    </w:p>
    <w:p>
      <w:r>
        <w:t>Xét thăng hạng chức danh nghề nghiệp viên chức từ Kiểm tra viên vệ sinh thú y hạng III lên Kiểm tra viên vệ sinh thú 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42</w:t>
      </w:r>
    </w:p>
    <w:p>
      <w:r>
        <w:t>Xét thăng hạng chức danh nghề nghiệp viên chức từ Kỹ thuật viên kiểm nghiệm thuốc thú y hạng IV lên Kiểm nghiệm viên thuốc thú 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43</w:t>
      </w:r>
    </w:p>
    <w:p>
      <w:r>
        <w:t>Xét thăng hạng chức danh nghề nghiệp viên chức từ Kiểm nghiệm viên thuốc thú y hạng III lên Kiểm nghiệm viên thuốc thú 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44</w:t>
      </w:r>
    </w:p>
    <w:p>
      <w:r>
        <w:t>Xét thăng hạng viên chức từ Kỹ thuật viên kiểm nghiệm chăn nuôi hạng IV lên Kiểm nghiệm viên chăn nuôi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45</w:t>
      </w:r>
    </w:p>
    <w:p>
      <w:r>
        <w:t>Xét thăng hạng viên chức từ Kiểm nghiệm viên chăn nuôi hạng III lên Kiểm nghiệm viên chăn nuôi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37/2015/TTLT-BNNPTNT- BNV ngày 20/10/2015 của Bộ trưởng Bộ Nông nghiệp và Phát triển nông thôn và Bộ trưởng Bộ Nội vụ quy định mã số, tiêu chuẩn chức danh nghề nghiệp viên chức chuyên ngành chăn nuôi và thú y;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46</w:t>
      </w:r>
    </w:p>
    <w:p>
      <w:r>
        <w:t>Xét thăng hạng viên chức từ Kỹ thuật viên kiểm nghiệm thủy sản hạng IV lên Kiểm nghiệm viên thủy sản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38/2015/TTLT-BNNPTNT- BNV ngày 20/10/2015 của Bộ trưởng Bộ Nông nghiệp và Phát triển nông thôn và Bộ trưởng Bộ Nội vụ quy định mã số, tiêu chuẩn chức danh nghề nghiệp viên chức chuyên ngành kiểm nghiệm thủy sản;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47</w:t>
      </w:r>
    </w:p>
    <w:p>
      <w:r>
        <w:t>Xét thăng hạng viên chức từ Kiểm nghiệm viên thủy sản hạng III lên Kiểm nghiệm viên thủy sản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38/2015/TTLT-BNNPTNT- BNV ngày 20/10/2015 của Bộ trưởng Bộ Nông nghiệp và Phát triển nông thôn và Bộ trưởng Bộ Nội vụ quy định mã số, tiêu chuẩn chức danh nghề nghiệp viên chức chuyên ngành kiểm nghiệm thủy sản; Thông tư số 07/2022/TT- 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48</w:t>
      </w:r>
    </w:p>
    <w:p>
      <w:r>
        <w:t>Xét thăng hạng viên chức từ Kỹ thuật viên khuyến nông hạng IV lên Khuyến nông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49</w:t>
      </w:r>
    </w:p>
    <w:p>
      <w:r>
        <w:t>Xét thăng hạng viên chức từ Khuyến nông viên hạng III lên Khuyến nông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50</w:t>
      </w:r>
    </w:p>
    <w:p>
      <w:r>
        <w:t>Xét thăng hạng viên chức từ Kỹ thuật viên quản lý bảo vệ rừng hạng IV lên Quản lý bảo vệ rừng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51</w:t>
      </w:r>
    </w:p>
    <w:p>
      <w:r>
        <w:t>Xét thăng hạng viên chức từ Quản lý bảo vệ rừng viên hạng III lên Quản lý bảo vệ rừng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18/2020/TT-BNNPTNT ngày 28/12/2020 của Bộ Nông nghiệp và Phát triển nông thôn quy định về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52</w:t>
      </w:r>
    </w:p>
    <w:p>
      <w:r>
        <w:t>Công nhận “Thôn, bản, tổ dân phố hạnh phúc”.</w:t>
      </w:r>
    </w:p>
    <w:p>
      <w:r>
        <w:t>Theo quy định của UBND cấp tỉnh/Chủ tịch UBND cấp tỉnh</w:t>
      </w:r>
    </w:p>
    <w:p>
      <w:r>
        <w:t>Văn bản của UBND cấp tỉnh/ Chủ tịch UBND cấp tỉnh.</w:t>
      </w:r>
    </w:p>
    <w:p>
      <w:r>
        <w:t>53</w:t>
      </w:r>
    </w:p>
    <w:p>
      <w:r>
        <w:t>Công nhận, công bố “Thôn (bản) đạt chuẩn nông thôn mới/ nông thôn mới kiểu mẫu”.</w:t>
      </w:r>
    </w:p>
    <w:p>
      <w:r>
        <w:t>Theo quy định của UBND cấp tỉnh/Chủ tịch UBND cấp tỉnh</w:t>
      </w:r>
    </w:p>
    <w:p>
      <w:r>
        <w:t>Văn bản của UBND cấp tỉnh/ Chủ tịch UBND cấp tỉnh.</w:t>
      </w:r>
    </w:p>
    <w:p>
      <w:r>
        <w:t>54</w:t>
      </w:r>
    </w:p>
    <w:p>
      <w:r>
        <w:t>Thu hồi Quyết định công nhận “Thôn (bản) đạt chuẩn nông thôn mới/ nông thôn mới kiểu mẫu”.</w:t>
      </w:r>
    </w:p>
    <w:p>
      <w:r>
        <w:t>Theo quy định của UBND cấp tỉnh/Chủ tịch UBND cấp tỉnh</w:t>
      </w:r>
    </w:p>
    <w:p>
      <w:r>
        <w:t>Văn bản của UBND cấp tỉnh/ Chủ tịch UBND cấp tỉnh.</w:t>
      </w:r>
    </w:p>
    <w:p>
      <w:r>
        <w:t>II</w:t>
      </w:r>
    </w:p>
    <w:p>
      <w:r>
        <w:t>Lĩnh vực Tài nguyên và Môi trường</w:t>
      </w:r>
    </w:p>
    <w:p>
      <w:r>
        <w:t>55</w:t>
      </w:r>
    </w:p>
    <w:p>
      <w:r>
        <w:t>Thẩm định, phê duyệt quy hoạch, điều chỉnh quy hoạch sử dụng đất cấp huyện.</w:t>
      </w:r>
    </w:p>
    <w:p>
      <w:r>
        <w:t>UBND cấp tỉnh</w:t>
      </w:r>
    </w:p>
    <w:p>
      <w:r>
        <w:t>Luật đất đai; Nghị định số 148/2020/NĐ-CP của Chính phủ Sửa đổi, bổ sung một số nghị định quy định chi tiết thi hành Luật Đất đai.</w:t>
      </w:r>
    </w:p>
    <w:p>
      <w:r>
        <w:t>56</w:t>
      </w:r>
    </w:p>
    <w:p>
      <w:r>
        <w:t>Thẩm định, phê duyệt kế hoạch sử dụng đất hàng năm cấp huyện.</w:t>
      </w:r>
    </w:p>
    <w:p>
      <w:r>
        <w:t>UBND cấp tỉnh</w:t>
      </w:r>
    </w:p>
    <w:p>
      <w:r>
        <w:t>Luật đất đai; Nghị định số 148/2020/NĐ-CP của Chính phủ Sửa đổi, bổ sung một số nghị định quy định chi tiết thi hành Luật Đất đai.</w:t>
      </w:r>
    </w:p>
    <w:p>
      <w:r>
        <w:t>57</w:t>
      </w:r>
    </w:p>
    <w:p>
      <w:r>
        <w:t>Xây dựng các chương trình nghiên cứu khoa học, phát triển công nghệ phục vụ quản lý, bảo vệ, điều hòa, phân phối, phục hồi, phát triển, khai thác, sử dụng tài nguyên nước, phòng, chống và khắc phục tác hại do nước gây ra.</w:t>
      </w:r>
    </w:p>
    <w:p>
      <w:r>
        <w:t>UBND cấp tỉnh</w:t>
      </w:r>
    </w:p>
    <w:p>
      <w:r>
        <w:t>Khoản 2 Điều 6 Luật Tài nguyên nước.</w:t>
      </w:r>
    </w:p>
    <w:p>
      <w:r>
        <w:t>58</w:t>
      </w:r>
    </w:p>
    <w:p>
      <w:r>
        <w:t>Xây dựng kế hoạch, tổ chức thực hiện điều tra cơ bản tài nguyên nước trên địa bàn thuộc phạm vi quản lý.</w:t>
      </w:r>
    </w:p>
    <w:p>
      <w:r>
        <w:t>UBND cấp tỉnh</w:t>
      </w:r>
    </w:p>
    <w:p>
      <w:r>
        <w:t>Khoản 4 Điều 10 Luật Tài nguyên nước.</w:t>
      </w:r>
    </w:p>
    <w:p>
      <w:r>
        <w:t>59</w:t>
      </w:r>
    </w:p>
    <w:p>
      <w:r>
        <w:t>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UBND cấp tỉnh</w:t>
      </w:r>
    </w:p>
    <w:p>
      <w:r>
        <w:t>Khoản 3 Điều 23 Luật Tài nguyên nước.</w:t>
      </w:r>
    </w:p>
    <w:p>
      <w:r>
        <w:t>60</w:t>
      </w:r>
    </w:p>
    <w:p>
      <w:r>
        <w:t>Quyết định công bố dòng chảy tối thiểu trên sông, suối nội tỉnh.</w:t>
      </w:r>
    </w:p>
    <w:p>
      <w:r>
        <w:t>UBND cấp tỉnh</w:t>
      </w:r>
    </w:p>
    <w:p>
      <w:r>
        <w:t>Khoản 7 Điều 24 Luật Tài nguyên nước.</w:t>
      </w:r>
    </w:p>
    <w:p>
      <w:r>
        <w:t>61</w:t>
      </w:r>
    </w:p>
    <w:p>
      <w:r>
        <w:t>Ban hành kế hoạch bảo vệ nước dưới đất.</w:t>
      </w:r>
    </w:p>
    <w:p>
      <w:r>
        <w:t>UBND cấp tỉnh</w:t>
      </w:r>
    </w:p>
    <w:p>
      <w:r>
        <w:t>Khoản 7 Điều 31 Luật Tài nguyên nước.</w:t>
      </w:r>
    </w:p>
    <w:p>
      <w:r>
        <w:t>62</w:t>
      </w:r>
    </w:p>
    <w:p>
      <w:r>
        <w:t>Công bố, điều chỉnh danh mục vùng cấm, vùng hạn chế khai thác nước dưới đất</w:t>
      </w:r>
    </w:p>
    <w:p>
      <w:r>
        <w:t>UBND cấp tỉnh</w:t>
      </w:r>
    </w:p>
    <w:p>
      <w:r>
        <w:t>Khoản 4 Điều 31 Luật Tài nguyên nước.</w:t>
      </w:r>
    </w:p>
    <w:p>
      <w:r>
        <w:t>63</w:t>
      </w:r>
    </w:p>
    <w:p>
      <w:r>
        <w:t>Quyết định đưa ra khỏi danh mục vùng cấm, vùng hạn chế khai thác nước dưới đất khi nguồn nước dưới đất đã phục hồi.</w:t>
      </w:r>
    </w:p>
    <w:p>
      <w:r>
        <w:t>UBND cấp tỉnh</w:t>
      </w:r>
    </w:p>
    <w:p>
      <w:r>
        <w:t>Khoản 4 Điều 31 Luật Tài nguyên nước.</w:t>
      </w:r>
    </w:p>
    <w:p>
      <w:r>
        <w:t>64</w:t>
      </w:r>
    </w:p>
    <w:p>
      <w:r>
        <w:t>Lập kế hoạch khai thác, sử dụng tài nguyên nước phù hợp với kịch bản nguồn nước.</w:t>
      </w:r>
    </w:p>
    <w:p>
      <w:r>
        <w:t>UBND cấp tỉnh</w:t>
      </w:r>
    </w:p>
    <w:p>
      <w:r>
        <w:t>Khoản 6 Điều 35 Luật Tài nguyên nước.</w:t>
      </w:r>
    </w:p>
    <w:p>
      <w:r>
        <w:t>65</w:t>
      </w:r>
    </w:p>
    <w:p>
      <w:r>
        <w:t>Lập danh mục các đập, hồ chứa trên sông, suối thuộc địa bàn quản lý phải xây dựng quy chế phối hợp vận hành.</w:t>
      </w:r>
    </w:p>
    <w:p>
      <w:r>
        <w:t>UBND cấp tỉnh</w:t>
      </w:r>
    </w:p>
    <w:p>
      <w:r>
        <w:t>Khoản 9 Điều 38 Luật Tài nguyên nước.</w:t>
      </w:r>
    </w:p>
    <w:p>
      <w:r>
        <w:t>66</w:t>
      </w:r>
    </w:p>
    <w:p>
      <w:r>
        <w:t>Lập danh mục các cụm công nghiệp không có hệ thống thu gom, thoát nước và xử lý nước thải tập trung trên địa bàn.</w:t>
      </w:r>
    </w:p>
    <w:p>
      <w:r>
        <w:t>UBND cấp huyện</w:t>
      </w:r>
    </w:p>
    <w:p>
      <w:r>
        <w:t>Khoản 5 Điều 52 Luật Bảo vệ môi trường.</w:t>
      </w:r>
    </w:p>
    <w:p>
      <w:r>
        <w:t>67</w:t>
      </w:r>
    </w:p>
    <w:p>
      <w:r>
        <w:t>Phê duyệt kế hoạch quản lý chất lượng môi trường không khí cấp tỉnh.</w:t>
      </w:r>
    </w:p>
    <w:p>
      <w:r>
        <w:t>UBND cấp tỉnh</w:t>
      </w:r>
    </w:p>
    <w:p>
      <w:r>
        <w:t>Điều 9 Nghị định số 08/2022/NĐ-CP ngày 10/01/2022 của Chính phủ ban hành Nghị định quy định chi tiết một số điều của Luật Bảo vệ môi trường.</w:t>
      </w:r>
    </w:p>
    <w:p>
      <w:r>
        <w:t>68</w:t>
      </w:r>
    </w:p>
    <w:p>
      <w:r>
        <w:t>Phê duyệt đề án chi trả dịch vụ hệ sinh thái tự nhiên cấp tỉnh.</w:t>
      </w:r>
    </w:p>
    <w:p>
      <w:r>
        <w:t>UBND cấp tỉnh</w:t>
      </w:r>
    </w:p>
    <w:p>
      <w:r>
        <w:t>Điểm b, c, d khoản 2 Điều 138 Luật Bảo vệ môi trường, Điều 124 Nghị định số 08/2022/NĐ-CP ngày 10/01/2022 của Chính phủ ban hành Nghị định quy định chi tiết một số điều của Luật Bảo vệ môi trường.</w:t>
      </w:r>
    </w:p>
    <w:p>
      <w:r>
        <w:t>69</w:t>
      </w:r>
    </w:p>
    <w:p>
      <w:r>
        <w:t>Phê duyệt kế hoạch hành động thực hiện kinh tế tuần hoàn cấp tỉnh.</w:t>
      </w:r>
    </w:p>
    <w:p>
      <w:r>
        <w:t>Khoản 3 Điều 139 Nghị định số 08/2022/NĐ-CP ngày 10/01/2022 của Chính phủ ban hành Nghị định quy định chi tiết một số điều của Luật Bảo vệ môi trường.</w:t>
      </w:r>
    </w:p>
    <w:p>
      <w:r>
        <w:t>70</w:t>
      </w:r>
    </w:p>
    <w:p>
      <w:r>
        <w:t>Phê duyệt phương án bảo vệ môi trường cho làng nghề do UBND cấp xã trên địa bàn trình.</w:t>
      </w:r>
    </w:p>
    <w:p>
      <w:r>
        <w:t>UBND cấp xã</w:t>
      </w:r>
    </w:p>
    <w:p>
      <w:r>
        <w:t>Điểm a khoản 4 Điều 56 Luật Bảo vệ môi trường; khoản 2 Điều 33 Nghị định số 08/2022/NĐ-CP ngày 10/01/2022 của Chính phủ quy định chi tiết một số điều của Luật Bảo vệ môi trường.</w:t>
      </w:r>
    </w:p>
    <w:p>
      <w:r>
        <w:t>71</w:t>
      </w:r>
    </w:p>
    <w:p>
      <w:r>
        <w:t>Xây dựng phương án xử lý, cải tạo và phục hồi môi trường đối với khu vực ô nhiễm môi trường đất do lịch sử để lại hoặc không xác định được tổ chức, cá nhân gây ô nhiễm trên địa bàn.</w:t>
      </w:r>
    </w:p>
    <w:p>
      <w:r>
        <w:t>UBND cấp tỉnh</w:t>
      </w:r>
    </w:p>
    <w:p>
      <w:r>
        <w:t>Khoản 1 Điều 14 Nghị định số 08/2022/NĐ-CP ngày 10/01/2022 của Chính phủ quy định chi tiết một số điều của Luật Bảo vệ môi trường.</w:t>
      </w:r>
    </w:p>
    <w:p>
      <w:r>
        <w:t>72</w:t>
      </w:r>
    </w:p>
    <w:p>
      <w:r>
        <w:t>Ban hành quyết định về xác định vị trí, ranh giới của vùng bảo vệ nghiêm ngặt, vùng hạn chế phát thải trên địa bàn quản lý.</w:t>
      </w:r>
    </w:p>
    <w:p>
      <w:r>
        <w:t>UBND cấp tỉnh</w:t>
      </w:r>
    </w:p>
    <w:p>
      <w:r>
        <w:t>Khoản 3 Điều 23 Nghị định số 08/2022/NĐ-CP ngày 10/01/2022 của Chính phủ quy định chi tiết một số điều của Luật Bảo vệ môi trường.</w:t>
      </w:r>
    </w:p>
    <w:p>
      <w:r>
        <w:t>73</w:t>
      </w:r>
    </w:p>
    <w:p>
      <w:r>
        <w:t>Phê duyệt kế hoạch chuyển đổi ngành nghề không khuyến khích phát triển tại làng nghề, di dời cơ sở, hộ gia đình sản xuất ra khỏi làng nghề.</w:t>
      </w:r>
    </w:p>
    <w:p>
      <w:r>
        <w:t>UBND cấp tỉnh</w:t>
      </w:r>
    </w:p>
    <w:p>
      <w:r>
        <w:t>Khoản 5 Điều 35 Nghị định số 08/2022/NĐ-CP ngày 10/01/2022 của Chính phủ quy định chi tiết một số điều của Luật Bảo vệ môi trường.</w:t>
      </w:r>
    </w:p>
    <w:p>
      <w:r>
        <w:t>74</w:t>
      </w:r>
    </w:p>
    <w:p>
      <w:r>
        <w:t>Trình ban hành và tổ chức thực hiện kế hoạch chuyển đổi, loại bỏ phương tiện giao thông sử dụng nhiên liệu hóa thạch, phương tiện giao thông gây ô nhiễm môi trường sau khi được ban hành.</w:t>
      </w:r>
    </w:p>
    <w:p>
      <w:r>
        <w:t>UBND cấp tỉnh</w:t>
      </w:r>
    </w:p>
    <w:p>
      <w:r>
        <w:t>Khoản 3 Điều 75 Nghị định số 08/2022/NĐ-CP ngày 10/01/2022 của Chính phủ quy định chi tiết một số điều của Luật Bảo vệ môi trường.</w:t>
      </w:r>
    </w:p>
    <w:p>
      <w:r>
        <w:t>75</w:t>
      </w:r>
    </w:p>
    <w:p>
      <w:r>
        <w:t>Lập dự toán chi ngân sách hỗ trợ để nâng cấp, cải tạo các hạng mục công trình cho địa phương nơi có khoáng sản được khai thác.</w:t>
      </w:r>
    </w:p>
    <w:p>
      <w:r>
        <w:t>UBND cấp tỉnh</w:t>
      </w:r>
    </w:p>
    <w:p>
      <w:r>
        <w:t>Khoản 1 Điều 15 Nghị định số 158/2016/NĐ-CP ngày 29/11/2016 của Chính phủ quy định chi tiết thi hành một số điều của Luật khoáng sản .</w:t>
      </w:r>
    </w:p>
    <w:p>
      <w:r>
        <w:t>76</w:t>
      </w:r>
    </w:p>
    <w:p>
      <w:r>
        <w:t>Phê duyệt Phương án bảo vệ khoáng sản chưa khai thác trên địa bàn địa phương.</w:t>
      </w:r>
    </w:p>
    <w:p>
      <w:r>
        <w:t>UBND cấp tỉnh</w:t>
      </w:r>
    </w:p>
    <w:p>
      <w:r>
        <w:t>Điểm a khoản 1 Điều 17 Nghị định số 158/2016/NĐ-CP Chính phủ quy định chi tiết thi hành một số điều của Luật khoáng sản.</w:t>
      </w:r>
    </w:p>
    <w:p>
      <w:r>
        <w:t>77</w:t>
      </w:r>
    </w:p>
    <w:p>
      <w:r>
        <w:t>Lập, quản lý hồ sơ tài nguyên hải đảo.</w:t>
      </w:r>
    </w:p>
    <w:p>
      <w:r>
        <w:t>UBND cấp tỉnh</w:t>
      </w:r>
    </w:p>
    <w:p>
      <w:r>
        <w:t>Khoản 3 Điều 40 Luật Tài nguyên, môi trường biển và hải đảo; Thông tư số 18/2016/TT-BTNMT ngày 25/7/2016 của Bộ trưởng Bộ Tài nguyên và Môi trường quy định chi tiết về hồ sơ tài nguyên hải đảo, hướng dẫn việc lập và quản lý hồ sơ tài nguyên hải đảo.</w:t>
      </w:r>
    </w:p>
    <w:p>
      <w:r>
        <w:t>78</w:t>
      </w:r>
    </w:p>
    <w:p>
      <w:r>
        <w:t>Lập, điều chỉnh ranh giới hành lang bảo vệ bờ biển.</w:t>
      </w:r>
    </w:p>
    <w:p>
      <w:r>
        <w:t>UBND cấp tỉnh</w:t>
      </w:r>
    </w:p>
    <w:p>
      <w:r>
        <w:t>Điều 38, 39 Nghị định số 40/2016/NĐ-CP ngày 15/5/2016 của Chính phủ quy định chi tiết thi hành một số Điều của Luật Tài nguyên, môi trường biển và hải đảo .</w:t>
      </w:r>
    </w:p>
    <w:p>
      <w:r>
        <w:t>79</w:t>
      </w:r>
    </w:p>
    <w:p>
      <w:r>
        <w:t>Ban hành quyết định về xác định vị trí, ranh giới của vùng bảo vệ nghiêm ngặt, vùng hạn chế phát thải trên địa bàn quản lý đã được xác định trong quy hoạch tỉnh trong kỳ quy hoạch.</w:t>
      </w:r>
    </w:p>
    <w:p>
      <w:r>
        <w:t>UBND cấp tỉnh</w:t>
      </w:r>
    </w:p>
    <w:p>
      <w:r>
        <w:t>Khoản 3 Điều 23 Nghị định số 08/2022/NĐ-CP ngày 10/01/2022 của Chính phủ quy định chi tiết một số điều của Luật Bảo vệ môi trường.</w:t>
      </w:r>
    </w:p>
    <w:p>
      <w:r>
        <w:t>80</w:t>
      </w:r>
    </w:p>
    <w:p>
      <w:r>
        <w:t>Lộ trình thực hiện chuyển đổi loại hình sản xuất, kinh doanh, dịch vụ, đổi mới công nghệ, thực hiện các biện pháp bảo vệ môi trường khác đối với cơ sở, khu sản xuất, kinh doanh, dịch vụ đang hoạt động trong vùng bảo vệ nghiêm ngặt và vùng hạn chế phát thải đã được xác định trên địa bàn quản lý.</w:t>
      </w:r>
    </w:p>
    <w:p>
      <w:r>
        <w:t>Điểm b khoản 5 Điều 23 Nghị định số 08/2022/NĐ-CP ngày 10/01/2022 của Chính phủ quy định chi tiết một số điều của Luật Bảo vệ môi trường.</w:t>
      </w:r>
    </w:p>
    <w:p>
      <w:r>
        <w:t>81</w:t>
      </w:r>
    </w:p>
    <w:p>
      <w:r>
        <w:t>Lập danh mục các cụm công nghiệp không có hệ thống thu gom, thoát nước và xử lý nước thải tập trung trên địa bàn.</w:t>
      </w:r>
    </w:p>
    <w:p>
      <w:r>
        <w:t>UBND cấp huyện</w:t>
      </w:r>
    </w:p>
    <w:p>
      <w:r>
        <w:t>Khoản 5 Điều 52 Nghị định số 08/2022/NĐ-CP ngày 10/01/2022 của Chính phủ quy định chi tiết một số điều của Luật Bảo vệ môi trường.</w:t>
      </w:r>
    </w:p>
    <w:p>
      <w:r>
        <w:t>82</w:t>
      </w:r>
    </w:p>
    <w:p>
      <w:r>
        <w:t>Xác định vị trí, ranh giới, diện tích khu vực biển đối với trường hợp thuộc thẩm quyền.</w:t>
      </w:r>
    </w:p>
    <w:p>
      <w:r>
        <w:t>UBND cấp huyện</w:t>
      </w:r>
    </w:p>
    <w:p>
      <w:r>
        <w:t>Điểm e khoản 4 Điều 5 Nghị định số 11/2021/NĐ-CP ngày 10/02/2021 của Chính phủ quy định việc giao các khu vực biển nhất định cho tổ chức, cá nhân khai thác, sử dụng tài nguyên biển.</w:t>
      </w:r>
    </w:p>
    <w:p>
      <w:r>
        <w:t>83</w:t>
      </w:r>
    </w:p>
    <w:p>
      <w:r>
        <w:t>Ban hành mức thu tiền sử dụng khu vực biển cụ thể đối với từng nhóm hoạt động sử dụng khu vực biển trên địa bàn tỉnh thuộc thẩm quyền giao khu vực biển của Ủy ban nhân dân cấp tỉnh.</w:t>
      </w:r>
    </w:p>
    <w:p>
      <w:r>
        <w:t>UBND cấp tỉnh</w:t>
      </w:r>
    </w:p>
    <w:p>
      <w:r>
        <w:t>Khoản 2 Điều 34 Nghị định số 11/2021/NĐ-CP ngày 10/02/2021 của Chính phủ quy định việc giao các khu vực biển nhất định cho tổ chức, cá nhân khai thác, sử dụng tài nguyên biển.</w:t>
      </w:r>
    </w:p>
    <w:p>
      <w:r>
        <w:t>84</w:t>
      </w:r>
    </w:p>
    <w:p>
      <w:r>
        <w:t>Phê duyệt kế hoạch điều tra, thu thập, cập nhật thông tin, dữ liệu tài nguyên và môi trường và thu thập, cập nhật thông tin mô tả về thông tin, dữ liệu tài nguyên và môi trường.</w:t>
      </w:r>
    </w:p>
    <w:p>
      <w:r>
        <w:t>UBND cấp tỉnh</w:t>
      </w:r>
    </w:p>
    <w:p>
      <w:r>
        <w:t>Nghị định số 73/2017/NĐ-CP ngày 14/6/2017 của Chính phủ về thu thập, quản lý, khai thác và sử dụng thông tin, dữ liệu tài nguyên và môi trường.</w:t>
      </w:r>
    </w:p>
    <w:p>
      <w:r>
        <w:t>85</w:t>
      </w:r>
    </w:p>
    <w:p>
      <w:r>
        <w:t>Cung cấp dữ liệu tài nguyên môi trường biển và hải đảo để xây dựng CSDL của Bộ, ngành, địa phương.</w:t>
      </w:r>
    </w:p>
    <w:p>
      <w:r>
        <w:t>Cơ quan thuộc UBND cấp tỉnh</w:t>
      </w:r>
    </w:p>
    <w:p>
      <w:r>
        <w:t>Thông tư số 20/2016/TT-BTNMT ngày 25/8/ 2016 của Bộ trưởng Bộ Tài nguyên và Môi trường quy định về xây dựng, khai thác và sử dụng cơ sở dữ liệu tài nguyên, môi trường biển và hải đảo.</w:t>
      </w:r>
    </w:p>
    <w:p>
      <w:r>
        <w:t>86</w:t>
      </w:r>
    </w:p>
    <w:p>
      <w:r>
        <w:t>Di dời, phá dỡ mốc đo đạc.</w:t>
      </w:r>
    </w:p>
    <w:p>
      <w:r>
        <w:t>UBND cấp tỉnh</w:t>
      </w:r>
    </w:p>
    <w:p>
      <w:r>
        <w:t>Khoản 4,5,6 Điều 17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 .</w:t>
      </w:r>
    </w:p>
    <w:p>
      <w:r>
        <w:t>87</w:t>
      </w:r>
    </w:p>
    <w:p>
      <w:r>
        <w:t>Lưu trữ thông tin, dữ liệu, sản phẩm đo đạc và bản đồ.</w:t>
      </w:r>
    </w:p>
    <w:p>
      <w:r>
        <w:t>UBND cấp tỉnh</w:t>
      </w:r>
    </w:p>
    <w:p>
      <w:r>
        <w:t>Điều 18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 .</w:t>
      </w:r>
    </w:p>
    <w:p>
      <w:r>
        <w:t>88</w:t>
      </w:r>
    </w:p>
    <w:p>
      <w:r>
        <w:t>Tiêu huỷ thông tin, dữ liệu và sản phẩm đo đạc và bản đồ.</w:t>
      </w:r>
    </w:p>
    <w:p>
      <w:r>
        <w:t>UBND cấp tỉnh</w:t>
      </w:r>
    </w:p>
    <w:p>
      <w:r>
        <w:t>Điều 19 Nghị định số 27/2019/NĐ-CP ngày 13/3/2019 của Chính phủ quy định chi tiết một số điều của Luật Đo đạc và bản đồ; Nghị định số 136/2021/NĐ-CP ngày 31/12/2021 của Chính phủ sửa đổi, bổ sung một số điều của Nghị định số 27/2019/NĐ-CP .</w:t>
      </w:r>
    </w:p>
    <w:p>
      <w:r>
        <w:t>89</w:t>
      </w:r>
    </w:p>
    <w:p>
      <w:r>
        <w:t>Xét thăng hạng địa chính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52/2015/TTLT- BTNMT-BNV ngày 08/12/2015 của Bộ trưởng Bộ Tài nguyên và Môi trường và Bộ trưởng Bộ Nội vụ quy định mã số và tiêu chuẩn chức danh nghề nghiệp viên chức chuyên ngành địa chính; Thông tư số 12/2022/TT-BTNMT ngày 24/10/2022 sửa đổi, bổ sung một số điều của Thông tư liên tịch số 52/2015/TTLT-BTNMT- BNV.</w:t>
      </w:r>
    </w:p>
    <w:p>
      <w:r>
        <w:t>90</w:t>
      </w:r>
    </w:p>
    <w:p>
      <w:r>
        <w:t>Xét thăng hạng địa chính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52/2015/TTLT- BTNMT-BNV ngày 08/12/2015 của Bộ trưởng Bộ Tài nguyên và Môi trường và Bộ trưởng Bộ Nội vụ quy định mã số và tiêu chuẩn chức danh nghề nghiệp viên chức chuyên ngành địa chính; Thông tư số 12/2022/TT-BTNMT ngày 24/10/2022 sửa đổi, bổ sung một số điều của Thông tư liên tịch số 52/2015/TTLT-BTNMT- BNV.</w:t>
      </w:r>
    </w:p>
    <w:p>
      <w:r>
        <w:t>91</w:t>
      </w:r>
    </w:p>
    <w:p>
      <w:r>
        <w:t>Xét thăng hạng Điều tra viên tài nguyên môi trường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53/2015/TTLT- BTNMT-BNV ngày 08/12/2015 của Bộ trưởng Bộ Tài nguyên và Môi trường và Bộ trưởng Bộ Nội vụ quy định mã số và tiêu chuẩn chức danh nghề nghiệp viên chức chuyên ngành điều tra tài nguyên môi trường; Thông tư số 12/2022/TT- BTNMT ngày 24/10/2022 Sửa đổi, bổ sung một số điều của Thông tư liên tịch số 53/2015/TTLT- BTNMT-BNV .</w:t>
      </w:r>
    </w:p>
    <w:p>
      <w:r>
        <w:t>92</w:t>
      </w:r>
    </w:p>
    <w:p>
      <w:r>
        <w:t>Xét thăng hạng Điều tra viên tài nguyên môi trường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53/2015/TTLT- BTNMT-BNV ngày 08/12/2015 của Bộ trưởng Bộ Tài nguyên và Môi trường và Bộ trưởng Bộ Nội vụ quy định mã số và tiêu chuẩn chức danh nghề nghiệp viên chức chuyên ngành điều tra tài nguyên môi trường; Thông tư số 12/2022/TT- BTNMT ngày 24/10/2022 Sửa đổi, bổ sung một số điều của Thông tư liên tịch số 53/2015/TTLT- BTNMT-BNV .</w:t>
      </w:r>
    </w:p>
    <w:p>
      <w:r>
        <w:t>93</w:t>
      </w:r>
    </w:p>
    <w:p>
      <w:r>
        <w:t>Xét thăng hạng Dự báo viên khí tượng thủy văn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54/2015/TTLT- BTNMT-BNV ngày 08/12/2015 của Bộ trưởng Bộ Tài nguyên và Môi trường và Bộ trưởng Bộ Nội vụ quy định mã số và tiêu chuẩn chức danh nghề nghiệp viên chức chuyên ngành dự báo khí tượng thủy văn; Thông tư số 12/2022/TT- BTNMT ngày 24/10/2022 Sửa đổi, bổ sung một số điều của Thông tư liên tịch số 54/2015/TTLT-BTNMT-BNV .</w:t>
      </w:r>
    </w:p>
    <w:p>
      <w:r>
        <w:t>94</w:t>
      </w:r>
    </w:p>
    <w:p>
      <w:r>
        <w:t>Xét thăng hạng Dự báo viên khí tượng thủy văn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54/2015/TTLT- BTNMT-BNV ngày 08/12/2015 của Bộ trưởng Bộ Tài nguyên và Môi trường và Bộ trưởng Bộ Nội vụ quy định mã số và tiêu chuẩn chức danh nghề nghiệp viên chức chuyên ngành dự báo khí tượng thủy văn; Thông tư số 12/2022/TT- BTNMT ngày 24/10/2022 Sửa đổi, bổ sung một số điều của Thông tư liên tịch số 54/2015/TTLT-BTNMT-BNV .</w:t>
      </w:r>
    </w:p>
    <w:p>
      <w:r>
        <w:t>95</w:t>
      </w:r>
    </w:p>
    <w:p>
      <w:r>
        <w:t>Xét thăng hạng Kiểm soát viên khí tượng thủy văn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55/2015/TTLT- BTNMT-BNV ngày 08/12/2015 của Bộ trưởng Bộ Tài nguyên và Môi trường và Bộ trưởng Bộ Nội vụ quy định mã số và tiêu chuẩn chức danh nghề nghiệp viên chức chuyên ngành kiểm soát khí tượng thủy văn; Thông tư số 12/2022/TT- BTNMT ngày 24/10/2022 Sửa đổi, bổ sung một số điều của Thông tư liên tịch số 55/2015/TTLT- BTNMT-BNV .</w:t>
      </w:r>
    </w:p>
    <w:p>
      <w:r>
        <w:t>96</w:t>
      </w:r>
    </w:p>
    <w:p>
      <w:r>
        <w:t>Xét thăng hạng Kiểm soát viên khí tượng thủy văn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55/2015/TTLT- BTNMT-BNV ngày 08/12/2015 của Bộ trưởng Bộ Tài nguyên và Môi trường và Bộ trưởng Bộ Nội vụ quy định mã số và tiêu chuẩn chức danh nghề nghiệp viên chức chuyên ngành kiểm soát khí tượng thủy văn; Thông tư số 12/2022/TT- BTNMT ngày 24/10/2022 Sửa đổi, bổ sung một số điều của Thông tư liên tịch số 55/2015/TTLT- BTNMT-BNV .</w:t>
      </w:r>
    </w:p>
    <w:p>
      <w:r>
        <w:t>97</w:t>
      </w:r>
    </w:p>
    <w:p>
      <w:r>
        <w:t>Xét thăng hạng Quan trắc viên tài nguyên môi trường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56/2015/TTLT- BTNMT-BNV ngày 08/12/2015 của Bộ trưởng Bộ Tài nguyên và Môi trường và Bộ trưởng Bộ Nội vụ quy định mã số và tiêu chuẩn chức danh nghề nghiệp viên chức chuyên ngành quan trắc tài nguyên môi trường; Thông tư số 12/2022/TT- BTNMT ngày 24/10/2022 Sửa đổi, bổ sung một số điều của Thông tư liên tịch số 56/2015/TTLT- BTNMT-BNV .</w:t>
      </w:r>
    </w:p>
    <w:p>
      <w:r>
        <w:t>98</w:t>
      </w:r>
    </w:p>
    <w:p>
      <w:r>
        <w:t>Xét thăng hạng Quan trắc viên tài nguyên môi trường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56/2015/TTLT- BTNMT-BNV ngày 08/12/2015 của Bộ trưởng Bộ Tài nguyên và Môi trường và Bộ trưởng Bộ Nội vụ quy định mã số và tiêu chuẩn chức danh nghề nghiệp viên chức chuyên ngành quan trắc tài nguyên môi trường; Thông tư số 12/2022/TT- BTNMT ngày 24/10/2022 Sửa đổi, bổ sung một số điều của Thông tư liên tịch số 56/2015/TTLT- BTNMT-BNV .</w:t>
      </w:r>
    </w:p>
    <w:p>
      <w:r>
        <w:t>99</w:t>
      </w:r>
    </w:p>
    <w:p>
      <w:r>
        <w:t>Xét thăng hạng Đo đạc bản đồ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57/2015/TTLT- BTNMT-BNV ngày 08/12/2015 của Bộ trưởng Bộ Tài nguyên và Môi trường và Bộ trưởng Bộ Nội vụ quy định mã số và tiêu chuẩn chức danh nghề nghiệp viên chức đo đạc bản đồ; Thông tư số 12/2022/TT-BTNMT ngày 24/10/2022 Sửa đổi, bổ sung một số điều của Thông tư liên tịch số 57/2015/TTLT-BTNMT- BNV.</w:t>
      </w:r>
    </w:p>
    <w:p>
      <w:r>
        <w:t>100</w:t>
      </w:r>
    </w:p>
    <w:p>
      <w:r>
        <w:t>Xét thăng hạng Đo đạc bản đồ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57/2015/TTLT- BTNMT-BNV ngày 08/12/2015 của Bộ trưởng Bộ Tài nguyên và Môi trường và Bộ trưởng Bộ Nội vụ quy định mã số và tiêu chuẩn chức danh nghề nghiệp viên chức đo đạc bản đồ; Thông tư số 12/2022/TT-BTNMT ngày 24/10/2022 Sửa đổi, bổ sung một số điều của Thông tư liên tịch số 57/2015/TTLT-BTNMT- BNV.</w:t>
      </w:r>
    </w:p>
    <w:p>
      <w:r>
        <w:t>6. Sở Xây dựng</w:t>
      </w:r>
    </w:p>
    <w:p>
      <w:r>
        <w:t>I</w:t>
      </w:r>
    </w:p>
    <w:p>
      <w:r>
        <w:t>Lĩnh vực Giao thông vận tải</w:t>
      </w:r>
    </w:p>
    <w:p>
      <w:r>
        <w:t>1</w:t>
      </w:r>
    </w:p>
    <w:p>
      <w:r>
        <w:t>Phê duyệt kế hoạch tháng về việc sử dụng phương tiện, thiết bị kỹ thuật nghiệp vụ.</w:t>
      </w:r>
    </w:p>
    <w:p>
      <w:r>
        <w:t>Giám đốc Sở Giao thông vận tải; Chánh Thanh tra Sở Giao thông vận tải</w:t>
      </w:r>
    </w:p>
    <w:p>
      <w:r>
        <w:t>Điểm c khoản 2 Điều 12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Khoản 1 Điều 8 Thông tư số 51/2022/TT- BGTVT ngày 30/12/2022 của Bộ trưởng Bộ Giao thông vận tải hướng dẫn thi hành một số điều của Nghị định số 135/2021/NĐ-CP .</w:t>
      </w:r>
    </w:p>
    <w:p>
      <w:r>
        <w:t>2</w:t>
      </w:r>
    </w:p>
    <w:p>
      <w:r>
        <w:t>Thỏa thuận quy trình quản lý, vận hành khai thác cầu trên đường giao thông nông thôn (trường hợp UBND cấp huyện, UBND cấp xã, cộng đồng dân cư là Chủ đầu tư).</w:t>
      </w:r>
    </w:p>
    <w:p>
      <w:r>
        <w:t>Sở Giao thông vận tải</w:t>
      </w:r>
    </w:p>
    <w:p>
      <w:r>
        <w:t>Điều 6, 7 Thông tư số 12/2014/TT- BGTVT ngày 15/6/2014 của Bộ trưởng Bộ Giao thông vận tải Hướng dẫn quản lý, vận hành khai thác cầu trên đường giao thông nông thôn.</w:t>
      </w:r>
    </w:p>
    <w:p>
      <w:r>
        <w:t>3</w:t>
      </w:r>
    </w:p>
    <w:p>
      <w:r>
        <w:t>Quyết định tần suất khảo sát luồng đường thủy nội địa địa phương.</w:t>
      </w:r>
    </w:p>
    <w:p>
      <w:r>
        <w:t>UBND cấp tỉnh</w:t>
      </w:r>
    </w:p>
    <w:p>
      <w:r>
        <w:t>Khoản 4 Điều 6 Thông tư số 36/2021/TT- BGTVT ngày 22/12/2021 của Bộ trưởng Bộ Giao thông vận tải quy định công tác khảo sát luồng đường thủy nội địa.</w:t>
      </w:r>
    </w:p>
    <w:p>
      <w:r>
        <w:t>4</w:t>
      </w:r>
    </w:p>
    <w:p>
      <w:r>
        <w:t>Xét thăng hạng chức danh nghề nghiệp Cảng vụ viên đường thủy nội địa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39/2022/TT- BGTVT ngày 30/12/2022 của Bộ trưởng Bộ Giao thông vận tải quy định mã số, tiêu chuẩn chức danh nghề nghiệp và xếp lương viên chức chuyên ngành cảng vụ đường thủy nội địa.</w:t>
      </w:r>
    </w:p>
    <w:p>
      <w:r>
        <w:t>5</w:t>
      </w:r>
    </w:p>
    <w:p>
      <w:r>
        <w:t>Xét thăng hạng chức danh nghề nghiệp Cảng vụ viên đường thủy nội địa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39/2022/TT- BGTVT ngày 30/12/2022 của Bộ trưởng Bộ Giao thông vận tải quy định mã số, tiêu chuẩn chức danh nghề nghiệp và xếp lương viên chức chuyên ngành cảng vụ đường thủy nội địa.</w:t>
      </w:r>
    </w:p>
    <w:p>
      <w:r>
        <w:t>6</w:t>
      </w:r>
    </w:p>
    <w:p>
      <w:r>
        <w:t>Xét thăng hạng chức danh nghề nghiệp Cảng vụ viên đường thủy nội địa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39/2022/TT- BGTVT ngày 30/12/2022 của Bộ trưởng Bộ Giao thông vận tải quy định mã số, tiêu chuẩn chức danh nghề nghiệp và xếp lương viên chức chuyên ngành cảng vụ đường thủy nội địa.</w:t>
      </w:r>
    </w:p>
    <w:p>
      <w:r>
        <w:t>7</w:t>
      </w:r>
    </w:p>
    <w:p>
      <w:r>
        <w:t>Xét thăng hạng chức danh nghề nghiệp Quản lý dự án đường thủy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43/2022/TT- BGTVT ngày 30/12/2022 của Bộ trưởng Bộ Giao thông vận tải quy định mã số, tiêu chuẩn chức danh nghề nghiệp và xếp lương viên chức chuyên ngành quản lý dự án đường thủy.</w:t>
      </w:r>
    </w:p>
    <w:p>
      <w:r>
        <w:t>8</w:t>
      </w:r>
    </w:p>
    <w:p>
      <w:r>
        <w:t>Xét thăng hạng chức danh nghề nghiệp Quản lý dự án đường thủy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43/2022/TT- BGTVT ngày 30/12/2022 của Bộ trưởng Bộ Giao thông vận tải quy định mã số, tiêu chuẩn chức danh nghề nghiệp và xếp lương viên chức chuyên ngành quản lý dự án đường thủy.</w:t>
      </w:r>
    </w:p>
    <w:p>
      <w:r>
        <w:t>9</w:t>
      </w:r>
    </w:p>
    <w:p>
      <w:r>
        <w:t>Xét thăng hạng chức danh nghề nghiệp Quản lý dự án đường thủy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43/2022/TT- BGTVT ngày 30/12/2022 của Bộ trưởng Bộ Giao thông vận tải quy định mã số, tiêu chuẩn chức danh nghề nghiệp và xếp lương viên chức chuyên ngành quản lý dự án đường thủy.</w:t>
      </w:r>
    </w:p>
    <w:p>
      <w:r>
        <w:t>10</w:t>
      </w:r>
    </w:p>
    <w:p>
      <w:r>
        <w:t>Xét thăng hạng chức danh nghề nghiệp Viên chức đăng kiểm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45/2022/TT- BGTVT ngày 30/12/2022 của Bộ trưởng Bộ Giao thông vận tải quy định mã số, tiêu chuẩn chức danh nghề nghiệp và xếp lương viên chức chuyên ngành đăng kiểm.</w:t>
      </w:r>
    </w:p>
    <w:p>
      <w:r>
        <w:t>11</w:t>
      </w:r>
    </w:p>
    <w:p>
      <w:r>
        <w:t>Xét thăng hạng chức danh nghề nghiệp Viên chức đăng kiểm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45/2022/TT- BGTVT ngày 30/12/2022 của Bộ trưởng Bộ Giao thông vận tải quy định mã số, tiêu chuẩn chức danh nghề nghiệp và xếp lương viên chức chuyên ngành đăng kiểm.</w:t>
      </w:r>
    </w:p>
    <w:p>
      <w:r>
        <w:t>12</w:t>
      </w:r>
    </w:p>
    <w:p>
      <w:r>
        <w:t>Xét thăng hạng chức danh nghề nghiệp Viên chức đăng kiểm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45/2022/TT- BGTVT ngày 30/12/2022 của Bộ trưởng Bộ Giao thông vận tải quy định mã số, tiêu chuẩn chức danh nghề nghiệp và xếp lương viên chức chuyên ngành đăng kiểm.</w:t>
      </w:r>
    </w:p>
    <w:p>
      <w:r>
        <w:t>13</w:t>
      </w:r>
    </w:p>
    <w:p>
      <w:r>
        <w:t>Xét thăng hạng chức danh nghề nghiệp Quản lý dự án đường bộ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46/2022/TT- BGTVT ngày 30/12/2022 của Bộ trưởng Bộ Giao thông vận tải quy định mã số, tiêu chuẩn chức danh nghề nghiệp và xếp lương viên chức chuyên ngành quản lý dự án đường bộ.</w:t>
      </w:r>
    </w:p>
    <w:p>
      <w:r>
        <w:t>14</w:t>
      </w:r>
    </w:p>
    <w:p>
      <w:r>
        <w:t>Xét thăng hạng chức danh nghề nghiệp Quản lý dự án đường bộ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46/2022/TT- BGTVT ngày 30/12/2022 của Bộ trưởng Bộ Giao thông vận tải quy định mã số, tiêu chuẩn chức danh nghề nghiệp và xếp lương viên chức chuyên ngành quản lý dự án đường bộ.</w:t>
      </w:r>
    </w:p>
    <w:p>
      <w:r>
        <w:t>15</w:t>
      </w:r>
    </w:p>
    <w:p>
      <w:r>
        <w:t>Xét thăng hạng chức danh nghề nghiệp Quản lý dự án đường bộ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46/2022/TT- BGTVT ngày 30/12/2022 của Bộ trưởng Bộ Giao thông vận tải quy định mã số, tiêu chuẩn chức danh nghề nghiệp và xếp lương viên chức chuyên ngành quản lý dự án đường bộ.</w:t>
      </w:r>
    </w:p>
    <w:p>
      <w:r>
        <w:t>16</w:t>
      </w:r>
    </w:p>
    <w:p>
      <w:r>
        <w:t>Xét thăng hạng chức danh nghề nghiệp Kỹ thuật viên đường bộ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47/2022/TT- BGTVT ngày 30/12/2022 của Bộ trưởng Bộ Giao thông vận tải quy định mã số, tiêu chuẩn chức danh nghề nghiệp và xếp lương viên chức chuyên ngành kỹ thuật đường bộ, chuyên ngành kỹ thuật bến phà.</w:t>
      </w:r>
    </w:p>
    <w:p>
      <w:r>
        <w:t>17</w:t>
      </w:r>
    </w:p>
    <w:p>
      <w:r>
        <w:t>Xét thăng hạng chức danh nghề nghiệp Kỹ thuật viên đường bộ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47/2022/TT- BGTVT ngày 30/12/2022 của Bộ trưởng Bộ Giao thông vận tải quy định mã số, tiêu chuẩn chức danh nghề nghiệp và xếp lương viên chức chuyên ngành kỹ thuật đường bộ, chuyên ngành kỹ thuật bến phà.</w:t>
      </w:r>
    </w:p>
    <w:p>
      <w:r>
        <w:t>18</w:t>
      </w:r>
    </w:p>
    <w:p>
      <w:r>
        <w:t>Xét thăng hạng chức danh nghề nghiệp Kỹ thuật viên đường bộ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47/2022/TT- BGTVT ngày 30/12/2022 của quy định mã số, tiêu chuẩn chức danh nghề nghiệp và xếp lương viên chức chuyên ngành kỹ thuật đường bộ, chuyên ngành kỹ thuật bến phà.</w:t>
      </w:r>
    </w:p>
    <w:p>
      <w:r>
        <w:t>19</w:t>
      </w:r>
    </w:p>
    <w:p>
      <w:r>
        <w:t>Xét thăng hạng chức danh nghề nghiệp Kỹ thuật viên bến phà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47/2022/TT- BGTVT ngày 30/12/2022 của Bộ trưởng Bộ Giao thông vận tải quy định mã số, tiêu chuẩn chức danh nghề nghiệp và xếp lương viên chức chuyên ngành kỹ thuật đường bộ, chuyên ngành kỹ thuật bến phà.</w:t>
      </w:r>
    </w:p>
    <w:p>
      <w:r>
        <w:t>20</w:t>
      </w:r>
    </w:p>
    <w:p>
      <w:r>
        <w:t>Xét thăng hạng chức danh nghề nghiệp Quản lý vận tải quá cảnh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36/2022/TT- BGTVT ngày 30/12/2022 của Bộ trưởng Bộ Giao thông vận tải hướng dẫn về vị trí việc làm lãnh đạo, quản lý và chức danh nghề nghiệp chuyên ngành giao thông vận tải trong đơn vị sự nghiệp công lập; cơ cấu viên chức theo chức danh nghề nghiệp trong đơn vị sự nghiệp công lập thuộc ngành, lĩnh vực giao thông vận tải.</w:t>
      </w:r>
    </w:p>
    <w:p>
      <w:r>
        <w:t>II</w:t>
      </w:r>
    </w:p>
    <w:p>
      <w:r>
        <w:t>Lĩnh vực Xây dựng</w:t>
      </w:r>
    </w:p>
    <w:p>
      <w:r>
        <w:t>21</w:t>
      </w:r>
    </w:p>
    <w:p>
      <w:r>
        <w:t>Phê duyệt Chương trình phát triển nhà ở của địa phương.</w:t>
      </w:r>
    </w:p>
    <w:p>
      <w:r>
        <w:t>UBND cấp tỉnh</w:t>
      </w:r>
    </w:p>
    <w:p>
      <w:r>
        <w:t>Khoản 1 Điều 4 Nghị định số 99/2015/NĐ-CP ngày 20/10/2015 của Chính phủ quy định chi tiết và hướng dẫn thi hành một số điều của Luật Nhà ở.</w:t>
      </w:r>
    </w:p>
    <w:p>
      <w:r>
        <w:t>22</w:t>
      </w:r>
    </w:p>
    <w:p>
      <w:r>
        <w:t>Phê duyệt Kế hoạch phát triển nhà ở của địa phương.</w:t>
      </w:r>
    </w:p>
    <w:p>
      <w:r>
        <w:t>UBND cấp tỉnh</w:t>
      </w:r>
    </w:p>
    <w:p>
      <w:r>
        <w:t>Khoản 2 Điều 4 Nghị định số 99/2015/NĐ-CP ngày 20/10/2015 của Chính phủ quy định chi tiết và hướng dẫn thi hành một số điều của Luật Nhà ở.</w:t>
      </w:r>
    </w:p>
    <w:p>
      <w:r>
        <w:t>23</w:t>
      </w:r>
    </w:p>
    <w:p>
      <w:r>
        <w:t>Điều chỉnh Chương trình, Kế hoạch phát triển nhà ở của địa phương.</w:t>
      </w:r>
    </w:p>
    <w:p>
      <w:r>
        <w:t>UBND cấp tỉnh</w:t>
      </w:r>
    </w:p>
    <w:p>
      <w:r>
        <w:t>Khoản 1, khoản 2 Điều 1 Nghị định số 30/2021/NĐ-CP ngày 26/3/2021 của Chính phủ Sửa đổi, bổ sung một số điều của Nghị định số 99/2015/NĐ-CP .</w:t>
      </w:r>
    </w:p>
    <w:p>
      <w:r>
        <w:t>24</w:t>
      </w:r>
    </w:p>
    <w:p>
      <w:r>
        <w:t>Phê duyệt Đề án Hỗ trợ nhà ở cho hộ nghèo, hộ cận nghèo trên địa bàn các huyện nghèo.</w:t>
      </w:r>
    </w:p>
    <w:p>
      <w:r>
        <w:t>UBND cấp tỉnh</w:t>
      </w:r>
    </w:p>
    <w:p>
      <w:r>
        <w:t>Quyết định số 90/QĐ-TTg ngày 18/01/2022 của Thủ tướng Chính phủ phê duyệt Chương trình mục tiêu quốc gia giảm nghèo bền vững giai đoạn 2021- 2025; Thông tư số 01/2022/TT-BXD ngày 30/6/2022 của Bộ trưởng Bộ Xây dựng hướng dẫn thực hiện hỗ trợ nhà ở cho hộ nghèo, hộ cận nghèo trên địa bàn các huyện nghèo thuộc Chương trình mục tiêu quốc gia giảm nghèo bền vững giai đoạn 2021-2025.</w:t>
      </w:r>
    </w:p>
    <w:p>
      <w:r>
        <w:t>25</w:t>
      </w:r>
    </w:p>
    <w:p>
      <w:r>
        <w:t>Xây dựng Báo cáo thẩm định nhiệm vụ và đồ án quy hoạch chuyên ngành hạ tầng kỹ thuật đối với đô thị loại đặc biệt.</w:t>
      </w:r>
    </w:p>
    <w:p>
      <w:r>
        <w:t>UBND cấp tỉnh (đối với địa phương được công nhận là đô thị loại đặc biệt)</w:t>
      </w:r>
    </w:p>
    <w:p>
      <w:r>
        <w:t>Luật Quy hoạch đô thị; Luật sửa đổi, bổ sung một số điều của 37 luật có liên quan đến quy hoạch;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và Nghị định số 44/2015/NĐ-CP ngày 06/5/2015 quy định chi tiết một số nội dung về quy hoạch xây dựng.</w:t>
      </w:r>
    </w:p>
    <w:p>
      <w:r>
        <w:t>26</w:t>
      </w:r>
    </w:p>
    <w:p>
      <w:r>
        <w:t>Thẩm định, phê duyệt nhiệm vụ, nhiệm vụ điều chỉnh quy hoạch xây dựng, quy hoạch chung đô thị thuộc thẩm quyền của UBND cấp tỉnh.</w:t>
      </w:r>
    </w:p>
    <w:p>
      <w:r>
        <w:t>UBND tỉnh/ Chủ tịch UBND tỉnh/Phó chủ tịch UBND tỉnh.</w:t>
      </w:r>
    </w:p>
    <w:p>
      <w:r>
        <w:t>Luật Quy hoạch đô thị; Luật sửa đổi, bổ sung một số điều của 37 luật có liên quan đến quy hoạch; Luật Quy hoạch;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ngày 07/4/2010; Thông tư số 20/2019/TT-BXD ngày 31/12/2019 của Bộ trưởng Bộ Xây dựng về việc hướng dẫn xác định, quản lý chi phí quy hoạch xây dựng và quy hoạch đô thị; Thông tư 12/2021/TT- BXD ngày 31/08/2021 của Bộ trưởng Bộ Xây dựng ban hành định mức xây dựng; Thông tư số 04/2022/TT- BXD ngày 24/10/2022 của Bộ trưởng Bộ Xây dựng quy định về nội dung hồ sơ của nhiệm vụ và đồ án quy hoạch xây dựng vùng liên huyện, quy hoạch xây dựng vùng huyện, quy hoạch đô thị, quy hoạch xây dựng khu chức năng và quy hoạch nông thôn.</w:t>
      </w:r>
    </w:p>
    <w:p>
      <w:r>
        <w:t>27</w:t>
      </w:r>
    </w:p>
    <w:p>
      <w:r>
        <w:t>Thẩm định, phê duyệt nhiệm vụ, nhiệm vụ điều chỉnh quy hoạch phân khu.</w:t>
      </w:r>
    </w:p>
    <w:p>
      <w:r>
        <w:t>UBND tỉnh/ Chủ tịch UBND tỉnh/Phó chủ tịch UBND tỉnh.</w:t>
      </w:r>
    </w:p>
    <w:p>
      <w:r>
        <w:t>28</w:t>
      </w:r>
    </w:p>
    <w:p>
      <w:r>
        <w:t>Thẩm định, phê duyệt nhiệm vụ, nhiệm vụ điều chỉnh quy hoạch chi tiết đô thị.</w:t>
      </w:r>
    </w:p>
    <w:p>
      <w:r>
        <w:t>UBND tỉnh/ Chủ tịch UBND tỉnh/Phó chủ tịch UBND tỉnh.</w:t>
      </w:r>
    </w:p>
    <w:p>
      <w:r>
        <w:t>29</w:t>
      </w:r>
    </w:p>
    <w:p>
      <w:r>
        <w:t>Thẩm định, phê duyệt đồ án, đồ án điều chỉnh quy hoạch chung thành phố, thị xã, đô thị loại IV trở lên chưa công nhận là thành phố, thị xã; đô thị mới dự kiến là thành phố, thị xã thuộc tỉnh.</w:t>
      </w:r>
    </w:p>
    <w:p>
      <w:r>
        <w:t>UBND tỉnh/ Chủ tịch UBND tỉnh/Phó chủ tịch UBND tỉnh.</w:t>
      </w:r>
    </w:p>
    <w:p>
      <w:r>
        <w:t>30</w:t>
      </w:r>
    </w:p>
    <w:p>
      <w:r>
        <w:t>Thẩm định, phê duyệt đồ án quy hoạch chung thị trấn, đô thị loại V chưa công nhận là thị trấn và đô thị mới loại V.</w:t>
      </w:r>
    </w:p>
    <w:p>
      <w:r>
        <w:t>UBND tỉnh/ Chủ tịch UBND tỉnh/Phó chủ tịch UBND tỉnh.</w:t>
      </w:r>
    </w:p>
    <w:p>
      <w:r>
        <w:t>31</w:t>
      </w:r>
    </w:p>
    <w:p>
      <w:r>
        <w:t>Thẩm định, phê duyệt đồ án, đồ án điều chỉnh quy hoạch phân khu đô thị.</w:t>
      </w:r>
    </w:p>
    <w:p>
      <w:r>
        <w:t>UBND tỉnh/ Chủ tịch UBND tỉnh/Phó chủ tịch UBND tỉnh.</w:t>
      </w:r>
    </w:p>
    <w:p>
      <w:r>
        <w:t>32</w:t>
      </w:r>
    </w:p>
    <w:p>
      <w:r>
        <w:t>Thẩm định, phê duyệt đồ án, đồ án điều chỉnh quy hoạch chi tiết đô thị.</w:t>
      </w:r>
    </w:p>
    <w:p>
      <w:r>
        <w:t>UBND tỉnh/ Chủ tịch UBND tỉnh/Phó chủ tịch UBND tỉnh.</w:t>
      </w:r>
    </w:p>
    <w:p>
      <w:r>
        <w:t>33</w:t>
      </w:r>
    </w:p>
    <w:p>
      <w:r>
        <w:t>Thẩm định nhiệm vụ, nhiệm vụ điều chỉnh quy hoạch chi tiết của dự án đầu tư xây dựng công trình không theo hình thức kinh doanh thuộc thẩm quyền phê duyệt của UBND cấp tỉnh.</w:t>
      </w:r>
    </w:p>
    <w:p>
      <w:r>
        <w:t>UBND cấp tỉnh</w:t>
      </w:r>
    </w:p>
    <w:p>
      <w:r>
        <w:t>34</w:t>
      </w:r>
    </w:p>
    <w:p>
      <w:r>
        <w:t>Thẩm định đồ án, đồ án điều chỉnh quy hoạch chi tiết của dự án đầu tư xây dựng công trình không theo hình thức kinh doanh thuộc thẩm quyền phê duyệt của UBND cấp tỉnh.</w:t>
      </w:r>
    </w:p>
    <w:p>
      <w:r>
        <w:t>UBND cấp tỉnh</w:t>
      </w:r>
    </w:p>
    <w:p>
      <w:r>
        <w:t>Luật Quy hoạch đô thị; Luật Xây dựng; Luật Nhà ở; Luật Sửa đổi, bổ sung một số điều của 37 luật có liên quan đến quy hoạch; Nghị định số 37/2010/NĐ-CP ngày 07/4/2010 của Chính phủ hướng dẫn về lập, thẩm định, phê duyệt và quản lý quy hoạch đô thị.</w:t>
      </w:r>
    </w:p>
    <w:p>
      <w:r>
        <w:t>35</w:t>
      </w:r>
    </w:p>
    <w:p>
      <w:r>
        <w:t>Thẩm định nhiệm vụ thiết kế đô thị riêng thuộc thẩm quyền phê duyệt của UBND cấp tỉnh.</w:t>
      </w:r>
    </w:p>
    <w:p>
      <w:r>
        <w:t>UBND cấp tỉnh</w:t>
      </w:r>
    </w:p>
    <w:p>
      <w:r>
        <w:t>Nghị định số 37/2010/NĐ-CP ngày 07/4/2010 của Chính phủ hướng dẫn về lập, thẩm định, phê duyệt và quản lý quy hoạch đô thị.</w:t>
      </w:r>
    </w:p>
    <w:p>
      <w:r>
        <w:t>36</w:t>
      </w:r>
    </w:p>
    <w:p>
      <w:r>
        <w:t>Thẩm định nhiệm vụ thiết kế đô thị riêng thuộc thẩm quyền phê duyệt của UBND cấp tỉnh.</w:t>
      </w:r>
    </w:p>
    <w:p>
      <w:r>
        <w:t>UBND cấp tỉnh</w:t>
      </w:r>
    </w:p>
    <w:p>
      <w:r>
        <w:t>Nghị định số 37/2010/NĐ -CP ngày 07/4/2010 của Chính phủ hướng dẫn về lập, thẩm định, phê duyệt và quản lý quy hoạch đô thị.</w:t>
      </w:r>
    </w:p>
    <w:p>
      <w:r>
        <w:t>37</w:t>
      </w:r>
    </w:p>
    <w:p>
      <w:r>
        <w:t>Thẩm định, phê duyệt nhiệm vụ, nhiệm vụ điều chỉnh quy hoạch chi tiết đô thị thuộc thẩm quyền của UBND cấp huyện.</w:t>
      </w:r>
    </w:p>
    <w:p>
      <w:r>
        <w:t>UBND huyện, thị xã, thành phố/ Chủ tịch UBND huyện, thị xã, thành phố hoặc Phó Chủ tịch UBND huyện, thị xã, thành phố</w:t>
      </w:r>
    </w:p>
    <w:p>
      <w:r>
        <w:t>Luật Quy hoạch đô thị; Luật Xây dựng; Nghị định số 37/2010/NĐ-CP ngày 07/4/2010 của Chính phủ hướng dẫn về lập, thẩm định, phê duyệt và quản lý quy hoạch đô thị; Nghị định số 44/2015/NĐ-CP ngày 06/5/2015 của Chính phủ quy định chi tiết một số nội dung về quy hoạch xây dựng.</w:t>
      </w:r>
    </w:p>
    <w:p>
      <w:r>
        <w:t>38</w:t>
      </w:r>
    </w:p>
    <w:p>
      <w:r>
        <w:t>Thẩm định, phê duyệt đồ án, đồ án điều chỉnh quy hoạch chi tiết đô thị thuộc thẩm quyền của UBND cấp huyện.</w:t>
      </w:r>
    </w:p>
    <w:p>
      <w:r>
        <w:t>UBND huyện, thị xã, thành phố/ Chủ tịch UBND huyện, thị xã, thành phố hoặc Phó Chủ tịch UBND huyện, thị xã, thành phố</w:t>
      </w:r>
    </w:p>
    <w:p>
      <w:r>
        <w:t>Luật Quy hoạch đô thị; Luật Xây dựng; Nghị định số 37/2010/NĐ-CP ngày 07/4/2010 của Chính phủ hướng dẫn về lập, thẩm định, phê duyệt và quản lý quy hoạch đô thị; Nghị định số 44/2015/NĐ-CP ngày 06/5/2015 của Chính phủ quy định chi tiết một số nội dung về quy hoạch xây dựng.</w:t>
      </w:r>
    </w:p>
    <w:p>
      <w:r>
        <w:t>39</w:t>
      </w:r>
    </w:p>
    <w:p>
      <w:r>
        <w:t>Thẩm định Báo cáo kinh tế - kỹ thuật đầu tư xây dựng công trình do Chủ tịch UBND cấp huyện quyết định đầu tư.</w:t>
      </w:r>
    </w:p>
    <w:p>
      <w:r>
        <w:t>UBND cấp huyện</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40</w:t>
      </w:r>
    </w:p>
    <w:p>
      <w:r>
        <w:t>Điều chỉnh Báo cáo kinh tế - kỹ thuật đầu tư xây dựng công trình do Chủ tịch UBND cấp huyện quyết định đầu tư.</w:t>
      </w:r>
    </w:p>
    <w:p>
      <w:r>
        <w:t>UBND cấp huyện</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41</w:t>
      </w:r>
    </w:p>
    <w:p>
      <w:r>
        <w:t>Thẩm định nhiệm vụ, nhiệm vụ điều chỉnh quy hoạch chi tiết của dự án đầu tư xây dựng công trình không theo hình thức kinh doanh thuộc thẩm quyền phê duyệt của UBND cấp huyện.</w:t>
      </w:r>
    </w:p>
    <w:p>
      <w:r>
        <w:t>UBND cấp huyện</w:t>
      </w:r>
    </w:p>
    <w:p>
      <w:r>
        <w:t>Luật Quy hoạch đô thị; Luật Xây dựng; Nghị định số 37/2010/NĐ-CP ngày 07/4/2010 của Chính phủ hướng dẫn về lập, thẩm định, phê duyệt và quản lý quy hoạch đô thị; Nghị định số 44/2015/NĐ-CP ngày 06/5/2015 của Chính phủ quy định chi tiết một số nội dung về quy hoạch xây dựng.</w:t>
      </w:r>
    </w:p>
    <w:p>
      <w:r>
        <w:t>42</w:t>
      </w:r>
    </w:p>
    <w:p>
      <w:r>
        <w:t>Thẩm định đồ án, đồ án điều chỉnh quy hoạch chi tiết của dự án đầu tư xây dựng công trình không theo hình thức kinh doanh thuộc thẩm quyền phê duyệt của UBND cấp huyện.</w:t>
      </w:r>
    </w:p>
    <w:p>
      <w:r>
        <w:t>UBND cấp huyện</w:t>
      </w:r>
    </w:p>
    <w:p>
      <w:r>
        <w:t>Luật Quy hoạch đô thị; Luật Xây dựng; Nghị định số 37/2010/NĐ-CP ngày 07/4/2010 của Chính phủ hướng dẫn về lập, thẩm định, phê duyệt và quản lý quy hoạch đô thị; Nghị định số 44/2015/NĐ-CP ngày 06/5/2015 của Chính phủ quy định chi tiết một số nội dung về quy hoạch xây dựng.</w:t>
      </w:r>
    </w:p>
    <w:p>
      <w:r>
        <w:t>43</w:t>
      </w:r>
    </w:p>
    <w:p>
      <w:r>
        <w:t>Thẩm định Báo cáo kinh tế - kỹ thuật đầu tư xây dựng công trình do Chủ tịch UBND cấp xã quyết định đầu tư.</w:t>
      </w:r>
    </w:p>
    <w:p>
      <w:r>
        <w:t>UBND cấp xã</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44</w:t>
      </w:r>
    </w:p>
    <w:p>
      <w:r>
        <w:t>Điều chỉnh Báo cáo kinh tế - kỹ thuật kinh tế - kỹ thuật đầu tư xây dựng công trình do Chủ tịch UBND cấp xã quyết định đầu tư.</w:t>
      </w:r>
    </w:p>
    <w:p>
      <w:r>
        <w:t>UBND cấp xã</w:t>
      </w:r>
    </w:p>
    <w:p>
      <w:r>
        <w:t>Luật Xây dựng; Nghị định số 15/2021/NĐ-CP ngày 03/3/2021 của Chính phủ quy định chi tiết một số nội dung về quản lý dự án đầu tư xây dựng; Nghị định số 35/2023/NĐ-CP ngày 20/6/2023 của Chính phủ sửa đổi, bổ sung một số điều của các Nghị định thuộc lĩnh vực quản lý nhà nước của Bộ Xây dựng.</w:t>
      </w:r>
    </w:p>
    <w:p>
      <w:r>
        <w:t>45</w:t>
      </w:r>
    </w:p>
    <w:p>
      <w:r>
        <w:t>Xét thăng hạng chức danh nghề nghiệp kiến trúc sư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11/2016/TTLT- BXD- BNV ngày 29/6/2016 của Bộ trưởng Bộ Xây dựng và Bộ trưởng Bộ Nội vụ quy định mã số và tiêu chuẩn chức danh nghề nghiệp của viên chức chuyên ngành xây dựng.</w:t>
      </w:r>
    </w:p>
    <w:p>
      <w:r>
        <w:t>7. Sở Khoa học và Công nghệ</w:t>
      </w:r>
    </w:p>
    <w:p>
      <w:r>
        <w:t>I</w:t>
      </w:r>
    </w:p>
    <w:p>
      <w:r>
        <w:t>Lĩnh vực Khoa học và Công nghệ</w:t>
      </w:r>
    </w:p>
    <w:p>
      <w:r>
        <w:t>1</w:t>
      </w:r>
    </w:p>
    <w:p>
      <w:r>
        <w:t>Thành lập sàn giao dịch công nghệ vùng.</w:t>
      </w:r>
    </w:p>
    <w:p>
      <w:r>
        <w:t>UBND cấp tỉnh</w:t>
      </w:r>
    </w:p>
    <w:p>
      <w:r>
        <w:t>Nghị định số 08/2014/NĐ-CP ngày 27/01/2014 của Chính phủ quy định chi tiết hướng dẫn thi hành một số điều của Luật Khoa học và Công nghệ; Thông tư số 16/2014/TT- BKHCN ngày 13/6/2014 của Bộ trưởng Bộ Khoa học và Công nghệ quy định về điều kiện thành lập, hoạt động của tổ chức trung gian của thị trường khoa học và công nghệ.</w:t>
      </w:r>
    </w:p>
    <w:p>
      <w:r>
        <w:t>2</w:t>
      </w:r>
    </w:p>
    <w:p>
      <w:r>
        <w:t>Bổ nhiệm giám định viên tư pháp trong hoạt động khoa học và công nghệ cấp tỉnh.</w:t>
      </w:r>
    </w:p>
    <w:p>
      <w:r>
        <w:t>UBND cấp tỉnh</w:t>
      </w:r>
    </w:p>
    <w:p>
      <w:r>
        <w:t>Luật giám định tư pháp; Luật sửa đổi, bổ sung một số điều của Luật giám định tư pháp;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 ; Thông tư số 03/2022/TT-BKHCN ngày 20/4/2022 của Bộ trưởng Bộ Khoa học và Công nghệ quy định về giám định tư pháp trong hoạt động khoa học và công nghệ.</w:t>
      </w:r>
    </w:p>
    <w:p>
      <w:r>
        <w:t>3</w:t>
      </w:r>
    </w:p>
    <w:p>
      <w:r>
        <w:t>Miễn nhiệm giám định viên tư pháp trong hoạt động khoa học và công nghệ cấp tỉnh.</w:t>
      </w:r>
    </w:p>
    <w:p>
      <w:r>
        <w:t>UBND cấp tỉnh</w:t>
      </w:r>
    </w:p>
    <w:p>
      <w:r>
        <w:t>Luật giám định tư pháp; Luật sửa đổi, bổ sung một số điều của Luật giám định tư pháp; Nghị định số 85/2013/NĐ-CP ngày 29/7/2013 của Chính phủ quy định chi tiết và biện pháp thi hành Luật giám định tư pháp; Nghị định số 157/2020/NĐ-CP ngày 31/12/2020 của Chính phủ sửa đổi, bổ sung một số điều của Nghị định số 85/2013/NĐ-CP ; Thông tư số 03/2022/TT-BKHCN ngày 20/4/2022 của Bộ trưởng Bộ Khoa học và Công nghệ quy định về giám định tư pháp trong hoạt động khoa học và công nghệ.</w:t>
      </w:r>
    </w:p>
    <w:p>
      <w:r>
        <w:t>4</w:t>
      </w:r>
    </w:p>
    <w:p>
      <w:r>
        <w:t>Giám định chất lượng và giá trị máy móc, thiết bị, dây chuyền công nghệ trong dự án đầu tư.</w:t>
      </w:r>
    </w:p>
    <w:p>
      <w:r>
        <w:t>Cơ quan chuyên môn về khoa học và công nghệ thuộc UBND cấp tỉnh</w:t>
      </w:r>
    </w:p>
    <w:p>
      <w:r>
        <w:t>Nghị định số 31/2010/NĐ-CP ngày 26/3/2021 của Chính phủ quy định chi tiết và hướng dẫn thi hành một số điều của Luật Đầu tư; Quyết định số 33/2023/QĐ-TTg ngày 29/12/2023 của Thủ tướng Chính phủ quy định hồ sơ, trình tự, thủ tục thực hiện giám định chất lượng và giá trị máy móc, thiết bị, dây chuyền công nghệ trong dự án đầu tư.</w:t>
      </w:r>
    </w:p>
    <w:p>
      <w:r>
        <w:t>5</w:t>
      </w:r>
    </w:p>
    <w:p>
      <w:r>
        <w:t>Công nhận hiệu quả và khả năng nhân rộng, phạm vi ảnh hưởng trên địa bàn tỉnh của sáng kiến, đề tài, đề án khoa học, công trình khoa học và công nghệ do cán bộ, công chức, viên chức là tác giả.</w:t>
      </w:r>
    </w:p>
    <w:p>
      <w:r>
        <w:t>Theo phân cấp của Chủ tịch UBND cấp tỉnh.</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 .</w:t>
      </w:r>
    </w:p>
    <w:p>
      <w:r>
        <w:t>6</w:t>
      </w:r>
    </w:p>
    <w:p>
      <w:r>
        <w:t>Công nhận hiệu quả và khả năng nhân rộng, phạm vi ảnh hưởng trong sở, ban, ngành cấp tỉnh của sáng kiến, đề tài, đề án khoa học, công trình khoa học và công nghệ do cán bộ, công chức, viên chức là tác giả.</w:t>
      </w:r>
    </w:p>
    <w:p>
      <w:r>
        <w:t>Thủ trưởng sở, ban, ngành cấp tỉnh</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 .</w:t>
      </w:r>
    </w:p>
    <w:p>
      <w:r>
        <w:t>7</w:t>
      </w:r>
    </w:p>
    <w:p>
      <w:r>
        <w:t>Công nhận hiệu quả và khả năng nhân rộng, phạm vi ảnh hưởng trong cấp huyện của sáng kiến, đề tài, đề án khoa học, công trình khoa học và công nghệ do cán bộ, công chức, viên chức là tác giả. cấp huyện.</w:t>
      </w:r>
    </w:p>
    <w:p>
      <w:r>
        <w:t>Chủ tịch UBND cấp huyện</w:t>
      </w:r>
    </w:p>
    <w:p>
      <w:r>
        <w:t>Nghị định số 13/2012/NĐ-CP ngày 02/3/2012 của Chính phủ ban hành Điều lệ Sáng kiến; Thông tư số 18/2013/TT- BKHCN ngày 01/8/2013 của Bộ trưởng Bộ Khoa học và Công nghệ hướng dẫn thi hành một số quy định của Điều lệ Sáng kiến được ban hành theo Nghị định số 13/2012/NĐ-CP .</w:t>
      </w:r>
    </w:p>
    <w:p>
      <w:r>
        <w:t>8</w:t>
      </w:r>
    </w:p>
    <w:p>
      <w:r>
        <w:t>Xét thăng hạng viên chức từ trợ lý nghiên cứu lên nghiên cứu viên.</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9</w:t>
      </w:r>
    </w:p>
    <w:p>
      <w:r>
        <w:t>Xét thăng hạng viên chức từ nghiên cứu viên lên nghiên cứu viên chính.</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10</w:t>
      </w:r>
    </w:p>
    <w:p>
      <w:r>
        <w:t>Xét thăng hạng viên chức từ kỹ thuật viên lên kỹ sư.</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11</w:t>
      </w:r>
    </w:p>
    <w:p>
      <w:r>
        <w:t>Xét thăng hạng viên chức từ kỹ sư lên kỹ sư chính</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liên tịch số 24/2014/TTLT-BKHCN-BNV ngày 01/10/2014 của Bộ trưởng Bộ Khoa học và Công nghệ và Bộ trưởng Bộ Nội vụ quy định mã số và tiêu chuẩn chức danh nghề nghiệp viên chức chuyên ngành khoa học và công nghệ; Thông tư số 14/2022/TT-BKHCN ngày 11/10/2022 của Bộ trưởng Bộ Khoa học và Công nghệ sửa đổi, bổ sung một số điều của Thông tư liên tịch số 24/2014/TTLT-BKHCN- BNV.</w:t>
      </w:r>
    </w:p>
    <w:p>
      <w:r>
        <w:t>II</w:t>
      </w:r>
    </w:p>
    <w:p>
      <w:r>
        <w:t>Lĩnh vực Thông tin và Truyền thông</w:t>
      </w:r>
    </w:p>
    <w:p>
      <w:r>
        <w:t>12</w:t>
      </w:r>
    </w:p>
    <w:p>
      <w:r>
        <w:t>Xác định lần đầu cấp độ đối với hệ thống thông tin cấp độ 1, 2; xác định lại cấp độ đối với hệ thống thông tin đã được phê duyệt cấp độ 1, 2.</w:t>
      </w:r>
    </w:p>
    <w:p>
      <w:r>
        <w:t>Đơn vị chuyên trách về an toàn thông tin của UBND tỉnh</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85/2016/NĐ-CP ngày 01/7/2016 về bảo đảm an toàn hệ thống thông tin theo cấp độ; Tiêu chuẩn quốc gia TCVN 11930:2017 về công nghệ thông tin - các kỹ thuật an toàn - yêu cầu cơ bản về an toàn hệ thống thông tin theo cấp độ.</w:t>
      </w:r>
    </w:p>
    <w:p>
      <w:r>
        <w:t>13</w:t>
      </w:r>
    </w:p>
    <w:p>
      <w:r>
        <w:t>Xác định lần đầu cấp độ đối với hệ thống thông tin cấp độ 3; xác định lại cấp độ đối với hệ thống thông tin đã được phê duyệt cấp độ 3.</w:t>
      </w:r>
    </w:p>
    <w:p>
      <w:r>
        <w:t>UBND cấp tỉnh</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85/2016/NĐ-CP ngày 01/7/2016 về bảo đảm an toàn hệ thống thông tin theo cấp độ; Tiêu chuẩn quốc gia TCVN 11930:2017 về công nghệ thông tin - các kỹ thuật an toàn - yêu cầu cơ bản về an toàn hệ thống thông tin theo cấp độ.</w:t>
      </w:r>
    </w:p>
    <w:p>
      <w:r>
        <w:t>14</w:t>
      </w:r>
    </w:p>
    <w:p>
      <w:r>
        <w:t>Xác định lần đầu cấp độ đối với hệ thống thông tin cấp độ 4; xác định lại cấp độ đối với hệ thống thông tin đã được phê duyệt cấp độ 4.</w:t>
      </w:r>
    </w:p>
    <w:p>
      <w:r>
        <w:t>UBND cấp tỉnh</w:t>
      </w:r>
    </w:p>
    <w:p>
      <w:r>
        <w:t>Nghị định số 85/2016/NĐ-CP ngày 01/7/2016 của Chính phủ về bảo đảm an toàn hệ thống thông tin theo cấp độ; Thông tư số 12/2022/TT-BTTTT ngày 12/8/2022 của Bộ Thông tin và Truyền thông quy định chi tiết và hướng dẫn một số điều của Nghị định số 85/2016/NĐ-CP ngày 01 tháng 7 năm 2016 về bảo đảm an toàn hệ thống thông tin theo cấp độ; Tiêu chuẩn quốc gia TCVN 11930:2017 về công nghệ thông tin - các kỹ thuật an toàn - yêu cầu cơ bản về an toàn hệ thống thông tin theo cấp độ.</w:t>
      </w:r>
    </w:p>
    <w:p>
      <w:r>
        <w:t>15</w:t>
      </w:r>
    </w:p>
    <w:p>
      <w:r>
        <w:t>Ban hành Thông cáo báo chí giải thích, làm rõ thông tin sai lệch.</w:t>
      </w:r>
    </w:p>
    <w:p>
      <w:r>
        <w:t>UBND cấp tỉnh</w:t>
      </w:r>
    </w:p>
    <w:p>
      <w:r>
        <w:t>Thông tư số 22/2016/TT-BTTTT ngày 19/10/2016 của Bộ trưởng Bộ Thông tin và Truyền thông Hướng dẫn về quản lý hoạt động thông tin đối ngoại của các tỉnh, thành phố trực thuộc Trung ương.</w:t>
      </w:r>
    </w:p>
    <w:p>
      <w:r>
        <w:t>16</w:t>
      </w:r>
    </w:p>
    <w:p>
      <w:r>
        <w:t>Phê duyệt Danh sách hộ gia đình tại địa phương được nhận hỗ trợ trang bị điện thoại thông minh.</w:t>
      </w:r>
    </w:p>
    <w:p>
      <w:r>
        <w:t>UBND cấp tỉnh</w:t>
      </w:r>
    </w:p>
    <w:p>
      <w:r>
        <w:t>Điểm b khoản 2 Điều 15 và điểm c khoản 2 Điều 17 Thông tư số 14/2022/TT- BTTTT ngày 28/10/2022 của Bộ trưởng Bộ TTTT quy định Danh mục, chất lượng dịch vụ viễn thông công ích và hướng dẫn thực hiện Chương trình cung cấp dịch vụ viễn thông công ích đến năm 2025.</w:t>
      </w:r>
    </w:p>
    <w:p>
      <w:r>
        <w:t>17</w:t>
      </w:r>
    </w:p>
    <w:p>
      <w:r>
        <w:t>Nộp xuất bản phẩm lưu chiểu đối với xuất bản phẩm dạng in.</w:t>
      </w:r>
    </w:p>
    <w:p>
      <w:r>
        <w:t>Sở Thông tin và Truyền thông</w:t>
      </w:r>
    </w:p>
    <w:p>
      <w:r>
        <w:t>Luật Xuất bản; Nghị định số 195/2013/NĐ-CP ngày 21/11/2013 của Chính phủ quy định chi tiết một số điều và biện pháp thi hành Luật Xuất bản; Thông tư số 01/2020/TT- BTTTT ngày 07/02/2020 của Bộ Thông tin và Truyền thông quy định chi tiết và hướng dẫn thi hành một số điều của Luật Xuất bản và Nghị định số định số 195/2013/NĐ-CP ngày 21/11/2013 của Chính phủ quy định chi tiết một số điều và biện pháp thi hành Luật xuất bản; Thông tư số 23/2023/TT- BTTTT ngày 31/12/2023 sửa đổi, bổ sung một số điều của Thông tư số 01/2020/TT- BTTTT.</w:t>
      </w:r>
    </w:p>
    <w:p>
      <w:r>
        <w:t>18</w:t>
      </w:r>
    </w:p>
    <w:p>
      <w:r>
        <w:t>Nộp xuất bản phẩm lưu chiểu đối với xuất bản phẩm điện tử.</w:t>
      </w:r>
    </w:p>
    <w:p>
      <w:r>
        <w:t>Sở Thông tin và Truyền thông</w:t>
      </w:r>
    </w:p>
    <w:p>
      <w:r>
        <w:t>Luật Xuất bản; Nghị định số 195/2013/NĐ-CP ngày 21/11/2013 của Chính phủ quy định chi tiết một số điều và biện pháp thi hành Luật Xuất bản; Thông tư số 01/2020/TT- BTTTT ngày 07/02/2020 của Bộ Thông tin và Truyền thông quy định chi tiết và hướng dẫn thi hành một số điều của Luật Xuất bản và Nghị định số định số 195/2013/NĐ-CP ngày 21/11/2013 của Chính phủ quy định chi tiết một số điều và biện pháp thi hành Luật xuất bản; Thông tư số 23/2023/TT- BTTTT ngày 31/12/2023 sửa đổi, bổ sung một số điều của Thông tư số 01/2020/TT- BTTTT.</w:t>
      </w:r>
    </w:p>
    <w:p>
      <w:r>
        <w:t>19</w:t>
      </w:r>
    </w:p>
    <w:p>
      <w:r>
        <w:t>Thẩm định thiết kế cơ sở (trường hợp thiết kế 2 bước), thiết kế chi tiết (trường hợp thiết kế 1 bước) dự án đầu tư ứng dụng công nghệ thông tin nhóm B.</w:t>
      </w:r>
    </w:p>
    <w:p>
      <w:r>
        <w:t>Hội đồng thẩm định hoặc Sở Thông tin và Truyền thông</w:t>
      </w:r>
    </w:p>
    <w:p>
      <w:r>
        <w:t>Khoản 3 Điều 20, Điều 21 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 .</w:t>
      </w:r>
    </w:p>
    <w:p>
      <w:r>
        <w:t>20</w:t>
      </w:r>
    </w:p>
    <w:p>
      <w:r>
        <w:t>Thẩm định thiết kế cơ sở (trường hợp thiết kế 2 bước), thiết kế chi tiết (trường hợp thiết kế 1 bước) dự án đầu tư ứng dụng công nghệ thông tin nhóm C.</w:t>
      </w:r>
    </w:p>
    <w:p>
      <w:r>
        <w:t>Hội đồng thẩm định hoặc Sở Thông tin và Truyền thông</w:t>
      </w:r>
    </w:p>
    <w:p>
      <w:r>
        <w:t>Khoản 3 Điều 20, Điều 21 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 .</w:t>
      </w:r>
    </w:p>
    <w:p>
      <w:r>
        <w:t>21</w:t>
      </w:r>
    </w:p>
    <w:p>
      <w:r>
        <w:t>Thẩm định kế hoạch thuê dịch vụ công nghệ thông tin.</w:t>
      </w:r>
    </w:p>
    <w:p>
      <w:r>
        <w:t>Đơn vị chuyên môn được giao làm đầu mối thẩm định</w:t>
      </w:r>
    </w:p>
    <w:p>
      <w:r>
        <w:t>Nghị định số 73/2019/NĐ-CP ngày 05/9/2019 của Chính phủ quy định quản lý đầu tư ứng dụng công nghệ thông tin sử dụng nguồn vốn ngân sách nhà nước; Nghị định số 82/2024/NĐ-CP ngày 10/7/2024 của Chính phủ sửa đổi, bổ sung một số điều của Nghị định số 73/2019/NĐ-CP</w:t>
      </w:r>
    </w:p>
    <w:p>
      <w:r>
        <w:t>22</w:t>
      </w:r>
    </w:p>
    <w:p>
      <w:r>
        <w:t>Thẩm định đề cương và dự toán chi tiết hoạt động ứng dụng công nghệ thông tin sử dụng kinh phí chi thường xuyên nguồn vốn ngân sách nhà nước.</w:t>
      </w:r>
    </w:p>
    <w:p>
      <w:r>
        <w:t>Hội đồng thẩm định hoặc Đơn vị chuyên môn được giao làm đầu mối thẩm định</w:t>
      </w:r>
    </w:p>
    <w:p>
      <w:r>
        <w:t>Thông tư số 03/2020/TT-BTTTT ngày 24/02/2020 của Bộ trưởng Bộ Thông tin và Truyền thông quy định lập đề cương và dự toán chi tiết hoạt động ứng dụng công nghệ thông tin sử dụng kinh phí chi thường xuyên nguồn vốn ngân sách nhà nước.</w:t>
      </w:r>
    </w:p>
    <w:p>
      <w:r>
        <w:t>23</w:t>
      </w:r>
    </w:p>
    <w:p>
      <w:r>
        <w:t>Thẩm định phương án, giải pháp kỹ thuật, công nghệ của đề cương và dự toán chi tiết hoạt động ứng dụng công nghệ thông tin sử dụng kinh phí chi thường xuyên nguồn vốn ngân sách nhà nước.</w:t>
      </w:r>
    </w:p>
    <w:p>
      <w:r>
        <w:t>Hội đồng thẩm định hoặc Sở Thông tin và Truyền thông</w:t>
      </w:r>
    </w:p>
    <w:p>
      <w:r>
        <w:t>Thông tư số 03/2020/TT-BTTTT ngày 24/02/2020 của Bộ trưởng Bộ Thông tin và Truyền thông quy định lập đề cương và dự toán chi tiết hoạt động ứng dụng công nghệ thông tin sử dụng kinh phí chi thường xuyên nguồn vốn ngân sách nhà nước.</w:t>
      </w:r>
    </w:p>
    <w:p>
      <w:r>
        <w:t>24</w:t>
      </w:r>
    </w:p>
    <w:p>
      <w:r>
        <w:t>Thẩm định dự án đầu tư công trình Bưu chính, Viễn thông.</w:t>
      </w:r>
    </w:p>
    <w:p>
      <w:r>
        <w:t>Sở Thông tin và Truyền thông/Sở Xây dựng</w:t>
      </w:r>
    </w:p>
    <w:p>
      <w:r>
        <w:t>Nghị định số 15/2021/NĐ-CP ngày 03/3/2021 của Chính phủ quy định chi tiết một số nội dung về quản lý dự án đầu tư xây dựng.</w:t>
      </w:r>
    </w:p>
    <w:p>
      <w:r>
        <w:t>25</w:t>
      </w:r>
    </w:p>
    <w:p>
      <w:r>
        <w:t>Thẩm định dự án đầu tư công trình Phát thanh truyền hình.</w:t>
      </w:r>
    </w:p>
    <w:p>
      <w:r>
        <w:t>Sở Thông tin và Truyền thông/Sở Xây dựng</w:t>
      </w:r>
    </w:p>
    <w:p>
      <w:r>
        <w:t>Nghị định số 15/2021/NĐ-CP ngày 03/3/2021 của Chính phủ quy định chi tiết một số nội dung về quản lý dự án đầu tư xây dựng.</w:t>
      </w:r>
    </w:p>
    <w:p>
      <w:r>
        <w:t>26</w:t>
      </w:r>
    </w:p>
    <w:p>
      <w:r>
        <w:t>Ứng cứu xử lý sự cố an toàn thông tin của các hệ thống thông tin/cơ sở dữ liệu (HTTT/CSDL) do tỉnh quản lý.</w:t>
      </w:r>
    </w:p>
    <w:p>
      <w:r>
        <w:t>Sở Thông tin và Truyền thông</w:t>
      </w:r>
    </w:p>
    <w:p>
      <w:r>
        <w:t>Quyết định số 05/2017/QĐ-TTg ngày 16/3/2017 của Thủ tướng Chính phủ ban hành quy định về hệ thống phương án ứng cứu khẩn cấp bảo đảm an toàn thông tin mạng quốc gia; Thông tư số 20/2017/TT- BTTTT ngày 12/9/2017 của Bộ trưởng Bộ Thông tin và Truyền thông quy định về điều phối, ứng cứu sự cố an toàn thông tin mạng trên toàn quốc.</w:t>
      </w:r>
    </w:p>
    <w:p>
      <w:r>
        <w:t>27</w:t>
      </w:r>
    </w:p>
    <w:p>
      <w:r>
        <w:t>Xét thăng hạng viên chức chuyên ngành công nghệ thông tin lên chức danh nghề nghiệp công nghệ thông tin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08/2022/TT-BTTTT ngày 30/6/2022 của Bộ Thông tin và Truyền thông quy định mã số, tiêu chuẩn chức danh nghề nghiệp và xếp lương đối với viên chức chuyên ngành công nghệ thông tin, an toàn thông tin.</w:t>
      </w:r>
    </w:p>
    <w:p>
      <w:r>
        <w:t>28</w:t>
      </w:r>
    </w:p>
    <w:p>
      <w:r>
        <w:t>Xét thăng hạng viên chức chuyên ngành công nghệ thông tin lên chức danh nghề nghiệp công nghệ thông tin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08/2022/TT-BTTTT ngày 30/6/2022 của Bộ Thông tin và Truyền thông quy định mã số, tiêu chuẩn chức danh nghề nghiệp và xếp lương đối với viên chức chuyên ngành công nghệ thông tin, an toàn thông tin.</w:t>
      </w:r>
    </w:p>
    <w:p>
      <w:r>
        <w:t>29</w:t>
      </w:r>
    </w:p>
    <w:p>
      <w:r>
        <w:t>Xét thăng hạng viên chức chuyên ngành công nghệ thông tin lên chức danh nghề nghiệp công nghệ thông tin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08/2022/TT-BTTTT ngày 30/6/2022 của Bộ Thông tin và Truyền thông quy định mã số, tiêu chuẩn chức danh nghề nghiệp và xếp lương đối với viên chức chuyên ngành công nghệ thông tin, an toàn thông tin.</w:t>
      </w:r>
    </w:p>
    <w:p>
      <w:r>
        <w:t>30</w:t>
      </w:r>
    </w:p>
    <w:p>
      <w:r>
        <w:t>Xét thăng hạng viên chức chuyên ngành an toàn thông tin lên chức danh nghề nghiệp an toàn thông tin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08/2022/TT-BTTTT ngày 30/6/2022 của Bộ Thông tin và Truyền thông quy định mã số, tiêu chuẩn chức danh nghề nghiệp và xếp lương đối với viên chức chuyên ngành công nghệ thông tin, an toàn thông tin.</w:t>
      </w:r>
    </w:p>
    <w:p>
      <w:r>
        <w:t>31</w:t>
      </w:r>
    </w:p>
    <w:p>
      <w:r>
        <w:t>Xét thăng hạng viên chức chuyên ngành an toàn thông tin lên chức danh nghề nghiệp an toàn thông tin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08/2022/TT-BTTTT ngày 30/6/2022 của Bộ Thông tin và Truyền thông quy định mã số, tiêu chuẩn chức danh nghề nghiệp và xếp lương đối với viên chức chuyên ngành công nghệ thông tin, an toàn thông tin.</w:t>
      </w:r>
    </w:p>
    <w:p>
      <w:r>
        <w:t>32</w:t>
      </w:r>
    </w:p>
    <w:p>
      <w:r>
        <w:t>Xét thăng hạng viên chức chuyên ngành an toàn thông tin lên chức danh nghề nghiệp an toàn thông tin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08/2022/TT-BTTTT ngày 30/6/2022 của Bộ Thông tin và Truyền thông quy định mã số, tiêu chuẩn chức danh nghề nghiệp và xếp lương đối với viên chức chuyên ngành công nghệ thông tin, an toàn thông tin.</w:t>
      </w:r>
    </w:p>
    <w:p>
      <w:r>
        <w:t>33</w:t>
      </w:r>
    </w:p>
    <w:p>
      <w:r>
        <w:t>Xét thăng hạng viên chức chuyên ngành biên tập viên lên chức danh nghề nghiệp biên tập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34</w:t>
      </w:r>
    </w:p>
    <w:p>
      <w:r>
        <w:t>Xét thăng hạng viên chức chuyên ngành biên tập viên lên chức danh nghề nghiệp biên tập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35</w:t>
      </w:r>
    </w:p>
    <w:p>
      <w:r>
        <w:t>Xét thăng hạng viên chức chuyên ngành phóng viên lên chức danh nghề nghiệp phóng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36</w:t>
      </w:r>
    </w:p>
    <w:p>
      <w:r>
        <w:t>Xét thăng hạng viên chức chuyên ngành phóng viên lên chức danh nghề nghiệp phóng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37</w:t>
      </w:r>
    </w:p>
    <w:p>
      <w:r>
        <w:t>Xét thăng hạng viên chức chuyên ngành biên dịch viên lên chức danh nghề nghiệp biên dịch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38</w:t>
      </w:r>
    </w:p>
    <w:p>
      <w:r>
        <w:t>Xét thăng hạng viên chức chuyên ngành biên dịch viên lên chức danh nghề nghiệp biên dịch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39</w:t>
      </w:r>
    </w:p>
    <w:p>
      <w:r>
        <w:t>Xét thăng hạng viên chức chuyên ngành đạo diễn truyền hình lên chức danh nghề nghiệp đạo diễn truyền hình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40</w:t>
      </w:r>
    </w:p>
    <w:p>
      <w:r>
        <w:t>Xét thăng hạng viên chức chuyên ngành đạo diễn truyền hình lên chức danh nghề nghiệp đạo diễn truyền hình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13/2022/TT-BTTTT ngày 26/8/2022 của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41</w:t>
      </w:r>
    </w:p>
    <w:p>
      <w:r>
        <w:t>Xét thăng hạng viên chức chuyên ngành âm thanh viên lên chức danh âm thanh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42</w:t>
      </w:r>
    </w:p>
    <w:p>
      <w:r>
        <w:t>Xét thăng hạng viên chức chuyên ngành âm thanh viên lên chức danh âm thanh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43</w:t>
      </w:r>
    </w:p>
    <w:p>
      <w:r>
        <w:t>Xét thăng hạng viên chức chuyên ngành âm thanh viên lên chức danh âm thanh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44</w:t>
      </w:r>
    </w:p>
    <w:p>
      <w:r>
        <w:t>Xét thăng hạng viên chức chuyên ngành phát thanh viên lên chức danh phát thanh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45</w:t>
      </w:r>
    </w:p>
    <w:p>
      <w:r>
        <w:t>Xét thăng hạng viên chức chuyên ngành phát thanh viên lên chức danh phát thanh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46</w:t>
      </w:r>
    </w:p>
    <w:p>
      <w:r>
        <w:t>Xét thăng hạng viên chức chuyên ngành phát thanh viên lên chức danh phát thanh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47</w:t>
      </w:r>
    </w:p>
    <w:p>
      <w:r>
        <w:t>Xét thăng hạng viên chức chuyên ngành kỹ thuật dựng phim lên chức danh kỹ thuật dựng phim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48</w:t>
      </w:r>
    </w:p>
    <w:p>
      <w:r>
        <w:t>Xét thăng hạng viên chức chuyên ngành kỹ thuật dựng phim lên chức danh kỹ thuật dựng phim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49</w:t>
      </w:r>
    </w:p>
    <w:p>
      <w:r>
        <w:t>Xét thăng hạng viên chức chuyên ngành kỹ thuật dựng phim lên chức danh kỹ thuật dựng phim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50</w:t>
      </w:r>
    </w:p>
    <w:p>
      <w:r>
        <w:t>Xét thăng hạng viên chức chuyên ngành quay phim lên chức danh quay phim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51</w:t>
      </w:r>
    </w:p>
    <w:p>
      <w:r>
        <w:t>Xét thăng hạng viên chức chuyên ngành quay phim lên chức danh quay phim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52</w:t>
      </w:r>
    </w:p>
    <w:p>
      <w:r>
        <w:t>Xét thăng hạng viên chức chuyên ngành quay phim lên chức danh quay phim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46/2017/TT-BTTTT ngày 29/12/2017 của Bộ Thông tin và Truyền thông quy định tiêu chuẩn chức danh nghề nghiệp viên chức âm thanh viên, phát thanh viên, kỹ thuật dựng phim, quay phim thuộc chuyên ngành thông tin và truyền thông; Thông tư số 07/2022/TT- BTTTT ngày 30/6/2022 của Bộ Thông tin và Truyền thông sửa đổi, bổ sung một số điều của Thông tư số 46/2017/TT- BTTTT.</w:t>
      </w:r>
    </w:p>
    <w:p>
      <w:r>
        <w:t>53</w:t>
      </w:r>
    </w:p>
    <w:p>
      <w:r>
        <w:t>Cấp phát, cập nhật các tài khoản truy cập vào hệ thống thông tin của các HTTT/CSDL do tỉnh quản lý.</w:t>
      </w:r>
    </w:p>
    <w:p>
      <w:r>
        <w:t>Theo quy định của UBND cấp tỉnh/Chủ tịch UBND cấp tỉnh</w:t>
      </w:r>
    </w:p>
    <w:p>
      <w:r>
        <w:t>Văn bản của UBND cấp tỉnh/ Chủ tịch UBND cấp tỉnh.</w:t>
      </w:r>
    </w:p>
    <w:p>
      <w:r>
        <w:t>54</w:t>
      </w:r>
    </w:p>
    <w:p>
      <w:r>
        <w:t>Thu hồi các tài khoản truy cập vào hệ thống thông tin của các HTTT/CSDL do tỉnh quản lý.</w:t>
      </w:r>
    </w:p>
    <w:p>
      <w:r>
        <w:t>Theo quy định của UBND cấp tỉnh/Chủ tịch UBND cấp tỉnh</w:t>
      </w:r>
    </w:p>
    <w:p>
      <w:r>
        <w:t>Văn bản của UBND cấp tỉnh/ Chủ tịch UBND cấp tỉnh.</w:t>
      </w:r>
    </w:p>
    <w:p>
      <w:r>
        <w:t>55</w:t>
      </w:r>
    </w:p>
    <w:p>
      <w:r>
        <w:t>Cấp mới hộp thư công vụ cho cán bộ, công chức, viên chức.</w:t>
      </w:r>
    </w:p>
    <w:p>
      <w:r>
        <w:t>Theo quy định của UBND cấp tỉnh/Chủ tịch UBND cấp tỉnh</w:t>
      </w:r>
    </w:p>
    <w:p>
      <w:r>
        <w:t>Văn bản của UBND cấp tỉnh/ Chủ tịch UBND cấp tỉnh.</w:t>
      </w:r>
    </w:p>
    <w:p>
      <w:r>
        <w:t>56</w:t>
      </w:r>
    </w:p>
    <w:p>
      <w:r>
        <w:t>Cấp lại mật khẩu hộp thư điện tử công vụ.</w:t>
      </w:r>
    </w:p>
    <w:p>
      <w:r>
        <w:t>Theo quy định của UBND cấp tỉnh/Chủ tịch UBND cấp tỉnh</w:t>
      </w:r>
    </w:p>
    <w:p>
      <w:r>
        <w:t>Văn bản của UBND cấp tỉnh/ Chủ tịch UBND cấp tỉnh.</w:t>
      </w:r>
    </w:p>
    <w:p>
      <w:r>
        <w:t>8. Sở Văn hóa và Thể thao</w:t>
      </w:r>
    </w:p>
    <w:p>
      <w:r>
        <w:t>I</w:t>
      </w:r>
    </w:p>
    <w:p>
      <w:r>
        <w:t>Lĩnh vực Văn hóa, Thể thao và Du lịch</w:t>
      </w:r>
    </w:p>
    <w:p>
      <w:r>
        <w:t>1</w:t>
      </w:r>
    </w:p>
    <w:p>
      <w:r>
        <w:t>Kiểm kê di tích.</w:t>
      </w:r>
    </w:p>
    <w:p>
      <w:r>
        <w:t>UBND cấp tỉnh</w:t>
      </w:r>
    </w:p>
    <w:p>
      <w:r>
        <w:t>Luật Di sản văn hóa; Luật sửa đổi, bổ sung một số điều của Luật Di sản Văn hóa; Nghị định số 98/2010/NĐ-CP ngày 21/9/2010 của Chính phủ quy định chi tiết thi hành một số điều của Luật Di sản văn hóa và Luật sửa đổi, bổ sung một số điều của Luật Di sản Văn hóa.</w:t>
      </w:r>
    </w:p>
    <w:p>
      <w:r>
        <w:t>2</w:t>
      </w:r>
    </w:p>
    <w:p>
      <w:r>
        <w:t>Phê duyệt Quy hoạch khảo cổ ở địa phương.</w:t>
      </w:r>
    </w:p>
    <w:p>
      <w:r>
        <w:t>UBND cấp tỉnh</w:t>
      </w:r>
    </w:p>
    <w:p>
      <w:r>
        <w:t>Luật Di sản văn hóa; Luật sửa đổi, bổ sung một số điều của Luật Di sản Văn hóa; Nghị định số 98/2010/NĐ-CP ngày 21/9/2010 của Chính phủ quy định chi tiết thi hành một số điều của Luật Di sản văn hóa và Luật sửa đổi, bổ sung một số điều của Luật Di sản Văn hóa.</w:t>
      </w:r>
    </w:p>
    <w:p>
      <w:r>
        <w:t>3</w:t>
      </w:r>
    </w:p>
    <w:p>
      <w:r>
        <w:t>Điều chỉnh Quy hoạch khảo cổ ở địa phương.</w:t>
      </w:r>
    </w:p>
    <w:p>
      <w:r>
        <w:t>UBND cấp tỉnh</w:t>
      </w:r>
    </w:p>
    <w:p>
      <w:r>
        <w:t>Luật Di sản văn hóa; Luật sửa đổi, bổ sung một số điều của Luật Di sản Văn hóa; Nghị định số 98/2010/NĐ-CP ngày 21/9/2010 của Chính phủ quy định chi tiết thi hành một số điều của Luật Di sản văn hóa và Luật sửa đổi, bổ sung một số điều của Luật Di sản Văn hóa.</w:t>
      </w:r>
    </w:p>
    <w:p>
      <w:r>
        <w:t>4</w:t>
      </w:r>
    </w:p>
    <w:p>
      <w:r>
        <w:t>Lập, phê duyệt nhiệm vụ lập quy hoạch di tích và quy hoạch di tích đối với cụm di tích cấp tỉnh, di tích quốc gia.</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5</w:t>
      </w:r>
    </w:p>
    <w:p>
      <w:r>
        <w:t>Phê duyệt nhiệm vụ lập quy hoạch di tích và quy hoạch di tích đối với cụm di tích cấp tỉnh, di tích quốc gia.</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6</w:t>
      </w:r>
    </w:p>
    <w:p>
      <w:r>
        <w:t>Phê duyệt dự án tu bổ di tích, báo cáo kinh tế - kỹ thuật tu bổ di tích thuộc thẩm quyền quản lý của tỉnh.</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7</w:t>
      </w:r>
    </w:p>
    <w:p>
      <w:r>
        <w:t>Điều chỉnh dự án tu bổ di tích, báo cáo kinh tế - kỹ thuật tu bổ di tích thuộc thẩm quyền quản lý của tỉnh.</w:t>
      </w:r>
    </w:p>
    <w:p>
      <w:r>
        <w:t>UBND cấp tỉnh</w:t>
      </w:r>
    </w:p>
    <w:p>
      <w:r>
        <w:t>Luật Di sản văn hóa; Luật sửa đổi, bổ sung một số điều của Luật Di sản văn hóa; Nghị định số 166/2018/NĐ-CP ngày 25/12/2018 của Chính phủ quy định thẩm quyền, trình tự, thủ tục lập, thẩm định, phê duyệt quy hoạch, dự án bảo quản, tu bổ, phục hồi di tích lịch sử-văn hóa, danh lam thắng cảnh.</w:t>
      </w:r>
    </w:p>
    <w:p>
      <w:r>
        <w:t>8</w:t>
      </w:r>
    </w:p>
    <w:p>
      <w:r>
        <w:t>Xét công nhận quận, thị xã, thành phố thuộc cấp tỉnh đạt chuẩn đô thị văn minh.</w:t>
      </w:r>
    </w:p>
    <w:p>
      <w:r>
        <w:t>UBND cấp tỉnh</w:t>
      </w:r>
    </w:p>
    <w:p>
      <w:r>
        <w:t>Quyết định số 04/2022/QĐ-TTg ngày 18/02/2022 của Thủ tướng Chính phủ về việc ban hành quy định tiêu chí, trình tự, thủ tục xét công nhận đạt chuẩn đô thị văn minh.</w:t>
      </w:r>
    </w:p>
    <w:p>
      <w:r>
        <w:t>9</w:t>
      </w:r>
    </w:p>
    <w:p>
      <w:r>
        <w:t>Xét công nhận lại quận, thị xã, thành phố thuộc cấp tỉnh đạt chuẩn đô thị văn minh.</w:t>
      </w:r>
    </w:p>
    <w:p>
      <w:r>
        <w:t>UBND cấp tỉnh</w:t>
      </w:r>
    </w:p>
    <w:p>
      <w:r>
        <w:t>Quyết định số 04/2022/QĐ-TTg ngày 18/02/2022 của Thủ tướng Chính phủ về việc ban hành quy định tiêu chí, trình tự, thủ tục xét công nhận đạt chuẩn đô thị văn minh.</w:t>
      </w:r>
    </w:p>
    <w:p>
      <w:r>
        <w:t>10</w:t>
      </w:r>
    </w:p>
    <w:p>
      <w:r>
        <w:t>Xét tặng danh hiệu “Xã, phường, thị trấn tiêu biểu”.</w:t>
      </w:r>
    </w:p>
    <w:p>
      <w:r>
        <w:t>UBND cấp tỉnh</w:t>
      </w:r>
    </w:p>
    <w:p>
      <w:r>
        <w:t>Luật Thi đua, khen thưởng; Nghị định số 86/2023/NĐ-CP ngày 07/12/2023 của Chính phủ quy định khung tiêu chuẩn và trình tự, thủ tục, hồ sơ xét tặng danh hiệu “Gia đình văn hóa”, “Thôn, tổ dân phố văn hóa”, “Xã, phường, thị trấn tiêu biểu”.</w:t>
      </w:r>
    </w:p>
    <w:p>
      <w:r>
        <w:t>11</w:t>
      </w:r>
    </w:p>
    <w:p>
      <w:r>
        <w:t>Xét công nhận “Phường, Thị trấn đạt chuẩn đô thị văn minh”.</w:t>
      </w:r>
    </w:p>
    <w:p>
      <w:r>
        <w:t>UBND cấp huyện</w:t>
      </w:r>
    </w:p>
    <w:p>
      <w:r>
        <w:t>Quyết định số 04/2022/QĐ-TTg ngày 18/02/2022 của Thủ tướng Chính phủ về việc ban hành quy định tiêu chí, trình tự, thủ tục xét công nhận đạt chuẩn đô thị văn minh.</w:t>
      </w:r>
    </w:p>
    <w:p>
      <w:r>
        <w:t>12</w:t>
      </w:r>
    </w:p>
    <w:p>
      <w:r>
        <w:t>Xét công nhận lại “Phường, Thị trấn đạt chuẩn đô thị văn minh”.</w:t>
      </w:r>
    </w:p>
    <w:p>
      <w:r>
        <w:t>UBND cấp huyện</w:t>
      </w:r>
    </w:p>
    <w:p>
      <w:r>
        <w:t>Quyết định số 04/2022/QĐ-TTg ngày 18/02/2022 của Thủ tướng Chính phủ về việc ban hành quy định tiêu chí, trình tự, thủ tục xét công nhận đạt chuẩn đô thị văn minh.</w:t>
      </w:r>
    </w:p>
    <w:p>
      <w:r>
        <w:t>13</w:t>
      </w:r>
    </w:p>
    <w:p>
      <w:r>
        <w:t>Phê duyệt quy hoạch tượng đài, tranh hoành tráng cấp tỉnh.</w:t>
      </w:r>
    </w:p>
    <w:p>
      <w:r>
        <w:t>UBND cấp tỉnh</w:t>
      </w:r>
    </w:p>
    <w:p>
      <w:r>
        <w:t>Nghị định số 113/2013/NĐ-CP ngày 02/10/2013 của Chính phủ về hoạt động mỹ thuật.</w:t>
      </w:r>
    </w:p>
    <w:p>
      <w:r>
        <w:t>14</w:t>
      </w:r>
    </w:p>
    <w:p>
      <w:r>
        <w:t>Điều chỉnh quy hoạch tượng đài, tranh hoành tráng cấp tỉnh.</w:t>
      </w:r>
    </w:p>
    <w:p>
      <w:r>
        <w:t>UBND cấp tỉnh</w:t>
      </w:r>
    </w:p>
    <w:p>
      <w:r>
        <w:t>Nghị định số 113/2013/NĐ-CP ngày 02/10/2013 của Chính phủ về hoạt động mỹ thuật.</w:t>
      </w:r>
    </w:p>
    <w:p>
      <w:r>
        <w:t>15</w:t>
      </w:r>
    </w:p>
    <w:p>
      <w:r>
        <w:t>Thông báo thành lập thư viện chuyên ngành ở cấp tỉnh, thư viện đại học là thư viện công lập; thư viện cấp huyện.</w:t>
      </w:r>
    </w:p>
    <w:p>
      <w:r>
        <w:t>UBND cấp tỉnh</w:t>
      </w:r>
    </w:p>
    <w:p>
      <w:r>
        <w:t>Luật Thư viện; Nghị định số 93/2020/NĐ-CP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16</w:t>
      </w:r>
    </w:p>
    <w:p>
      <w:r>
        <w:t>Thông báo sáp nhập, hợp nhất, chia, tách thư viện chuyên ngành ở cấp tỉnh, thư viện đại học là thư viện công lập; thư viện cấp huyện.</w:t>
      </w:r>
    </w:p>
    <w:p>
      <w:r>
        <w:t>UBND cấp tỉnh</w:t>
      </w:r>
    </w:p>
    <w:p>
      <w:r>
        <w:t>Luật Thư viện; Nghị định số 93/2020/NĐ-CP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17</w:t>
      </w:r>
    </w:p>
    <w:p>
      <w:r>
        <w:t>Thông báo giải thể thư viện chuyên ngành ở cấp tỉnh, thư viện đại học là thư viện công lập; thư viện cấp huyện.</w:t>
      </w:r>
    </w:p>
    <w:p>
      <w:r>
        <w:t>UBND cấp tỉnh</w:t>
      </w:r>
    </w:p>
    <w:p>
      <w:r>
        <w:t>Luật Thư viện; Nghị định số 93/2020/NĐ-CP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18</w:t>
      </w:r>
    </w:p>
    <w:p>
      <w:r>
        <w:t>Thông báo thành lập thư viện cấp xã; thư viện cơ sở giáo dục mầm non, cơ sở giáo dục phổ thông, cơ sở giáo dục nghề nghiệp và cơ sở giáo dục khác là thư viện công lập.</w:t>
      </w:r>
    </w:p>
    <w:p>
      <w:r>
        <w:t>UBND cấp huyện</w:t>
      </w:r>
    </w:p>
    <w:p>
      <w:r>
        <w:t>Luật Thư viện; Nghị định số 93/2020/NĐ-CP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trưởng Bộ Văn hóa, Thể thao và Du lịch sửa đổi, bổ sung quy định liên quan đến giấy tờ công dân tại một số Thông tư do Bộ trưởng Bộ Văn hoá, Thể thao và Du lịch ban hành.</w:t>
      </w:r>
    </w:p>
    <w:p>
      <w:r>
        <w:t>19</w:t>
      </w:r>
    </w:p>
    <w:p>
      <w:r>
        <w:t>Thông báo sáp nhập, hợp nhất, chia, tách thư viện cấp xã; thư viện cơ sở giáo dục mầm non, cơ sở giáo dục phổ thông, cơ sở giáo dục nghề nghiệp và cơ sở giáo dục khác là thư viện công lập.</w:t>
      </w:r>
    </w:p>
    <w:p>
      <w:r>
        <w:t>UBND cấp huyện</w:t>
      </w:r>
    </w:p>
    <w:p>
      <w:r>
        <w:t>Luật Thư viện; Nghị định số 93/2020/NĐ-CP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Văn hóa, Thể thao và Du lịch sửa đổi, bổ sung quy định liên quan đến giấy tờ công dân tại một số Thông tư do Bộ trưởng Bộ trưởng Bộ Văn hoá, Thể thao và Du lịch ban hành.</w:t>
      </w:r>
    </w:p>
    <w:p>
      <w:r>
        <w:t>20</w:t>
      </w:r>
    </w:p>
    <w:p>
      <w:r>
        <w:t>Thông báo giải thể thư viện cấp xã; thư viện cơ sở giáo dục mầm non, cơ sở giáo dục phổ thông, cơ sở giáo dục nghề nghiệp và cơ sở giáo dục khác là thư viện công lập.</w:t>
      </w:r>
    </w:p>
    <w:p>
      <w:r>
        <w:t>UBND cấp huyện</w:t>
      </w:r>
    </w:p>
    <w:p>
      <w:r>
        <w:t>Luật Thư viện; Nghị định số 93/2020/NĐ-CP ngày 18/8/2020 của Chính phủ quy định chi tiết một số điều của Luật Thư viện; Thông tư số 01/2020/TT-BVHTTDL ngày 22/5/2020 của Bộ trưởng Bộ Văn hóa, Thể thao và Du lịch Quy định các mẫu văn bản thông báo thành lập, sáp nhập, hợp nhất, chia tách, giải thể, chấm dứt hoạt động thư viện; Thông tư số 13/2023/TT-BVHTTDL ngày 30/10/2023 của Bộ Văn hóa, Thể thao và Du lịch sửa đổi, bổ sung quy định liên quan đến giấy tờ công dân tại một số Thông tư do Bộ trưởng Bộ trưởng Bộ Văn hoá, Thể thao và Du lịch ban hành.</w:t>
      </w:r>
    </w:p>
    <w:p>
      <w:r>
        <w:t>21</w:t>
      </w:r>
    </w:p>
    <w:p>
      <w:r>
        <w:t>Phê duyệt danh mục tên đường, phố và công trình công cộng.</w:t>
      </w:r>
    </w:p>
    <w:p>
      <w:r>
        <w:t>UBND cấp tỉnh/ HĐND cấp tỉnh</w:t>
      </w:r>
    </w:p>
    <w:p>
      <w:r>
        <w:t>Nghị định số 91/2005/NĐ-CP ngày 11/7/2005 của Chính phủ về việc ban hành Quy chế đặt tên, đổi tên đường, phố và công trình công cộng; Thông tư số 36/2006/TT-BVHTT ngày 20/3/2006 của Bộ trưởng Bộ Văn hóa thông tin hướng dẫn thực hiện Quy chế đặt tên, đổi tên đường, phố và công trình công cộng kèm theo Nghị định 91/2005/NĐ-CP .</w:t>
      </w:r>
    </w:p>
    <w:p>
      <w:r>
        <w:t>22</w:t>
      </w:r>
    </w:p>
    <w:p>
      <w:r>
        <w:t>Đặt mới, đổi tên đường phố và công trình công cộng trên địa bàn tỉnh.</w:t>
      </w:r>
    </w:p>
    <w:p>
      <w:r>
        <w:t>UBND cấp tỉnh/HĐND cấp tỉnh</w:t>
      </w:r>
    </w:p>
    <w:p>
      <w:r>
        <w:t>Nghị định số 91/2005/NĐ-CP ngày 11/7/2005 của Chính phủ về việc ban hành Quy chế đặt tên, đổi tên đường, phố và công trình công cộng; Thông tư số 36/2006/TT-BVHTT ngày 20/3/2006 của Bộ trưởng Bộ Văn hóa thông tin hướng dẫn thực hiện Quy chế đặt tên, đổi tên đường, phố và công trình công cộng kèm theo Nghị định 91/2005/NĐ-CP .</w:t>
      </w:r>
    </w:p>
    <w:p>
      <w:r>
        <w:t>23</w:t>
      </w:r>
    </w:p>
    <w:p>
      <w:r>
        <w:t>Xét tặng danh hiệu “Thôn, tổ dân phố văn hóa”.</w:t>
      </w:r>
    </w:p>
    <w:p>
      <w:r>
        <w:t>UBND cấp huyện</w:t>
      </w:r>
    </w:p>
    <w:p>
      <w:r>
        <w:t>Luật Thi đua, khen thưởng; Nghị định số 86/2023/NĐ-CP ngày 07/12/2023 của Chính phủ quy định khung tiêu chuẩn và trình tự, thủ tục, hồ sơ xét tặng danh hiệu “Gia đình văn hóa”, “Thôn, tổ dân phố văn hóa”, “Xã, phường, thị trấn tiêu biểu”.</w:t>
      </w:r>
    </w:p>
    <w:p>
      <w:r>
        <w:t>24</w:t>
      </w:r>
    </w:p>
    <w:p>
      <w:r>
        <w:t>Xét tặng danh hiệu “Gia đình văn hóa”.</w:t>
      </w:r>
    </w:p>
    <w:p>
      <w:r>
        <w:t>UBND cấp xã</w:t>
      </w:r>
    </w:p>
    <w:p>
      <w:r>
        <w:t>Luật Thi đua, khen thưởng; Nghị định số 86/2023/NĐ-CP ngày 07/12/2023 của Chính phủ quy định khung tiêu chuẩn và trình tự, thủ tục, hồ sơ xét tặng danh hiệu “Gia đình văn hóa”, “Thôn, tổ dân phố văn hóa”, “Xã, phường, thị trấn tiêu biểu”.</w:t>
      </w:r>
    </w:p>
    <w:p>
      <w:r>
        <w:t>25</w:t>
      </w:r>
    </w:p>
    <w:p>
      <w:r>
        <w:t>Xét thăng hạng chức danh nghề nghiệp Đạo diễn nghệ thuật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26</w:t>
      </w:r>
    </w:p>
    <w:p>
      <w:r>
        <w:t>Xét thăng hạng chức danh nghề nghiệp Đạo diễn nghệ thuật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27</w:t>
      </w:r>
    </w:p>
    <w:p>
      <w:r>
        <w:t>Xét thăng hạng chức danh nghề nghiệp Đạo diễn nghệ thuật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28</w:t>
      </w:r>
    </w:p>
    <w:p>
      <w:r>
        <w:t>Xét thăng hạng chức danh nghề nghiệp Diễn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29</w:t>
      </w:r>
    </w:p>
    <w:p>
      <w:r>
        <w:t>Xét thăng hạng chức danh nghề nghiệp Diễn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30</w:t>
      </w:r>
    </w:p>
    <w:p>
      <w:r>
        <w:t>Xét thăng hạng chức danh nghề nghiệp Diễn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10/2022/TT- BVHTTDL ngày 28/10/2022 của Bộ trưởng Bộ Văn hoá, Thể thao và Du lịch quy định mã số, tiêu chuẩn chức danh nghề nghiệp và xếp lương viên chức chuyên ngành nghệ thuật biểu diễn và điện ảnh.</w:t>
      </w:r>
    </w:p>
    <w:p>
      <w:r>
        <w:t>31</w:t>
      </w:r>
    </w:p>
    <w:p>
      <w:r>
        <w:t>Xét thăng hạng chức danh nghề nghiệp Di sản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16/2021/TT- BVHTTDL ngày 22/12/2021 của Bộ trưởng Bộ Văn hóa, Thể thao và Du lịch quy định về mã số, tiêu chuẩn chức danh nghề nghiệp và xếp lương viên chức chuyên ngành di sản văn hóa.</w:t>
      </w:r>
    </w:p>
    <w:p>
      <w:r>
        <w:t>32</w:t>
      </w:r>
    </w:p>
    <w:p>
      <w:r>
        <w:t>Xét thăng hạng chức danh nghề nghiệp Di sản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16/2021/TT- BVHTTDL ngày 22/12/2021 của Bộ trưởng Bộ Văn hóa, Thể thao và Du lịch quy định về mã số, tiêu chuẩn chức danh nghề nghiệp và xếp lương viên chức chuyên ngành di sản văn hóa.</w:t>
      </w:r>
    </w:p>
    <w:p>
      <w:r>
        <w:t>33</w:t>
      </w:r>
    </w:p>
    <w:p>
      <w:r>
        <w:t>Xét thăng hạng chức danh nghề nghiệp Di sản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16/2021/TT- BVHTTDL ngày 22/12/2021 của Bộ trưởng Bộ Văn hóa, Thể thao và Du lịch quy định về mã số, tiêu chuẩn chức danh nghề nghiệp và xếp lương viên chức chuyên ngành di sản văn hóa.</w:t>
      </w:r>
    </w:p>
    <w:p>
      <w:r>
        <w:t>34</w:t>
      </w:r>
    </w:p>
    <w:p>
      <w:r>
        <w:t>Xét thăng hạng chức danh nghề nghiệp Phương pháp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03/2022/TT- BVHTTDL ngày 07/7/2022 của Bộ trưởng Bộ Văn hóa, Thể thao và Du lịch quy định về mã số, tiêu chuẩn chức danh nghề nghiệp và xếp lương viên chức chuyên ngành văn hóa cơ sở.</w:t>
      </w:r>
    </w:p>
    <w:p>
      <w:r>
        <w:t>35</w:t>
      </w:r>
    </w:p>
    <w:p>
      <w:r>
        <w:t>Xét thăng hạng chức danh nghề nghiệp Phương pháp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03/2022/TT- BVHTTDL ngày 07/7/2022 của Bộ trưởng Bộ Văn hóa, Thể thao và Du lịch quy định về mã số, tiêu chuẩn chức danh nghề nghiệp và xếp lương viên chức chuyên ngành văn hóa cơ sở.</w:t>
      </w:r>
    </w:p>
    <w:p>
      <w:r>
        <w:t>36</w:t>
      </w:r>
    </w:p>
    <w:p>
      <w:r>
        <w:t>Xét thăng hạng chức danh nghề nghiệp Hướng dẫn viên văn hóa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03/2022/TT- BVHTTDL ngày 07/7/2022 của Bộ trưởng Bộ Văn hóa, Thể thao và Du lịch quy định về mã số, tiêu chuẩn chức danh nghề nghiệp và xếp lương viên chức chuyên ngành văn hóa cơ sở.</w:t>
      </w:r>
    </w:p>
    <w:p>
      <w:r>
        <w:t>37</w:t>
      </w:r>
    </w:p>
    <w:p>
      <w:r>
        <w:t>Xét thăng hạng chức danh nghề nghiệp Hướng dẫn viên văn hóa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03/2022/TT- BVHTTDL ngày 07/7/2022 của Bộ trưởng Bộ Văn hóa, Thể thao và Du lịch quy định về mã số, tiêu chuẩn chức danh nghề nghiệp và xếp lương viên chức chuyên ngành văn hóa cơ sở.</w:t>
      </w:r>
    </w:p>
    <w:p>
      <w:r>
        <w:t>38</w:t>
      </w:r>
    </w:p>
    <w:p>
      <w:r>
        <w:t>Xét thăng hạng chức danh nghề nghiệp Huấn luyện viên.</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07/2022/TT- BVHTTDL ngày 25/10/2022 của Bộ trưởng Bộ Văn hóa, Thể thao và Du lịch quy định mã số, tiêu chuẩn chức danh nghề nghiệp và xếp lương viên chức chuyên ngành thể dục thể thao.</w:t>
      </w:r>
    </w:p>
    <w:p>
      <w:r>
        <w:t>39</w:t>
      </w:r>
    </w:p>
    <w:p>
      <w:r>
        <w:t>Xét thăng hạng chức danh nghề nghiệp Huấn luyện viên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07/2022/TT- BVHTTDL ngày 25/10/2022 của Bộ trưởng Bộ Văn hóa, Thể thao và Du lịch quy định mã số, tiêu chuẩn chức danh nghề nghiệp và xếp lương viên chức chuyên ngành thể dục thể thao.</w:t>
      </w:r>
    </w:p>
    <w:p>
      <w:r>
        <w:t>40</w:t>
      </w:r>
    </w:p>
    <w:p>
      <w:r>
        <w:t>Xét thăng hạng chức danh nghề nghiệp Họa sỹ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09/2022/TT-BVHTTDL ngày 28/10/2022 của Bộ trưởng Bộ Văn hoá, Thể thao và Du lịch quy định mã số, tiêu chuẩn chức danh nghề nghiệp và xếp lương viên chức chuyên ngành mỹ thuật.</w:t>
      </w:r>
    </w:p>
    <w:p>
      <w:r>
        <w:t>41</w:t>
      </w:r>
    </w:p>
    <w:p>
      <w:r>
        <w:t>Xét thăng hạng chức danh nghề nghiệp Họa sỹ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09/2022/TT-BVHTTDL ngày 28/10/2022 của Bộ trưởng Bộ Văn hoá, Thể thao và Du lịch quy định mã số, tiêu chuẩn chức danh nghề nghiệp và xếp lương viên chức chuyên ngành mỹ thuật.</w:t>
      </w:r>
    </w:p>
    <w:p>
      <w:r>
        <w:t>42</w:t>
      </w:r>
    </w:p>
    <w:p>
      <w:r>
        <w:t>Xét thăng hạng chức danh nghề nghiệp Họa sỹ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09/2022/TT-BVHTTDL ngày 28/10/2022 của Bộ trưởng Bộ Văn hoá, Thể thao và Du lịch quy định mã số, tiêu chuẩn chức danh nghề nghiệp và xếp lương viên chức chuyên ngành mỹ thuật.</w:t>
      </w:r>
    </w:p>
    <w:p>
      <w:r>
        <w:t>43</w:t>
      </w:r>
    </w:p>
    <w:p>
      <w:r>
        <w:t>Xét thăng hạng chức danh nghề nghiệp Thư viện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02/2022/TT- BVHTTDL ngày 01/7/2022 của Bộ trưởng Bộ Văn hóa, Thể thao và Du lịch quy định về mã số, tiêu chuẩn chức danh nghề nghiệp và xếp lương viên chức chuyên ngành thư viện.</w:t>
      </w:r>
    </w:p>
    <w:p>
      <w:r>
        <w:t>44</w:t>
      </w:r>
    </w:p>
    <w:p>
      <w:r>
        <w:t>Xét thăng hạng chức danh nghề nghiệp Thư viện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Thông tư số 02/2022/TT- BVHTTDL ngày 01/7/2022 của Bộ trưởng Bộ Văn hóa, Thể thao và Du lịch quy định về mã số, tiêu chuẩn chức danh nghề nghiệp và xếp lương viên chức chuyên ngành thư viện.</w:t>
      </w:r>
    </w:p>
    <w:p>
      <w:r>
        <w:t>45</w:t>
      </w:r>
    </w:p>
    <w:p>
      <w:r>
        <w:t>Xét thăng hạng chức danh nghề nghiệp Thư viện viên hạng 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02/2022/TT- BVHTTDL ngày 01/7/2022 của Bộ trưởng Bộ Văn hóa, Thể thao và Du lịch quy định về mã số, tiêu chuẩn chức danh nghề nghiệp và xếp lương viên chức chuyên ngành thư viện.</w:t>
      </w:r>
    </w:p>
    <w:p>
      <w:r>
        <w:t>46</w:t>
      </w:r>
    </w:p>
    <w:p>
      <w:r>
        <w:t>Xét thăng hạng chức danh nghề nghiệp viên chức từ Tuyên truyền viên văn hóa trung cấp lên Tuyên truyền viên văn hóa.</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02/2023/TT- BVHTTDL ngày 21/02/2023 của Bộ trưởng Bộ Văn hóa, Thể thao và Du lịch quy định về mã số, tiêu chuẩn chức danh nghề nghiệp và xếp lương viên chức chuyên ngành tuyên truyền viên văn hóa.</w:t>
      </w:r>
    </w:p>
    <w:p>
      <w:r>
        <w:t>47</w:t>
      </w:r>
    </w:p>
    <w:p>
      <w:r>
        <w:t>Xét thăng hạng chức danh nghề nghiệp viên chức từ Tuyên truyền viên văn hóa lên Tuyên truyền viên văn hóa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số 02/2023/TT- BVHTTDL ngày 21/02/2023 của Bộ trưởng Bộ Văn hóa, Thể thao và Du lịch quy định về mã số, tiêu chuẩn chức danh nghề nghiệp và xếp lương viên chức chuyên ngành tuyên truyền viên văn hóa.</w:t>
      </w:r>
    </w:p>
    <w:p>
      <w:r>
        <w:t>9. Sở Giáo dục và Đào tạo</w:t>
      </w:r>
    </w:p>
    <w:p>
      <w:r>
        <w:t>I</w:t>
      </w:r>
    </w:p>
    <w:p>
      <w:r>
        <w:t>Lĩnh vực Giáo dục và Đào tạo</w:t>
      </w:r>
    </w:p>
    <w:p>
      <w:r>
        <w:t>1</w:t>
      </w:r>
    </w:p>
    <w:p>
      <w:r>
        <w:t>Phê duyệt danh mục sách giáo khoa do các cơ sở giáo dục lựa chọn.</w:t>
      </w:r>
    </w:p>
    <w:p>
      <w:r>
        <w:t>UBND cấp tỉnh</w:t>
      </w:r>
    </w:p>
    <w:p>
      <w:r>
        <w:t>Thông tư số 27/2023/TT-BGDĐT ngày 28/12/2023 của Bộ Giáo dục và Đào tạo Quy định việc lựa chọn sách giáo khoa trong cơ sở giáo dục phổ thông.</w:t>
      </w:r>
    </w:p>
    <w:p>
      <w:r>
        <w:t>2</w:t>
      </w:r>
    </w:p>
    <w:p>
      <w:r>
        <w:t>Phê duyệt điều chỉnh, bổ sung danh mục sách giáo khoa do các cơ sở giáo dục lựa chọn.</w:t>
      </w:r>
    </w:p>
    <w:p>
      <w:r>
        <w:t>UBND cấp tỉnh</w:t>
      </w:r>
    </w:p>
    <w:p>
      <w:r>
        <w:t>Thông tư số 27/2023/TT-BGDĐT ngày 28/12/2023 của Bộ Giáo dục và Đào tạo Quy định việc lựa chọn sách giáo khoa trong cơ sở giáo dục phổ thông.</w:t>
      </w:r>
    </w:p>
    <w:p>
      <w:r>
        <w:t>3</w:t>
      </w:r>
    </w:p>
    <w:p>
      <w:r>
        <w:t>Đánh giá mức độ chuyển đổi số của cơ sở giáo dục phổ thông và giáo dục thường xuyên.</w:t>
      </w:r>
    </w:p>
    <w:p>
      <w:r>
        <w:t>Sở Giáo dục và Đào tạo, Phòng Giáo dục và Đào tạo</w:t>
      </w:r>
    </w:p>
    <w:p>
      <w:r>
        <w:t>Quyết định số 4725/QĐ-BGDĐT ngày 30/12/2022 “Bộ chỉ số đánh giá mức độ chuyển đổi số của cơ sở giáo dục phổ thông và giáo dục thường xuyên”.</w:t>
      </w:r>
    </w:p>
    <w:p>
      <w:r>
        <w:t>4</w:t>
      </w:r>
    </w:p>
    <w:p>
      <w:r>
        <w:t>Công nhận thư viện trường trung học phổ thông và trường phổ thông có nhiều cấp học (cấp học cao nhất là trung học phổ thông) đạt tiêu chuẩn Mức độ 1.</w:t>
      </w:r>
    </w:p>
    <w:p>
      <w:r>
        <w:t>Sở Giáo dục và Đào tạo</w:t>
      </w:r>
    </w:p>
    <w:p>
      <w:r>
        <w:t>Thông tư số 16/2022/TT-BGDĐT ngày 22/11/2022 Quy định tiêu chuẩn thư viện cơ sở giáo dục mầm non và phổ thông.</w:t>
      </w:r>
    </w:p>
    <w:p>
      <w:r>
        <w:t>5</w:t>
      </w:r>
    </w:p>
    <w:p>
      <w:r>
        <w:t>Công nhận thư viện trường trung học phổ thông và trường phổ thông có nhiều cấp học (cấp học cao nhất là trung học phổ thông) đạt tiêu chuẩn Mức độ 2.</w:t>
      </w:r>
    </w:p>
    <w:p>
      <w:r>
        <w:t>Sở Giáo dục và Đào tạo</w:t>
      </w:r>
    </w:p>
    <w:p>
      <w:r>
        <w:t>Thông tư số 16/2022/TT-BGDĐT ngày 22/11/2022 Quy định tiêu chuẩn thư viện cơ sở giáo dục mầm non và phổ thông.</w:t>
      </w:r>
    </w:p>
    <w:p>
      <w:r>
        <w:t>6</w:t>
      </w:r>
    </w:p>
    <w:p>
      <w:r>
        <w:t>Công nhận thư viện trường mầm non, tiểu học, trung học cơ sở và trường phổ thông có nhiều cấp học (cấp học cao nhất là trung học cơ sở) đạt tiêu chuẩn Mức độ 1.</w:t>
      </w:r>
    </w:p>
    <w:p>
      <w:r>
        <w:t>Phòng Giáo dục và Đào tạo</w:t>
      </w:r>
    </w:p>
    <w:p>
      <w:r>
        <w:t>Thông tư số 16/2022/TT-BGDĐT ngày 22/11/2022 Quy định tiêu chuẩn thư viện cơ sở giáo dục mầm non và phổ thông.</w:t>
      </w:r>
    </w:p>
    <w:p>
      <w:r>
        <w:t>7</w:t>
      </w:r>
    </w:p>
    <w:p>
      <w:r>
        <w:t>Công nhận thư viện trường mầm non, tiểu học, trung học cơ sở và trường phổ thông có nhiều cấp học (cấp học cao nhất là trung học cơ sở) đạt tiêu chuẩn Mức độ 2.</w:t>
      </w:r>
    </w:p>
    <w:p>
      <w:r>
        <w:t>Phòng Giáo dục và Đào tạo</w:t>
      </w:r>
    </w:p>
    <w:p>
      <w:r>
        <w:t>Thông tư số 16/2022/TT-BGDĐT ngày 22/11/2022 Quy định tiêu chuẩn thư viện cơ sở giáo dục mầm non và phổ thông.</w:t>
      </w:r>
    </w:p>
    <w:p>
      <w:r>
        <w:t>8</w:t>
      </w:r>
    </w:p>
    <w:p>
      <w:r>
        <w:t>Phê duyệt tiêu chuẩn, định mức sử dụng trang thiết bị chuyên dùng trong lĩnh vực giáo dục - đào tạo trong các đơn vị, tổ chức thuộc phạm vi quản lý.</w:t>
      </w:r>
    </w:p>
    <w:p>
      <w:r>
        <w:t>UBND cấp tỉnh hoặc Sở Giáo dục và Đào tạo</w:t>
      </w:r>
    </w:p>
    <w:p>
      <w:r>
        <w:t>Điểm b Khoản 2 Điều 8 Quyết định số 50/2017/QĐ- TTg ngày 31/12/2017 của Thủ tướng Chính phủ Quy định tiêu chuẩn, định mức sử dụng máy móc, thiết bị; Thông tư số 16/2019/TT-BGDĐT ngày 04/10/2019 của Bộ Giáo dục và Đào tạo Hướng dẫn tiêu chuẩn, định mức sử dụng máy móc, thiết bị chuyên dùng thuộc lĩnh vực giáo dục và đào tạo.</w:t>
      </w:r>
    </w:p>
    <w:p>
      <w:r>
        <w:t>9</w:t>
      </w:r>
    </w:p>
    <w:p>
      <w:r>
        <w:t>Xét thăng hạng trợ giảng lên giảng viên (đối với Trường Chính trị các tỉnh, thành phố trực thuộc trung ương).</w:t>
      </w:r>
    </w:p>
    <w:p>
      <w:r>
        <w:t>Theo phân cấp của Tỉnh ủy, thành ủy</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 Thông tư số 40/2020/TT-BGDĐT ngày 26/10/2020 của Bộ trưởng Bộ Giáo dục và Đào tạo quy định mã số, tiêu chuẩn chức danh nghề nghiệp, bổ nhiệm và xếp lương đối với viên chức giảng dạy trong các cơ sở giáo dục đại học công lập.</w:t>
      </w:r>
    </w:p>
    <w:p>
      <w:r>
        <w:t>10</w:t>
      </w:r>
    </w:p>
    <w:p>
      <w:r>
        <w:t>Xét thăng hạng giảng viên lên giảng viên chính (đối với Trường Chính trị các tỉnh, thành phố trực thuộc trung ương).</w:t>
      </w:r>
    </w:p>
    <w:p>
      <w:r>
        <w:t>Theo phân cấp của Tỉnh ủy, thành ủy</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03/2023/TT-BNV ngày 30/4/2023 của Bộ trưởng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 Thông tư số 40/2020/TT-BGDĐT ngày 26/10/2020 của Bộ trưởng Bộ Giáo dục và Đào tạo quy định mã số, tiêu chuẩn chức danh nghề nghiệp, bổ nhiệm và xếp lương đối với viên chức giảng dạy trong các cơ sở giáo dục đại học công lập.</w:t>
      </w:r>
    </w:p>
    <w:p>
      <w:r>
        <w:t>11</w:t>
      </w:r>
    </w:p>
    <w:p>
      <w:r>
        <w:t>Xét thăng hạng giảng viên chính lên giảng viên cao cấp (đối với Trường Chính trị các tỉnh, thành phố trực thuộc trung ương).</w:t>
      </w:r>
    </w:p>
    <w:p>
      <w:r>
        <w:t>Theo phân cấp của Tỉnh ủy, thành ủy</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03/2023/TT-BNV ngày 30/4/2023 của Bộ Nội vụ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 Thông tư số 40/2020/TT- BGDĐT ngày 26/10/2020 của Bộ trưởng Bộ Giáo dục và Đào tạo quy định mã số, tiêu chuẩn chức danh nghề nghiệp, bổ nhiệm và xếp lương đối với viên chức giảng dạy trong các cơ sở giáo dục đại học công lập.</w:t>
      </w:r>
    </w:p>
    <w:p>
      <w:r>
        <w:t>12</w:t>
      </w:r>
    </w:p>
    <w:p>
      <w:r>
        <w:t>Xét thăng hạng giáo viên trung học phổ thông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04/2021/TT-BGDĐT ngày 02/02/2021 của Bộ trưởng Bộ Giáo dục và Đào tạo quy định về mã số, tiêu chuẩn chức danh nghề nghiệp và bổ nhiệm, xếp lương viên chức giảng dạy trong các trường trung học phổ thông công lập.</w:t>
      </w:r>
    </w:p>
    <w:p>
      <w:r>
        <w:t>13</w:t>
      </w:r>
    </w:p>
    <w:p>
      <w:r>
        <w:t>Xét thăng hạng giáo viên trung học phổ thông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04/2021/TT-BGDĐT ngày 02/02/2021 của Bộ trưởng Bộ Giáo dục và Đào tạo quy định về mã số, tiêu chuẩn chức danh nghề nghiệp và bổ nhiệm, xếp lương viên chức giảng dạy trong các trường trung học phổ thông công lập.</w:t>
      </w:r>
    </w:p>
    <w:p>
      <w:r>
        <w:t>14</w:t>
      </w:r>
    </w:p>
    <w:p>
      <w:r>
        <w:t>Xét thăng hạng giáo viên trung học cơ sở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03/2021/TT-BGDĐT ngày 02/02/2021 của Bộ trưởng Bộ Giáo dục và Đào tạo quy định về mã số, tiêu chuẩn chức danh nghề nghiệp và bổ nhiệm, xếp lương viên chức giảng dạy trong các trường trung học cơ sở,</w:t>
      </w:r>
    </w:p>
    <w:p>
      <w:r>
        <w:t>15</w:t>
      </w:r>
    </w:p>
    <w:p>
      <w:r>
        <w:t>Xét thăng hạng giáo viên trung học cơ sở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03/2021/TT-BGDĐT ngày 02/02/2021 của Bộ trưởng Bộ Giáo dục và Đào tạo quy định về mã số, tiêu chuẩn chức danh nghề nghiệp và bổ nhiệm, xếp lương viên chức giảng dạy trong các trường trung học cơ sở.</w:t>
      </w:r>
    </w:p>
    <w:p>
      <w:r>
        <w:t>16</w:t>
      </w:r>
    </w:p>
    <w:p>
      <w:r>
        <w:t>Xét thăng hạng giáo viên tiểu học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02/2021/TT-BGDĐT ngày 02/02/2021 của Bộ trưởng Bộ Giáo dục và Đào tạo quy định về mã số, tiêu chuẩn chức danh nghề nghiệp và bổ nhiệm, xếp hạng viên chức giảng dạy trong các trường tiểu học.</w:t>
      </w:r>
    </w:p>
    <w:p>
      <w:r>
        <w:t>17</w:t>
      </w:r>
    </w:p>
    <w:p>
      <w:r>
        <w:t>Xét thăng hạng giáo viên tiểu học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02/2021/TT-BGDĐT ngày 02/02/2021 của Bộ trưởng Bộ Giáo dục và Đào tạo quy định về mã số, tiêu chuẩn chức danh nghề nghiệp và bổ nhiệm, xếp hạng viên chức giảng dạy trong các trường tiểu học.</w:t>
      </w:r>
    </w:p>
    <w:p>
      <w:r>
        <w:t>18</w:t>
      </w:r>
    </w:p>
    <w:p>
      <w:r>
        <w:t>Xét thăng hạng giáo viên mầm non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01/2021/TT-BGDĐT ngày 02/02/2021 của Bộ trưởng Bộ Giáo dục và Đào tạo quy định mã số, tiêu chuẩn chức danh nghề nghiệp và bổ nhiệm, xếp lương viên chức giảng dạy trong các cơ sở giáo dục mầm non công lập.</w:t>
      </w:r>
    </w:p>
    <w:p>
      <w:r>
        <w:t>19</w:t>
      </w:r>
    </w:p>
    <w:p>
      <w:r>
        <w:t>Xét thăng hạng giáo viên mầm non hạng I.</w:t>
      </w:r>
    </w:p>
    <w:p>
      <w:r>
        <w:t>Theo phân cấp của UBND cấp tỉnh</w:t>
      </w:r>
    </w:p>
    <w:p>
      <w:r>
        <w:t>Luật Viên chức; Luật sửa đổi, bổ sung một số điều của Luật Cán bộ, công chức và Luật Viên chức; Nghị định số 115/2020/NĐ-CP ngày 25/9/2020 của Chính phủ về tuyển dụng, sử dụng và quản lý viên chức; Nghị định số 85/2023/NĐ-CP ngày 07/12/2023 sửa đổi, bổ sung một số điều của Nghị định số 115/2020/NĐ-CP ; Thông tư số 01/2021/TT-BGDĐT ngày 02/02/2021 của Bộ trưởng Bộ Giáo dục và Đào tạo quy định mã số, tiêu chuẩn chức danh nghề nghiệp và bổ nhiệm, xếp lương viên chức giảng dạy trong các cơ sở giáo dục mầm non công lập.</w:t>
      </w:r>
    </w:p>
    <w:p>
      <w:r>
        <w:t>10. Sở Y tế</w:t>
      </w:r>
    </w:p>
    <w:p>
      <w:r>
        <w:t>I</w:t>
      </w:r>
    </w:p>
    <w:p>
      <w:r>
        <w:t>Lĩnh vực Y tế</w:t>
      </w:r>
    </w:p>
    <w:p>
      <w:r>
        <w:t>1</w:t>
      </w:r>
    </w:p>
    <w:p>
      <w:r>
        <w:t>Công nhận loại trừ bệnh phong ở quy mô cấp huyện.</w:t>
      </w:r>
    </w:p>
    <w:p>
      <w:r>
        <w:t>UBND cấp tỉnh</w:t>
      </w:r>
    </w:p>
    <w:p>
      <w:r>
        <w:t>Thông tư 17/2013/TT-BYT ngày 06/06/2013 của Bộ trưởng Bộ Y tế quy định tiêu chí và hướng dẫn kiểm tra, công nhận loại trừ bệnh phong ở quy mô cấp tỉnh và huyện.</w:t>
      </w:r>
    </w:p>
    <w:p>
      <w:r>
        <w:t>2</w:t>
      </w:r>
    </w:p>
    <w:p>
      <w:r>
        <w:t>Đề nghị cấp có thẩm quyền công bố dịch bệnh truyền nhiễm thuộc nhóm A.</w:t>
      </w:r>
    </w:p>
    <w:p>
      <w:r>
        <w:t>UBND cấp tỉnh</w:t>
      </w:r>
    </w:p>
    <w:p>
      <w:r>
        <w:t>Quyết định 02/2016/QĐ-TTg ngày 28/01/2016 của Thủ tướng Chính phủ quy định điều kiện công bố dịch, công bố hết dịch bệnh truyền nhiễm; Quyết định 26/2023/QĐ- 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w:t>
      </w:r>
    </w:p>
    <w:p>
      <w:r>
        <w:t>3</w:t>
      </w:r>
    </w:p>
    <w:p>
      <w:r>
        <w:t>Công bố dịch bệnh truyền nhiễm thuộc nhóm B, C thuộc thẩm quyền của Chủ tịch UBND tỉnh.</w:t>
      </w:r>
    </w:p>
    <w:p>
      <w:r>
        <w:t>Chủ tịch UBND cấp tỉnh</w:t>
      </w:r>
    </w:p>
    <w:p>
      <w:r>
        <w:t>Quyết định 02/2016/QĐ-TTg ngày 28/01/2016 của Thủ tướng Chính phủ quy định điều kiện công bố dịch, công bố hết dịch bệnh truyền nhiễm; Quyết định 26/2023/QĐ- 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w:t>
      </w:r>
    </w:p>
    <w:p>
      <w:r>
        <w:t>4</w:t>
      </w:r>
    </w:p>
    <w:p>
      <w:r>
        <w:t>Đề nghị cấp có thẩm quyền công bố hết dịch truyền nhiễm nhóm A trên địa bàn tỉnh.</w:t>
      </w:r>
    </w:p>
    <w:p>
      <w:r>
        <w:t>UBND cấp tỉnh</w:t>
      </w:r>
    </w:p>
    <w:p>
      <w:r>
        <w:t>Quyết định 02/2016/QĐ-TTg ngày 28/01/2016 của Thủ tướng Chính phủ quy định điều kiện công bố dịch, công bố hết dịch bệnh truyền nhiễm; Quyết định 26/2023/QĐ- 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w:t>
      </w:r>
    </w:p>
    <w:p>
      <w:r>
        <w:t>5</w:t>
      </w:r>
    </w:p>
    <w:p>
      <w:r>
        <w:t>Công bố hết dịch truyền nhiễm thuộc nhóm B, C trên địa bàn tỉnh.</w:t>
      </w:r>
    </w:p>
    <w:p>
      <w:r>
        <w:t>UBND cấp tỉnh</w:t>
      </w:r>
    </w:p>
    <w:p>
      <w:r>
        <w:t>Quyết định 02/2016/QĐ-TTg ngày 28/01/2016 của Thủ tướng Chính phủ quy định điều kiện công bố dịch, công bố hết dịch bệnh truyền nhiễm; Quyết định 26/2023/QĐ- TTg ngày 19/10/2023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w:t>
      </w:r>
    </w:p>
    <w:p>
      <w:r>
        <w:t>6</w:t>
      </w:r>
    </w:p>
    <w:p>
      <w:r>
        <w:t>Phê duyệt tiêu chuẩn, định mức sử dụng trang thiết bị chuyên dùng trong lĩnh vực y tế cho cơ quan, tổ chức thuộc phạm vi quản lý của UBND tỉnh.</w:t>
      </w:r>
    </w:p>
    <w:p>
      <w:r>
        <w:t>UBND cấp tỉnh hoặc Sở Y tế</w:t>
      </w:r>
    </w:p>
    <w:p>
      <w:r>
        <w:t>Điểm b Khoản 2 Điều 8 Quyết định số 50/2017/QĐ- TTg ngày 31/12/2017 của Thủ tướng Chính phủ Quy định tiêu chuẩn, định mức sử dụng máy móc, thiết bị; Thông tư số 08/2019/TT-BYT ngày 31/5/2019 của Bộ trưởng Bộ Y tế hướng dẫn tiêu chuẩn, định mức sử dụng máy móc, thiết bị chuyên dùng thuộc lĩnh vực Y tế.</w:t>
      </w:r>
    </w:p>
    <w:p>
      <w:r>
        <w:t>7</w:t>
      </w:r>
    </w:p>
    <w:p>
      <w:r>
        <w:t>Duyệt dự trù nhu cầu sử dụng thuốc thuốc Methadone cho các cơ sở điều trị thay thế trên địa bàn quản lý từ nguồn thuốc thuộc thẩm quyền quản lý của Sở Y tế.</w:t>
      </w:r>
    </w:p>
    <w:p>
      <w:r>
        <w:t>Sở Y tế</w:t>
      </w:r>
    </w:p>
    <w:p>
      <w:r>
        <w:t>Thông tư số 26/2023/TT-BYT ngày 29/12/2023 của Bộ trưởng Bộ trưởng Bộ Y tế Hướng dẫn quản lý thuốc Methadone.</w:t>
      </w:r>
    </w:p>
    <w:p>
      <w:r>
        <w:t>8</w:t>
      </w:r>
    </w:p>
    <w:p>
      <w:r>
        <w:t>Điều phối thuốc Methadone cho các cơ sở điều trị thay thế trên địa bàn quản lý từ nguồn thuốc thuộc thẩm quyền quản lý của Sở Y tế.</w:t>
      </w:r>
    </w:p>
    <w:p>
      <w:r>
        <w:t>Trung tâm kiểm soát bệnh tật cấp tỉnh trực thuộc Sở Y tế</w:t>
      </w:r>
    </w:p>
    <w:p>
      <w:r>
        <w:t>Thông tư số 26/2023/TT-BYT ngày 29/12/2023 của Bộ trưởng Bộ Y tế Hướng dẫn quản lý thuốc Methadone.</w:t>
      </w:r>
    </w:p>
    <w:p>
      <w:r>
        <w:t>9</w:t>
      </w:r>
    </w:p>
    <w:p>
      <w:r>
        <w:t>Áp dụng biện pháp cách ly Y tế tại nhà.</w:t>
      </w:r>
    </w:p>
    <w:p>
      <w:r>
        <w:t>Ban Chỉ đạo chống dịch cấp xã</w:t>
      </w:r>
    </w:p>
    <w:p>
      <w:r>
        <w:t>Nghị định số 101/2010/NĐ-CP 30/09/2010 của Chính phủ hướng dẫn Luật phòng, chống bệnh truyền nhiễm về áp dụng biện pháp, cưỡng chế cách ly y tế và chống dịch đặc thù trong thời gian có dịch.</w:t>
      </w:r>
    </w:p>
    <w:p>
      <w:r>
        <w:t>10</w:t>
      </w:r>
    </w:p>
    <w:p>
      <w:r>
        <w:t>Áp dụng biện pháp cách ly Y tế tại cơ sở, địa điểm khác (ngoại trừ tại nhà, tại cửa khẩu, cơ sở y tế).</w:t>
      </w:r>
    </w:p>
    <w:p>
      <w:r>
        <w:t>Sở Y tế, Ban chỉ đạo chống dịch cấp tỉnh</w:t>
      </w:r>
    </w:p>
    <w:p>
      <w:r>
        <w:t>Nghị định số 101/2010/NĐ-CP 30/09/2010 của Chính phủ hướng dẫn Luật phòng, chống bệnh truyền nhiễm về áp dụng biện pháp, cưỡng chế cách ly y tế và chống dịch đặc thù trong thời gian có dịch.</w:t>
      </w:r>
    </w:p>
    <w:p>
      <w:r>
        <w:t>11</w:t>
      </w:r>
    </w:p>
    <w:p>
      <w:r>
        <w:t>Cấp và chi trả tiền bồi thường cho người được tiêm chủng khi sử dụng vắc xin trong chương trình tiêm chủng chống dịch.</w:t>
      </w:r>
    </w:p>
    <w:p>
      <w:r>
        <w:t>Sở Y tế</w:t>
      </w:r>
    </w:p>
    <w:p>
      <w:r>
        <w:t>Nghị định số 104/2016/NĐ-CP ngày 01/07/2016 của Chính phủ quy định về hoạt động tiêm chủng; Nghị định số 13/2024/NĐ-CP ngày 05/02/2024 của Chính phủ sửa đổi, bổ sung một số điều của Nghị định số 104/2016/NĐ-CP .</w:t>
      </w:r>
    </w:p>
    <w:p>
      <w:r>
        <w:t>12</w:t>
      </w:r>
    </w:p>
    <w:p>
      <w:r>
        <w:t>Bổ nhiệm giám định viên pháp y và pháp y tâm thần thuộc thẩm quyền của Ủy ban nhân dân tỉnh.</w:t>
      </w:r>
    </w:p>
    <w:p>
      <w:r>
        <w:t>UBND cấp tỉnh</w:t>
      </w:r>
    </w:p>
    <w:p>
      <w:r>
        <w:t>Luật Giám định tư pháp; Luật sửa đổi, bổ sung một số điều của Luật Giám định tư pháp; Nghị định số 85/2013/NĐ-CP ngày 29/7/2013 của Chính phủ quy định chi tiết biện pháp thi hành Luật Giám định tư pháp; Nghị định số 157/2020/NĐ-CP ngày 31/12/2020 của Chính phủ sửa đổi, bổ sung một số điều của Nghị định số 85/2013/NĐ-CP ; Thông tư số 11/2022/TT-BYT ngày 01/11/2022 của Bộ trưởng Bộ Y tế quy định tiêu chuẩn, hồ sơ, thủ tục bổ nhiệm, cấp thẻ, miễn nhiệm và thu hồi thẻ giám định viên pháp y và giám định viên pháp y tâm thần.</w:t>
      </w:r>
    </w:p>
    <w:p>
      <w:r>
        <w:t>13</w:t>
      </w:r>
    </w:p>
    <w:p>
      <w:r>
        <w:t>Miễn nhiệm giám định viên pháp y và pháp y tâm thần thuộc thẩm quyền của Ủy ban nhân dân tỉnh.</w:t>
      </w:r>
    </w:p>
    <w:p>
      <w:r>
        <w:t>UBND cấp tỉnh</w:t>
      </w:r>
    </w:p>
    <w:p>
      <w:r>
        <w:t>Luật Giám định tư pháp; Luật sửa đổi, bổ sung một số điều của Luật Giám định tư pháp; Nghị định số 85/2013/NĐ-CP ngày 29/7/2013 của Chính phủ quy định chi tiết biện pháp thi hành Luật Giám định tư pháp; Nghị định số 157/2020/NĐ-CP ngày 31/12/2020 của Chính phủ sửa đổi, bổ sung một số điều của Nghị định số 85/2013/NĐ-CP ; Thông tư số 11/2022/TT-BYT ngày 01/11/2022 của Bộ trưởng Bộ Y tế quy định tiêu chuẩn, hồ sơ, thủ tục bổ nhiệm, cấp thẻ, miễn nhiệm và thu hồi thẻ giám định viên pháp y và giám định viên pháp y tâm thần.</w:t>
      </w:r>
    </w:p>
    <w:p>
      <w:r>
        <w:t>14</w:t>
      </w:r>
    </w:p>
    <w:p>
      <w:r>
        <w:t>Thành lập Ban Chỉ đạo chống dịch cấp tỉnh.</w:t>
      </w:r>
    </w:p>
    <w:p>
      <w:r>
        <w:t>UBND cấp tỉnh</w:t>
      </w:r>
    </w:p>
    <w:p>
      <w:r>
        <w:t>Luật Phòng, chống bệnh truyền nhiễm; Quyết định số 56/2010/QĐ-TTg ngày 16/9/2010 của Thủ tướng Chính phủ về việc quy định thẩm quyền thành lập, tổ chức và hoạt động của Ban Chỉ đạo chống dịch các cấp.</w:t>
      </w:r>
    </w:p>
    <w:p>
      <w:r>
        <w:t>15</w:t>
      </w:r>
    </w:p>
    <w:p>
      <w:r>
        <w:t>Thành lập Ban Chỉ đạo chống dịch cấp huyện.</w:t>
      </w:r>
    </w:p>
    <w:p>
      <w:r>
        <w:t>Chủ tịch UBND cấp huyện</w:t>
      </w:r>
    </w:p>
    <w:p>
      <w:r>
        <w:t>Luật Phòng, chống bệnh truyền nhiễm; Quyết định số 56/2010/QĐ-TTg ngày 16/9/2010 của Thủ tướng Chính phủ về việc quy định thẩm quyền thành lập, tổ chức và hoạt động của Ban Chỉ đạo chống dịch các cấp.</w:t>
      </w:r>
    </w:p>
    <w:p>
      <w:r>
        <w:t>16</w:t>
      </w:r>
    </w:p>
    <w:p>
      <w:r>
        <w:t>Thành lập Ban Chỉ đạo chống dịch cấp xã.</w:t>
      </w:r>
    </w:p>
    <w:p>
      <w:r>
        <w:t>Chủ tịch UBND cấp xã</w:t>
      </w:r>
    </w:p>
    <w:p>
      <w:r>
        <w:t>Luật Phòng, chống bệnh truyền nhiễm; Quyết định số 56/2010/QĐ-TTg ngày 16/9/2010 của Thủ tướng Chính phủ về việc quy định thẩm quyền thành lập, tổ chức và hoạt động của Ban Chỉ đạo chống dịch các cấp.</w:t>
      </w:r>
    </w:p>
    <w:p>
      <w:r>
        <w:t>17</w:t>
      </w:r>
    </w:p>
    <w:p>
      <w:r>
        <w:t>Xét thăng hạng bác sỹ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10/2015/TTLT- BYT-BNV ngày 27/5/2015 của Bộ trưởng Bộ Y tế, Bộ trưởng Bộ Nội vụ quy định mã số, tiêu chuẩn chức danh nghề nghiệp bác sĩ, bác sĩ y học dự phòng, y sĩ; Thông tư số 03/2022/TT-BYT ngày 26/4/2022 của Bộ trưởng Bộ Y tế về sửa đổi, bổ sung một số quy định về tiêu chuẩn chức danh nghề nghiệp viên chức chuyên ngành y tế.</w:t>
      </w:r>
    </w:p>
    <w:p>
      <w:r>
        <w:t>18</w:t>
      </w:r>
    </w:p>
    <w:p>
      <w:r>
        <w:t>Xét thăng hạng Bác sĩ y học dự phòng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10/2015/TTLT- BYT-BNV ngày 27/5/2015 của Bộ trưởng Bộ Y tế, Bộ trưởng Bộ Nội vụ quy định mã số, tiêu chuẩn chức danh nghề nghiệp bác sĩ, bác sĩ y học dự phòng, y sĩ; Thông tư số 03/2022/TT-BYT ngày 26/4/2022 của Bộ trưởng Bộ Y tế về sửa đổi, bổ sung một số quy định về tiêu chuẩn chức danh nghề nghiệp viên chức chuyên ngành y tế.</w:t>
      </w:r>
    </w:p>
    <w:p>
      <w:r>
        <w:t>19</w:t>
      </w:r>
    </w:p>
    <w:p>
      <w:r>
        <w:t>Xét thăng hạng chức danh nghề nghiệp Y tế công cộng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11/2015/TTLT- BYT-BNV ngày 27/5/2015 của Bộ trưởng Bộ Y tế, Bộ trưởng Bộ Nội vụ quy định mã số, tiêu chuẩn chức danh nghề nghiệp y tế công cộng; Thông tư số 03/2022/TT-BYT ngày 26/4/2022 của Bộ trưởng Bộ Y tế về sửa đổi, bổ sung một số quy định về tiêu chuẩn chức danh nghề nghiệp viên chức chuyên ngành y tế.</w:t>
      </w:r>
    </w:p>
    <w:p>
      <w:r>
        <w:t>20</w:t>
      </w:r>
    </w:p>
    <w:p>
      <w:r>
        <w:t>Xét thăng hạng Điều dưỡng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21</w:t>
      </w:r>
    </w:p>
    <w:p>
      <w:r>
        <w:t>Xét thăng hạng Điều dưỡng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22</w:t>
      </w:r>
    </w:p>
    <w:p>
      <w:r>
        <w:t>Xét thăng hạng Hộ sinh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23</w:t>
      </w:r>
    </w:p>
    <w:p>
      <w:r>
        <w:t>Xét thăng hạng Hộ sinh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24</w:t>
      </w:r>
    </w:p>
    <w:p>
      <w:r>
        <w:t>Xét thăng hạng Kỹ thuật y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25</w:t>
      </w:r>
    </w:p>
    <w:p>
      <w:r>
        <w:t>Xét thăng hạng Kỹ thuật y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26/2015/TTLT- BYT-BNV ngày 07/10/2015 của Bộ trưởng Bộ Y tế, Bộ trưởng Bộ Nội vụ quy định mã số, tiêu chuẩn chức danh nghề nghiệp điều dưỡng, hộ sinh, kỹ thuật y; Thông tư số 03/2022/TT-BYT ngày 26/4/2022 của Bộ trưởng Bộ Y tế về sửa đổi, bổ sung một số quy định về tiêu chuẩn chức danh nghề nghiệp viên chức chuyên ngành y tế.</w:t>
      </w:r>
    </w:p>
    <w:p>
      <w:r>
        <w:t>26</w:t>
      </w:r>
    </w:p>
    <w:p>
      <w:r>
        <w:t>Xét thăng hạng Dược sĩ.</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27/2015/TTLT- BYT-BNV ngày 07/10/2015 của Bộ trưởng Bộ Y tế, Bộ trưởng Bộ Nội vụ quy định mã số, tiêu chuẩn chức danh nghề nghiệp dược; Thông tư số 03/2022/TT- BYT ngày 26/4/2022 của Bộ trưởng Bộ Y tế về sửa đổi, bổ sung một số quy định về tiêu chuẩn chức danh nghề nghiệp viên chức chuyên ngành y tế.</w:t>
      </w:r>
    </w:p>
    <w:p>
      <w:r>
        <w:t>27</w:t>
      </w:r>
    </w:p>
    <w:p>
      <w:r>
        <w:t>Xét thăng hạng Dược sĩ chính.</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27/2015/TTLT-BYT-BNV ngày 07/10/2015 của Bộ trưởng Bộ Y tế, Bộ trưởng Bộ Nội vụ quy định mã số, tiêu chuẩn chức danh nghề nghiệp dược; Thông tư số 03/2022/TT- BYT ngày 26/4/2022 của Bộ trưởng Bộ Y tế về sửa đổi, bổ sung một số quy định về tiêu chuẩn chức danh nghề nghiệp viên chức chuyên ngành y tế.</w:t>
      </w:r>
    </w:p>
    <w:p>
      <w:r>
        <w:t>28</w:t>
      </w:r>
    </w:p>
    <w:p>
      <w:r>
        <w:t>Xét thăng hạng chức danh nghề nghiệp Dinh dưỡng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29</w:t>
      </w:r>
    </w:p>
    <w:p>
      <w:r>
        <w:t>Xét thăng hạng chức danh nghề nghiệp Dinh dưỡng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30</w:t>
      </w:r>
    </w:p>
    <w:p>
      <w:r>
        <w:t>Xét thăng hạng chức danh nghề nghiệp dân số viên hạng III.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31</w:t>
      </w:r>
    </w:p>
    <w:p>
      <w:r>
        <w:t>Xét thăng hạng chức danh nghề nghiệp dân số viên hạng II.</w:t>
      </w:r>
    </w:p>
    <w:p>
      <w:r>
        <w:t>Theo phân cấp của UBND cấp tỉnh</w:t>
      </w:r>
    </w:p>
    <w:p>
      <w:r>
        <w:t>Luật Viên chức; Luật sửa đổi, bổ sung một số điều của Luật Cán bộ, công chức và Luật Viên chức;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 Thông tư liên tịch số 28/2015/TTLT- BYT-BNV ngày 07/10/2015 của Bộ trưởng Bộ Y tế, Bộ trưởng Bộ Nội vụ quy định mã số, tiêu chuẩn chức danh nghề nghiệp dinh dưỡng; Thông tư số 03/2022/TT-BYT ngày 26/4/2022 của Bộ trưởng Bộ Y tế về sửa đổi, bổ sung một số quy định về tiêu chuẩn chức danh nghề nghiệp viên chức chuyên ngành y tế.</w:t>
      </w:r>
    </w:p>
    <w:p>
      <w:r>
        <w:t>11. Thanh tra thành phố</w:t>
      </w:r>
    </w:p>
    <w:p>
      <w:r>
        <w:t>I</w:t>
      </w:r>
    </w:p>
    <w:p>
      <w:r>
        <w:t>Lĩnh vực Thanh tra</w:t>
      </w:r>
    </w:p>
    <w:p>
      <w:r>
        <w:t>1</w:t>
      </w:r>
    </w:p>
    <w:p>
      <w:r>
        <w:t>Ban hành Kế hoạch đánh giá công tác phòng, chống tham nhũng.</w:t>
      </w:r>
    </w:p>
    <w:p>
      <w:r>
        <w:t>Chủ tịch UBND cấp tỉnh</w:t>
      </w:r>
    </w:p>
    <w:p>
      <w:r>
        <w:t>Luật Phòng, chống tham nhũng; Điều 21 Nghị định số 59/2019/NĐ-CP ngày 01/7/2019 của Chính phủ Quy định chi tiết một số điều và biện pháp thi hành Luật Phòng, chống tham nhũng.</w:t>
      </w:r>
    </w:p>
    <w:p>
      <w:r>
        <w:t>2</w:t>
      </w:r>
    </w:p>
    <w:p>
      <w:r>
        <w:t>Báo cáo, nộp lại quà tặng.</w:t>
      </w:r>
    </w:p>
    <w:p>
      <w:r>
        <w:t>UBND cấp tỉnh</w:t>
      </w:r>
    </w:p>
    <w:p>
      <w:r>
        <w:t>Điều 26 Nghị định số 59/2019/NĐ-CP ngày 01/7/2019 của Chính phủ Quy định chi tiết một số điều và biện pháp thi hành Luật Phòng, chống tham nhũng.</w:t>
      </w:r>
    </w:p>
    <w:p>
      <w:r>
        <w:t>3</w:t>
      </w:r>
    </w:p>
    <w:p>
      <w:r>
        <w:t>Xử lý quà tặng đối với quà tặng bằng tiền, giấy tờ có giá; hiện vật; dịch vụ; động, thực vật.</w:t>
      </w:r>
    </w:p>
    <w:p>
      <w:r>
        <w:t>Chủ tịch UBND cấp tỉnh, cấp huyện, cấp xã; người đứng đầu cơ quan chuyên môn, cơ quan thuộc UBND cấp tỉnh</w:t>
      </w:r>
    </w:p>
    <w:p>
      <w:r>
        <w:t>Điều 27 Nghị định số 59/2019/NĐ-CP ngày 01/7/2019 của Chính phủ Quy định chi tiết một số điều và biện pháp thi hành Luật Phòng, chống tham nhũng.</w:t>
      </w:r>
    </w:p>
    <w:p>
      <w:r>
        <w:t>4</w:t>
      </w:r>
    </w:p>
    <w:p>
      <w:r>
        <w:t>Quyết định áp dụng biện pháp giám sát việc thực hiện nhiệm vụ, công vụ được giao của người có xung đột lợi ích.</w:t>
      </w:r>
    </w:p>
    <w:p>
      <w:r>
        <w:t>Chủ tịch UBND cấp tỉnh, cấp huyện, cấp xã; người đứng đầu cơ quan chuyên môn, cơ quan thuộc UBND cấp tỉnh</w:t>
      </w:r>
    </w:p>
    <w:p>
      <w:r>
        <w:t>Điều 31, 32 Nghị định số 59/2019/NĐ-CP ngày 01/7/2019 của Chính phủ Quy định chi tiết một số điều và biện pháp thi hành Luật Phòng, chống tham nhũng.</w:t>
      </w:r>
    </w:p>
    <w:p>
      <w:r>
        <w:t>5</w:t>
      </w:r>
    </w:p>
    <w:p>
      <w:r>
        <w:t>Quyết định áp dụng biện pháp tạm đình chỉ việc thực hiện nhiệm vụ, công vụ được giao của người có xung đột lợi ích; tạm thời chuyển người có xung đột lợi ích sang vị trí công tác khác.</w:t>
      </w:r>
    </w:p>
    <w:p>
      <w:r>
        <w:t>Chủ tịch UBND cấp tỉnh, cấp huyện, cấp xã; người đứng đầu cơ quan chuyên môn, cơ quan thuộc UBND cấp tỉnh</w:t>
      </w:r>
    </w:p>
    <w:p>
      <w:r>
        <w:t>Điều 31, 33 Nghị định số 59/2019/NĐ-CP ngày 01/7/2019 của Chính phủ Quy định chi tiết một số điều và biện pháp thi hành Luật Phòng, chống tham nhũng.</w:t>
      </w:r>
    </w:p>
    <w:p>
      <w:r>
        <w:t>6</w:t>
      </w:r>
    </w:p>
    <w:p>
      <w:r>
        <w:t>Quyết định áp dụng biện pháp đình chỉ việc thực hiện nhiệm vụ, công vụ được giao của người có xung đột lợi ích.</w:t>
      </w:r>
    </w:p>
    <w:p>
      <w:r>
        <w:t>Chủ tịch UBND cấp tỉnh, cấp huyện, cấp xã; người đứng đầu cơ quan chuyên môn, cơ quan thuộc UBND cấp tỉnh</w:t>
      </w:r>
    </w:p>
    <w:p>
      <w:r>
        <w:t>Điều 31, 34 Nghị định số 59/2019/NĐ-CP ngày 01/7/2019 của Chính phủ Quy định chi tiết một số điều và biện pháp thi hành Luật Phòng, chống tham nhũng.</w:t>
      </w:r>
    </w:p>
    <w:p>
      <w:r>
        <w:t>7</w:t>
      </w:r>
    </w:p>
    <w:p>
      <w:r>
        <w:t>Ra quyết định tạm đình chỉ công tác, tạm thời chuyển vị trí công tác khác đối với người có chức vụ, quyền hạn có hành vi vi phạm pháp luật liên quan đến tham nhũng.</w:t>
      </w:r>
    </w:p>
    <w:p>
      <w:r>
        <w:t>Chủ tịch UBND cấp tỉnh, cấp huyện, cấp xã; người đứng đầu cơ quan chuyên môn, cơ quan thuộc UBND cấp tỉnh.</w:t>
      </w:r>
    </w:p>
    <w:p>
      <w:r>
        <w:t>Điều 46, 47 Nghị định số 59/2019/NĐ-CP ngày 01/7/2019 của Chính phủ Quy định chi tiết một số điều và biện pháp thi hành Luật Phòng, chống tham nhũng.</w:t>
      </w:r>
    </w:p>
    <w:p>
      <w:r>
        <w:t>8</w:t>
      </w:r>
    </w:p>
    <w:p>
      <w:r>
        <w:t>Quyết định hủy bỏ quyết định tạm đình chỉ công tác, tạm thời chuyển vị trí công tác khác và công khai quyết định hủy bỏ việc tạm đình chỉ công tác, tạm thời chuyển vị trí công tác khác.</w:t>
      </w:r>
    </w:p>
    <w:p>
      <w:r>
        <w:t>Chủ tịch UBND cấp tỉnh, cấp huyện, cấp xã; người đứng đầu cơ quan chuyên môn, cơ quan thuộc UBND cấp tỉnh.</w:t>
      </w:r>
    </w:p>
    <w:p>
      <w:r>
        <w:t>Điều 48, 49 Nghị định số 59/2019/NĐ-CP ngày 01/7/2019 của Chính phủ Quy định chi tiết một số điều và biện pháp thi hành Luật Phòng, chống tham nhũng.</w:t>
      </w:r>
    </w:p>
    <w:p>
      <w:r>
        <w:t>9</w:t>
      </w:r>
    </w:p>
    <w:p>
      <w:r>
        <w:t>Ban hành và công khai kế hoạch chuyển đổi vị trí công tác đối với người có chức vụ, quyền hạn.</w:t>
      </w:r>
    </w:p>
    <w:p>
      <w:r>
        <w:t>Người đứng đầu cơ quan, tổ chức, đơn vị ở cấp tỉnh, cấp huyện, theo thẩm quyền quản lý cán bộ.</w:t>
      </w:r>
    </w:p>
    <w:p>
      <w:r>
        <w:t>Luật Phòng, chống tham nhũng.</w:t>
      </w:r>
    </w:p>
    <w:p>
      <w:r>
        <w:t>10</w:t>
      </w:r>
    </w:p>
    <w:p>
      <w:r>
        <w:t>Ban hành kế hoạch xác minh tài sản, thu nhập hằng năm (sau khi được Chủ tịch UBND tỉnh phê duyệt nội dung kế hoạch).</w:t>
      </w:r>
    </w:p>
    <w:p>
      <w:r>
        <w:t>Thanh tra tỉnh</w:t>
      </w:r>
    </w:p>
    <w:p>
      <w:r>
        <w:t>Nghị định số 130/2020/NĐ-CP ngày 30/10/2020 của Chính phủ về kiểm soát tài sản, thu nhập.</w:t>
      </w:r>
    </w:p>
    <w:p>
      <w:r>
        <w:t>11</w:t>
      </w:r>
    </w:p>
    <w:p>
      <w:r>
        <w:t>Cung cấp thông tin về tài sản, thu nhập.</w:t>
      </w:r>
    </w:p>
    <w:p>
      <w:r>
        <w:t>Cơ quan, tổ chức, đơn vị thuộc UBND cấp tỉnh, cấp huyện, cấp xã; cán bộ, công chức được yêu cầu cung cấp thông tin.</w:t>
      </w:r>
    </w:p>
    <w:p>
      <w:r>
        <w:t>Điều 5, 6, 7 Nghị định số 130/2020/NĐ-CP ngày 30/10/2020 của Chính phủ về kiểm soát tài sản, thu nhập.</w:t>
      </w:r>
    </w:p>
    <w:p>
      <w:r>
        <w:t>12</w:t>
      </w:r>
    </w:p>
    <w:p>
      <w:r>
        <w:t>Ban hành Kết luận xác minh tài sản, thu nhập theo Quyết định xác minh tài sản, thu nhập của Cơ quan kiểm soát tài sản, thu nhập; công khai Kết luận xác minh.</w:t>
      </w:r>
    </w:p>
    <w:p>
      <w:r>
        <w:t>Thanh tra tỉnh</w:t>
      </w:r>
    </w:p>
    <w:p>
      <w:r>
        <w:t>Điều 41, 42, 43, 44, 45, 46, 47, 48, 49, 50 Luật Phòng, chống tham nhũng.</w:t>
      </w:r>
    </w:p>
    <w:p>
      <w:r>
        <w:t>13</w:t>
      </w:r>
    </w:p>
    <w:p>
      <w:r>
        <w:t>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 Cơ quan thanh tra, Kiểm toán Nhà nước, Cơ quan điều tra, Viện kiểm sát nhân dân, Tòa án nhân dân.)</w:t>
      </w:r>
    </w:p>
    <w:p>
      <w:r>
        <w:t>Thanh tra tỉnh</w:t>
      </w:r>
    </w:p>
    <w:p>
      <w:r>
        <w:t>Điều 17, 18, 19 Nghị định số 130/2020/NĐ-CP ngày 30/10/2020 của Chính phủ về kiểm soát tài sản, thu nhập.</w:t>
      </w:r>
    </w:p>
    <w:p>
      <w:r>
        <w:t>14</w:t>
      </w:r>
    </w:p>
    <w:p>
      <w:r>
        <w:t>Tiếp nhận yêu cầu giải trình.</w:t>
      </w:r>
    </w:p>
    <w:p>
      <w:r>
        <w:t>Theo phân cấp của Chủ tịch UBND cấp tỉnh</w:t>
      </w:r>
    </w:p>
    <w:p>
      <w:r>
        <w:t>Luật Phòng, chống tham nhũng; Nghị định số 59/2019/NĐ-CP ngày 01/7/2019 của Chính phủ Quy định chi tiết một số điều và biện pháp thi hành Luật Phòng, chống tham nhũng.</w:t>
      </w:r>
    </w:p>
    <w:p>
      <w:r>
        <w:t>15</w:t>
      </w:r>
    </w:p>
    <w:p>
      <w:r>
        <w:t>Thực hiện việc giải trình.</w:t>
      </w:r>
    </w:p>
    <w:p>
      <w:r>
        <w:t>Theo phân cấp của Chủ tịch UBND cấp tỉnh</w:t>
      </w:r>
    </w:p>
    <w:p>
      <w:r>
        <w:t>Luật Phòng, chống tham nhũng; Nghị định số 59/2019/NĐ-CP ngày 01/7/2019 của Chính phủ Quy định chi tiết một số điều và biện pháp thi hành Luật Phòng, chống tham nhũng.</w:t>
      </w:r>
    </w:p>
    <w:p>
      <w:r>
        <w:t>16</w:t>
      </w:r>
    </w:p>
    <w:p>
      <w:r>
        <w:t>Cấp mới, cấp đổi Thẻ thanh tra.</w:t>
      </w:r>
    </w:p>
    <w:p>
      <w:r>
        <w:t>Chủ tịch UBND cấp tỉnh</w:t>
      </w:r>
    </w:p>
    <w:p>
      <w:r>
        <w:t>Thông tư số 05/2024/TT-TTCP ngày 26/4/2024 của Tổng Thanh tra Chính phủ quy định về mẫu Thẻ thanh tra và việc cấp, quản lý, sử dụng Thẻ thanh tra.</w:t>
      </w:r>
    </w:p>
    <w:p>
      <w:r>
        <w:t>17</w:t>
      </w:r>
    </w:p>
    <w:p>
      <w:r>
        <w:t>Cấp lại Thẻ thanh tra.</w:t>
      </w:r>
    </w:p>
    <w:p>
      <w:r>
        <w:t>Chủ tịch UBND cấp tỉnh</w:t>
      </w:r>
    </w:p>
    <w:p>
      <w:r>
        <w:t>Thông tư số 05/2024/TT-TTCP ngày 26/4/2024 của Tổng Thanh tra Chính phủ quy định về mẫu Thẻ thanh tra và việc cấp, quản lý, sử dụng Thẻ thanh tra.</w:t>
      </w:r>
    </w:p>
    <w:p>
      <w:r>
        <w:t>18</w:t>
      </w:r>
    </w:p>
    <w:p>
      <w:r>
        <w:t>Miễn nhiệm đối với thanh tra viên.</w:t>
      </w:r>
    </w:p>
    <w:p>
      <w:r>
        <w:t>Chủ tịch UBND cấp tỉnh</w:t>
      </w:r>
    </w:p>
    <w:p>
      <w:r>
        <w:t>Luật Thanh tra; Nghị định số 43/2023/NĐ-CP quy định chi tiết một số điều và biện pháp thi hành Luật Thanh tra.</w:t>
      </w:r>
    </w:p>
    <w:p>
      <w:r>
        <w:t>12. Văn phòng UBND thành phố</w:t>
      </w:r>
    </w:p>
    <w:p>
      <w:r>
        <w:t>I</w:t>
      </w:r>
    </w:p>
    <w:p>
      <w:r>
        <w:t>Lĩnh vực Bảo vệ bí mật nhà nước</w:t>
      </w:r>
    </w:p>
    <w:p>
      <w:r>
        <w:t>1</w:t>
      </w:r>
    </w:p>
    <w:p>
      <w:r>
        <w:t>Cho phép in, sao, chụp tài liệu, vật chứa bí mật nhà nước.</w:t>
      </w:r>
    </w:p>
    <w:p>
      <w:r>
        <w:t>Chủ tịch UBND cấp tỉnh</w:t>
      </w:r>
    </w:p>
    <w:p>
      <w:r>
        <w:t>Luật Bảo vệ bí mật nhà nước; Nghị định số 26/2020/NĐ-CP ngày 28/02/2020 của Chính phủ quy định chi tiết một số điều của Luật Bảo vệ bí mật nhà nước.</w:t>
      </w:r>
    </w:p>
    <w:p>
      <w:r>
        <w:t>2</w:t>
      </w:r>
    </w:p>
    <w:p>
      <w:r>
        <w:t>Giao, nhận tài liệu, vật chứa bí mật nhà nước.</w:t>
      </w:r>
    </w:p>
    <w:p>
      <w:r>
        <w:t>Chủ tịch UBND cấp tỉnh</w:t>
      </w:r>
    </w:p>
    <w:p>
      <w:r>
        <w:t>Luật Bảo vệ bí mật nhà nước; Nghị định số 26/2020/NĐ-CP ngày 28/02/2020 của Chính phủ quy định chi tiết một số điều của Luật Bảo vệ bí mật nhà nước.</w:t>
      </w:r>
    </w:p>
    <w:p>
      <w:r>
        <w:t>3</w:t>
      </w:r>
    </w:p>
    <w:p>
      <w:r>
        <w:t>Mang tài liệu, vật chứa bí mật nhà nước ra khỏi nơi lưu giữ.</w:t>
      </w:r>
    </w:p>
    <w:p>
      <w:r>
        <w:t>Chủ tịch UBND cấp tỉnh</w:t>
      </w:r>
    </w:p>
    <w:p>
      <w:r>
        <w:t>Luật Bảo vệ bí mật nhà nước; Nghị định số 26/2020/NĐ-CP ngày 28/02/2020 của Chính phủ quy định chi tiết một số điều của Luật Bảo vệ bí mật nhà nước.</w:t>
      </w:r>
    </w:p>
    <w:p>
      <w:r>
        <w:t>4</w:t>
      </w:r>
    </w:p>
    <w:p>
      <w:r>
        <w:t>Cung cấp, chuyển giao bí mật nhà nước cho cơ quan, tổ chức, người Việt Nam được giao thực hiện nhiệm vụ liên quan trực tiếp đến bí mật nhà nước.</w:t>
      </w:r>
    </w:p>
    <w:p>
      <w:r>
        <w:t>Chủ tịch UBND cấp tỉnh</w:t>
      </w:r>
    </w:p>
    <w:p>
      <w:r>
        <w:t>Luật Bảo vệ bí mật nhà nước; Nghị định số 26/2020/NĐ-CP ngày 28/02/2020 của Chính phủ quy định chi tiết một số điều của Luật Bảo vệ bí mật nhà nước.</w:t>
      </w:r>
    </w:p>
    <w:p>
      <w:r>
        <w:t>5</w:t>
      </w:r>
    </w:p>
    <w:p>
      <w:r>
        <w:t>Cung cấp, chuyển giao bí mật nhà nước cho cơ quan, tổ chức, cá nhân nước ngoài.</w:t>
      </w:r>
    </w:p>
    <w:p>
      <w:r>
        <w:t>Chủ tịch UBND cấp tỉnh</w:t>
      </w:r>
    </w:p>
    <w:p>
      <w:r>
        <w:t>Luật Bảo vệ bí mật nhà nước; Nghị định số 26/2020/NĐ-CP ngày 28/02/2020 của Chính phủ quy định chi tiết một số điều của Luật Bảo vệ bí mật nhà nước.</w:t>
      </w:r>
    </w:p>
    <w:p>
      <w:r>
        <w:t>6</w:t>
      </w:r>
    </w:p>
    <w:p>
      <w:r>
        <w:t>Cho phép tổ chức hội nghị, hội thảo, cuộc họp có nội dung bí mật nhà nước của cơ quan, tổ chức Việt Nam.</w:t>
      </w:r>
    </w:p>
    <w:p>
      <w:r>
        <w:t>Chủ tịch UBND cấp tỉnh</w:t>
      </w:r>
    </w:p>
    <w:p>
      <w:r>
        <w:t>Điểm a khoản 1 Điều 17 Luật Bảo vệ bí mật nhà nước; Nghị định số 26/2020/NĐ-CP ngày 28/02/2020 của Chính phủ quy định chi tiết một số điều của Luật Bảo vệ bí mật nhà nước.</w:t>
      </w:r>
    </w:p>
    <w:p>
      <w:r>
        <w:t>7</w:t>
      </w:r>
    </w:p>
    <w:p>
      <w:r>
        <w:t>Hội nghị, hội thảo, cuộc họp có yếu tố nước ngoài tổ chức tại Việt Nam có nội dung bí mật nhà nước.</w:t>
      </w:r>
    </w:p>
    <w:p>
      <w:r>
        <w:t>Chủ tịch UBND cấp tỉnh</w:t>
      </w:r>
    </w:p>
    <w:p>
      <w:r>
        <w:t>Điểm b khoản 1 Điều 18 Luật Bảo vệ bí mật nhà nước; Nghị định số 26/2020/NĐ-CP ngày 28/02/2020 của Chính phủ quy định chi tiết một số điều của Luật Bảo vệ bí mật nhà nước.</w:t>
      </w:r>
    </w:p>
    <w:p>
      <w:r>
        <w:t>8</w:t>
      </w:r>
    </w:p>
    <w:p>
      <w:r>
        <w:t>Thông báo gia hạn thời hạn bảo vệ bí mật nhà nước.</w:t>
      </w:r>
    </w:p>
    <w:p>
      <w:r>
        <w:t>Chủ tịch UBND cấp tỉnh</w:t>
      </w:r>
    </w:p>
    <w:p>
      <w:r>
        <w:t>Điều 20 Luật Bảo vệ bí mật nhà nước.</w:t>
      </w:r>
    </w:p>
    <w:p>
      <w:r>
        <w:t>9</w:t>
      </w:r>
    </w:p>
    <w:p>
      <w:r>
        <w:t>Thông báo điều chỉnh độ mật của bí mật nhà nước.</w:t>
      </w:r>
    </w:p>
    <w:p>
      <w:r>
        <w:t>Chủ tịch UBND cấp tỉnh</w:t>
      </w:r>
    </w:p>
    <w:p>
      <w:r>
        <w:t>Điều 21 Luật Bảo vệ bí mật nhà nước.</w:t>
      </w:r>
    </w:p>
    <w:p>
      <w:r>
        <w:t>10</w:t>
      </w:r>
    </w:p>
    <w:p>
      <w:r>
        <w:t>Giải mật và thông báo giải mật (trường hợp hết thời hạn bảo vệ bí mật nhà nước quy định tại Điều 19 và hết thời gian gia hạn quy định tại Điều 20 của Luật Bảo vệ bí mật nhà nước; trường hợp không còn thuộc danh mục bí mật nhà nước.).</w:t>
      </w:r>
    </w:p>
    <w:p>
      <w:r>
        <w:t>Chủ tịch UBND cấp tỉnh</w:t>
      </w:r>
    </w:p>
    <w:p>
      <w:r>
        <w:t>Điều 22 Luật Bảo vệ bí mật nhà nước.</w:t>
      </w:r>
    </w:p>
    <w:p>
      <w:r>
        <w:t>11</w:t>
      </w:r>
    </w:p>
    <w:p>
      <w:r>
        <w:t>Giải mật và thông báo giải mật (Trường hợp đáp ứng yêu cầu thực tiễn bảo vệ lợi ích quốc gia, dân tộc; phát triển kinh tế - xã hội; hội nhập, hợp tác quốc tế).</w:t>
      </w:r>
    </w:p>
    <w:p>
      <w:r>
        <w:t>Chủ tịch UBND cấp tỉnh</w:t>
      </w:r>
    </w:p>
    <w:p>
      <w:r>
        <w:t>Điều 22 Luật Bảo vệ bí mật nhà nước.</w:t>
      </w:r>
    </w:p>
    <w:p>
      <w:r>
        <w:t>12</w:t>
      </w:r>
    </w:p>
    <w:p>
      <w:r>
        <w:t>Giải mật đối với bí mật nhà nước do Lưu trữ lịch sử lưu trữ mà không xác định được cơ quan xác định bí mật nhà nước.</w:t>
      </w:r>
    </w:p>
    <w:p>
      <w:r>
        <w:t>Chủ tịch UBND cấp tỉnh</w:t>
      </w:r>
    </w:p>
    <w:p>
      <w:r>
        <w:t>Khoản 5 Điều 22 Luật Bảo vệ bí mật nhà nước; điểm b khoản 1 Điều 28 Luật Lưu trữ.</w:t>
      </w:r>
    </w:p>
    <w:p>
      <w:r>
        <w:t>13</w:t>
      </w:r>
    </w:p>
    <w:p>
      <w:r>
        <w:t>Tiêu hủy tài liệu, vật chứa bí mật nhà nước trong trường hợp không cần thiết phải lưu giữ và việc tiêu hủy không gây nguy hại đến lợi ích quốc gia, dân tộc.</w:t>
      </w:r>
    </w:p>
    <w:p>
      <w:r>
        <w:t>Chủ tịch UBND cấp tỉnh</w:t>
      </w:r>
    </w:p>
    <w:p>
      <w:r>
        <w:t>Điều 23 Luật Bảo vệ bí mật nhà nước.</w:t>
      </w:r>
    </w:p>
    <w:p>
      <w:r>
        <w:t>14</w:t>
      </w:r>
    </w:p>
    <w:p>
      <w:r>
        <w:t>Tiêu hủy tài liệu, vật chứa bí mật nhà nước trong trường hợp nếu không tiêu hủy ngay sẽ gây nguy hại cho lợi ích quốc gia, dân tộc.</w:t>
      </w:r>
    </w:p>
    <w:p>
      <w:r>
        <w:t>Chủ tịch UBND cấp tỉnh</w:t>
      </w:r>
    </w:p>
    <w:p>
      <w:r>
        <w:t>Điều 23 Luật Bảo vệ bí mật nhà nước.</w:t>
      </w:r>
    </w:p>
    <w:p>
      <w:r>
        <w:t>II</w:t>
      </w:r>
    </w:p>
    <w:p>
      <w:r>
        <w:t>Lĩnh vực Công tác văn phòng</w:t>
      </w:r>
    </w:p>
    <w:p>
      <w:r>
        <w:t>15</w:t>
      </w:r>
    </w:p>
    <w:p>
      <w:r>
        <w:t>Ban hành Quyết định công bố danh mục thủ tục hành chính của Chủ tịch Ủy ban nhân dân cấp tỉnh; Ban hành Quyết định công bố thủ tục hành chính được giao quy định hoặc quy định chi tiết trong văn bản quy phạm pháp luật của các cấp chính quyền trên địa bàn tỉnh, thành phố trực thuộc trung ương.</w:t>
      </w:r>
    </w:p>
    <w:p>
      <w:r>
        <w:t>Chủ tịch UBND cấp tỉnh</w:t>
      </w:r>
    </w:p>
    <w:p>
      <w:r>
        <w:t>Nghị định số 63/2010/NĐ-CP ngày 08/6/2010 của Chính phủ về kiểm soát thủ tục hành chính; Nghị định số 92/2017/NĐ-CP ngày 07/8/2017 của Chính phủ Sửa đổi, bổ sung một số điều, khoản của Nghị định số 63/2010/NĐ-CP ; Thông tư 02/2017/TT-VPCP ngày 31/10/2017 của Văn phòng Chính phủ hướng dẫn về nghiệp vụ kiểm soát thủ tục hành chính.</w:t>
      </w:r>
    </w:p>
    <w:p>
      <w:r>
        <w:t>16</w:t>
      </w:r>
    </w:p>
    <w:p>
      <w:r>
        <w:t>Rà soát, đánh giá chất lượng dữ liệu thủ tục hành chính trên Cơ sở dữ liệu quốc gia.</w:t>
      </w:r>
    </w:p>
    <w:p>
      <w:r>
        <w:t>Chủ tịch UBND cấp tỉnh</w:t>
      </w:r>
    </w:p>
    <w:p>
      <w:r>
        <w:t>Nghị định số 63/2010/NĐ-CP ngày 08/6/2010 của Chính phủ về kiểm soát thủ tục hành chính; Nghị định số 92/2017/NĐ-CP ngày 07/8/2017 của Chính phủ Sửa đổi, bổ sung một số điều, khoản của Nghị định số 63/2010/NĐ-CP ; Thông tư 02/2017/TT-VPCP ngày 31/10/2017 của Văn phòng Chính phủ hướng dẫn về nghiệp vụ kiểm soát thủ tục hành chính.</w:t>
      </w:r>
    </w:p>
    <w:p>
      <w:r>
        <w:t>17</w:t>
      </w:r>
    </w:p>
    <w:p>
      <w:r>
        <w:t>Rà soát, phê duyệt phương án đơn giản hóa thủ tục hành chính theo kế hoạch hàng năm.</w:t>
      </w:r>
    </w:p>
    <w:p>
      <w:r>
        <w:t>Chủ tịch UBND cấp tỉnh</w:t>
      </w:r>
    </w:p>
    <w:p>
      <w:r>
        <w:t>Nghị định số 63/2010/NĐ-CP ngày 08/6/2010 của Chính phủ về kiểm soát thủ tục hành chính; Nghị định số 92/2017/NĐ-CP ngày 07/8/2017 của Chính phủ Sửa đổi, bổ sung một số điều, khoản của Nghị định số 63/2010/NĐ-CP ; Thông tư 02/2017/TT-VPCP ngày 31/10/2017 của Văn phòng Chính phủ hướng dẫn về nghiệp vụ kiểm soát thủ tục hành chính.</w:t>
      </w:r>
    </w:p>
    <w:p>
      <w:r>
        <w:t>18</w:t>
      </w:r>
    </w:p>
    <w:p>
      <w:r>
        <w:t>Rà soát, đánh giá, tái cấu trúc quy trình thủ tục hành chính để cung cấp dịch vụ công trực tuyến và tích hợp, kiểm thử, cung cấp dịch vụ công trực tuyến trên Cổng Dịch vụ công quốc gia, Hệ thống thông tin giải quyết thủ tục hành chính cấp tỉnh.</w:t>
      </w:r>
    </w:p>
    <w:p>
      <w:r>
        <w:t>Chủ tịch UBND cấp tỉnh</w:t>
      </w:r>
    </w:p>
    <w:p>
      <w:r>
        <w:t>Nghị định số 45/2020/NĐ-CP ngày 08/4/2020 của Chính phủ về thực hiện thủ tục hành chính trên môi trường điện tử; Nghị định 42/2022/NĐ-CP ngày 24/6/2022 của Chính phủ quy định về việc cung cấp thông tin và dịch vụ công trực tuyến của cơ quan nhà nước trên môi trường mạng; Quyết định số 31/2021/QĐ- TTg ngày 11/10/2021 của Thủ tướng Chính phủ ban hành Quy chế quản lý, vận hành, khai thác Cổng Dịch vụ công quốc gia;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19</w:t>
      </w:r>
    </w:p>
    <w:p>
      <w:r>
        <w:t>Cập nhật thông tin về tình hình thực hiện nhiệm vụ các địa phương được Chính phủ, Thủ tướng Chính phủ giao.</w:t>
      </w:r>
    </w:p>
    <w:p>
      <w:r>
        <w:t>Theo phân cấp của UBND cấp tỉnh</w:t>
      </w:r>
    </w:p>
    <w:p>
      <w:r>
        <w:t>Quyết định số 42/2014/QĐ-TTg ngày 27/7/2014 của Thủ tướng Chính phủ ban hành Quy chế theo dõi, đôn đốc, kiểm tra việc thực hiện nhiệm vụ do Chính phủ, Thủ tướng Chính phủ giao; Quyết định số 23/2018/QĐ-TTg ngày 15/5/2018 của Thủ tướng Chính phủ sửa đổi, bổ sung một số điều của Quy chế theo dõi, đôn đốc, kiểm tra việc thực hiện nhiệm vụ do Chính phủ, Thủ tướng Chính phủ giao theo Quyết định số 42/2014/QĐ-TTg .</w:t>
      </w:r>
    </w:p>
    <w:p>
      <w:r>
        <w:t>20</w:t>
      </w:r>
    </w:p>
    <w:p>
      <w:r>
        <w:t>Nộp lưu hồ sơ, tài liệu lưu trữ (bao gồm cả tài liệu lưu trữ điện tử) vào Lưu trữ cơ quan.</w:t>
      </w:r>
    </w:p>
    <w:p>
      <w:r>
        <w:t>Đơn vị được giao nhiệm vụ cấp tỉnh, cấp huyện, cấp xã</w:t>
      </w:r>
    </w:p>
    <w:p>
      <w:r>
        <w:t>Luật Lưu trữ; Nghị định số 30/2020/NĐ-CP ngày 05/3/2020 của Chính phủ về công tác văn thư; Nghị định số 01/2013/NĐ-CP ngày 03/01/2013 của Chính phủ Quy định chi tiết thi hành một số điều của Luật Lưu trữ; Thông tư số 07/2012/TT-BNV ngày 22/11/2012 của Bộ Nội vụ hướng dẫn quản lý văn bản, lập hồ sơ và nộp hồ sơ, tài liệu vào Lưu trữ cơ quan; Thông tư số 02/2019/TT-BNV ngày 24/01/2019 của Bộ Nội vụ quy định tiêu chuẩn dữ liệu thông tin đầu vào và yêu cầu bảo quản tài liệu lưu trữ điện tử.</w:t>
      </w:r>
    </w:p>
    <w:p>
      <w:r>
        <w:t>21</w:t>
      </w:r>
    </w:p>
    <w:p>
      <w:r>
        <w:t>Thẩm định tài liệu hết giá trị của các cơ quan, tổ chức thuộc nguồn nộp lưu tài liệu vào Lưu trữ lịch sử.</w:t>
      </w:r>
    </w:p>
    <w:p>
      <w:r>
        <w:t>Cơ quan thực hiện nhiệm vụ quản lý nhà nước về lưu trữ cấp tỉnh</w:t>
      </w:r>
    </w:p>
    <w:p>
      <w:r>
        <w:t>Luật Lưu trữ; Nghị định số 01/2013/NĐ-CP ngày 03/01/2013 của Chính phủ quy định chi tiết thi hành một số điều của Luật Lưu trữ; Thông tư số 17/2014/TT-BNV ngày 20/11/2014 của Bộ trưởng Bộ Nội vụ hướng dẫn xác định cơ quan, tổ chức thuộc nguồn nộp lưu tài liệu vào Lưu trữ lịch sử các cấp.</w:t>
      </w:r>
    </w:p>
    <w:p>
      <w:r>
        <w:t>22</w:t>
      </w:r>
    </w:p>
    <w:p>
      <w:r>
        <w:t>Tiếp nhận, đăng ký và chuyển giao văn bản đến.</w:t>
      </w:r>
    </w:p>
    <w:p>
      <w:r>
        <w:t>Đơn vị được giao nhiệm vụ cấp tỉnh, cấp huyện, cấp xã</w:t>
      </w:r>
    </w:p>
    <w:p>
      <w:r>
        <w:t>Nghị định số 30/2020/NĐ-CP ngày 05/3/2020 của Chính phủ về công tác văn thư.</w:t>
      </w:r>
    </w:p>
    <w:p>
      <w:r>
        <w:t>23</w:t>
      </w:r>
    </w:p>
    <w:p>
      <w:r>
        <w:t>Phát hành văn bản đi.</w:t>
      </w:r>
    </w:p>
    <w:p>
      <w:r>
        <w:t>Đơn vị được giao nhiệm vụ cấp tỉnh, cấp huyện, cấp xã</w:t>
      </w:r>
    </w:p>
    <w:p>
      <w:r>
        <w:t>Nghị định số 30/2020/NĐ-CP ngày 05/3/2020 của Chính phủ về công tác văn thư.</w:t>
      </w:r>
    </w:p>
    <w:p>
      <w:r>
        <w:t>24</w:t>
      </w:r>
    </w:p>
    <w:p>
      <w:r>
        <w:t>Thu hồi văn bản đã phát hành.</w:t>
      </w:r>
    </w:p>
    <w:p>
      <w:r>
        <w:t>Đơn vị được giao nhiệm vụ cấp tỉnh, cấp huyện, cấp xã</w:t>
      </w:r>
    </w:p>
    <w:p>
      <w:r>
        <w:t>Nghị định số 30/2020/NĐ-CP ngày 05/3/2020 của Chính phủ về công tác văn thư.</w:t>
      </w:r>
    </w:p>
    <w:p>
      <w:r>
        <w:t>25</w:t>
      </w:r>
    </w:p>
    <w:p>
      <w:r>
        <w:t>Đính chính văn bản đã phát hành.</w:t>
      </w:r>
    </w:p>
    <w:p>
      <w:r>
        <w:t>Đơn vị được giao nhiệm vụ cấp tỉnh, cấp huyện, cấp xã</w:t>
      </w:r>
    </w:p>
    <w:p>
      <w:r>
        <w:t>Nghị định số 30/2020/NĐ-CP ngày 05/3/2020 của Chính phủ về công tác văn thư.</w:t>
      </w:r>
    </w:p>
    <w:p>
      <w:r>
        <w:t>26</w:t>
      </w:r>
    </w:p>
    <w:p>
      <w:r>
        <w:t>Sao y, sao lục, trích sao văn bản.</w:t>
      </w:r>
    </w:p>
    <w:p>
      <w:r>
        <w:t>Đơn vị được giao nhiệm vụ cấp tỉnh, cấp huyện, cấp xã</w:t>
      </w:r>
    </w:p>
    <w:p>
      <w:r>
        <w:t>Nghị định số 30/2020/NĐ-CP ngày 05/3/2020 của Chính phủ về công tác văn thư.</w:t>
      </w:r>
    </w:p>
    <w:p>
      <w:r>
        <w:t>27</w:t>
      </w:r>
    </w:p>
    <w:p>
      <w:r>
        <w:t>Cho phép đọc, sao, chứng thực lưu trữ đối với tài liệu lưu trữ (gồm cả tài liệu lưu trữ điện tử).</w:t>
      </w:r>
    </w:p>
    <w:p>
      <w:r>
        <w:t>Đơn vị được giao nhiệm vụ cấp tỉnh, cấp huyện, cấp xã</w:t>
      </w:r>
    </w:p>
    <w:p>
      <w:r>
        <w:t>Luật Lưu trữ; Nghị định số 01/2013/NĐ-CP ngày 03/01/2013 của Chính phủ Quy định chi tiết thi hành một số điều của Luật Lưu trữ.</w:t>
      </w:r>
    </w:p>
    <w:p>
      <w:r>
        <w:t>28</w:t>
      </w:r>
    </w:p>
    <w:p>
      <w:r>
        <w:t>Tiêu hủy tài liệu lưu trữ (gồm cả tài liệu lưu trữ điện tử) hết giá trị.</w:t>
      </w:r>
    </w:p>
    <w:p>
      <w:r>
        <w:t>Đơn vị được giao nhiệm vụ cấp tỉnh, cấp huyện, cấp xã</w:t>
      </w:r>
    </w:p>
    <w:p>
      <w:r>
        <w:t>Luật Lưu trữ; Nghị định số 01/2013/NĐ-CP ngày 03/01/2013 của Chính phủ Quy định chi tiết thi hành một số điều của Luật Lưu trữ.</w:t>
      </w:r>
    </w:p>
    <w:p>
      <w:r>
        <w:t>29</w:t>
      </w:r>
    </w:p>
    <w:p>
      <w:r>
        <w:t>Thanh toán tiền nghỉ phép năm cho cán bộ, công chức, viên chức, người lao động do chưa nghỉ hoặc không nghỉ hết số ngày nghỉ hàng năm theo quy định của pháp luật.</w:t>
      </w:r>
    </w:p>
    <w:p>
      <w:r>
        <w:t>Cơ quan tài chính cấp tỉnh, huyện, xã.</w:t>
      </w:r>
    </w:p>
    <w:p>
      <w:r>
        <w:t>Khoản 4 Điều 113 Bộ luật Lao động; Điều 13 Luật Cán bộ, công chức; điểm b khoản 2 Điều 5 Thông tư số 141/2011/TT- BTC ngày 20/10/2011 của Bộ trưởng Bộ Tài chính quy định về chế độ thanh toán tiền nghỉ phép hàng năm đối với cán bộ, công chức, viên chức, lao động hợp đồng theo quy định của pháp luật làm việc trong cơ quan nhà nước, đơn vị sự nghiệp công lập.</w:t>
      </w:r>
    </w:p>
    <w:p>
      <w:r>
        <w:t>30</w:t>
      </w:r>
    </w:p>
    <w:p>
      <w:r>
        <w:t>Thanh toán tiền phương tiện đi lại, tiền phụ cấp đi đường khi nghỉ phép cho cán bộ, công chức thuộc đối tượng quy định tại Điều 2 Thông tư số 141/2011/TT- BTC .</w:t>
      </w:r>
    </w:p>
    <w:p>
      <w:r>
        <w:t>Cơ quan tài chính cấp tỉnh, huyện, xã.</w:t>
      </w:r>
    </w:p>
    <w:p>
      <w:r>
        <w:t>Khoản 4 Điều 113 Bộ luật Lao động; Điều 13 Luật Cán bộ, công chức 2008; điểm b khoản Khoản 2 Điều 5 Thông tư số 141/2011/TT-BTC quy định về chế độ thanh toán tiền nghỉ phép hàng năm đối với cán bộ, công chức, viên chức, lao động hợp đồng theo quy định của pháp luật làm việc trong cơ quan nhà nước, đơn vị sự nghiệp công lập.</w:t>
      </w:r>
    </w:p>
    <w:p>
      <w:r>
        <w:t>31</w:t>
      </w:r>
    </w:p>
    <w:p>
      <w:r>
        <w:t>Thanh toán tiền công tác phí cho cán bộ, công chức, viên chức.</w:t>
      </w:r>
    </w:p>
    <w:p>
      <w:r>
        <w:t>Theo phân cấp, ủy quyền của Chủ tịch UBND cấp tỉnh; thủ trưởng các cơ quan, đơn vị</w:t>
      </w:r>
    </w:p>
    <w:p>
      <w:r>
        <w:t>Thông tư số 40/2017/TT-BTC ngày 28/4/2017 của Bộ Tài chính quy định chế độ công tác phí, chế độ chi hội nghị.</w:t>
      </w:r>
    </w:p>
    <w:p>
      <w:r>
        <w:t>32</w:t>
      </w:r>
    </w:p>
    <w:p>
      <w:r>
        <w:t>Thanh toán khoán tiền công tác phí theo tháng (Đối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và các nhiệm vụ phải thường xuyên đi công tác lưu động khác).</w:t>
      </w:r>
    </w:p>
    <w:p>
      <w:r>
        <w:t>Theo phân cấp, ủy quyền của Chủ tịch UBND cấp tỉnh; thủ trưởng các cơ quan, đơn vị</w:t>
      </w:r>
    </w:p>
    <w:p>
      <w:r>
        <w:t>Thông tư số 40/2017/TT-BTC ngày 28/4/2017 của Bộ Tài chính quy định chế độ công tác phí, chế độ chi hội nghị.</w:t>
      </w:r>
    </w:p>
    <w:p>
      <w:r>
        <w:t>33</w:t>
      </w:r>
    </w:p>
    <w:p>
      <w:r>
        <w:t>Thanh toán chi hội nghị.</w:t>
      </w:r>
    </w:p>
    <w:p>
      <w:r>
        <w:t>Theo phân cấp, ủy quyền của Chủ tịch UBND cấp tỉnh; thủ trưởng các cơ quan, đơn vị</w:t>
      </w:r>
    </w:p>
    <w:p>
      <w:r>
        <w:t>Thông tư số 40/2017/TT-BTC ngày 28/4/2017 của Bộ Tài chính quy định chế độ công tác phí, chế độ chi hội nghị.</w:t>
      </w:r>
    </w:p>
    <w:p>
      <w:r>
        <w:t>34</w:t>
      </w:r>
    </w:p>
    <w:p>
      <w:r>
        <w:t>Cấp Giấy đi đường cho cán bộ, công chức, viên chức đi công tác.</w:t>
      </w:r>
    </w:p>
    <w:p>
      <w:r>
        <w:t>Cơ quan chuyên môn cấp tỉnh, phòng ban cấp huyện, UBND xã.</w:t>
      </w:r>
    </w:p>
    <w:p>
      <w:r>
        <w:t>Thông tư số 40/2017/TT-BTC ngày 28/4/2017 của Bộ Tài chính quy định chế độ công tác phí, chế độ chi hội nghị.</w:t>
      </w:r>
    </w:p>
    <w:p>
      <w:r>
        <w:t>35</w:t>
      </w:r>
    </w:p>
    <w:p>
      <w:r>
        <w:t>Đăng ký xe đi công tác.</w:t>
      </w:r>
    </w:p>
    <w:p>
      <w:r>
        <w:t>Đơn vị được giao ở cấp tỉnh, cấp huyện, cấp xã</w:t>
      </w:r>
    </w:p>
    <w:p>
      <w:r>
        <w:t>Thông tư số 40/2017/TT-BTC ngày 28/4/2017 của Bộ Tài chính quy định chế độ công tác phí, chế độ chi hội nghị.</w:t>
      </w:r>
    </w:p>
    <w:p>
      <w:r>
        <w:t>36</w:t>
      </w:r>
    </w:p>
    <w:p>
      <w:r>
        <w:t>Trang bị máy móc, thiết bị làm việc cho cán bộ, công chức, viên chức.</w:t>
      </w:r>
    </w:p>
    <w:p>
      <w:r>
        <w:t>Đơn vị được giao ở cấp tỉnh, cấp huyện, cấp xã</w:t>
      </w:r>
    </w:p>
    <w:p>
      <w:r>
        <w:t>Quyết định số 50/2017/QĐ-TTg quy định tiêu chuẩn, định mức sử dụng máy móc, thiết bị.</w:t>
      </w:r>
    </w:p>
    <w:p>
      <w:r>
        <w:t>37</w:t>
      </w:r>
    </w:p>
    <w:p>
      <w:r>
        <w:t>Xây dựng, ban hành Chương trình công tác năm, quý, tháng, tuần của Ủy ban nhân dân (UBND) tỉnh.</w:t>
      </w:r>
    </w:p>
    <w:p>
      <w:r>
        <w:t>Theo quy định của UBND cấp tỉnh/Chủ tịch UBND cấp tỉnh</w:t>
      </w:r>
    </w:p>
    <w:p>
      <w:r>
        <w:t>Văn bản của UBND cấp tỉnh/ Chủ tịch UBND cấp tỉnh (đa số quy định tại Quy chế làm việc của UBND tỉnh).</w:t>
      </w:r>
    </w:p>
    <w:p>
      <w:r>
        <w:t>38</w:t>
      </w:r>
    </w:p>
    <w:p>
      <w:r>
        <w:t>Điều chỉnh Chương trình công tác năm, quý, tháng, tuần của Ủy ban nhân dân (UBND) tỉnh.</w:t>
      </w:r>
    </w:p>
    <w:p>
      <w:r>
        <w:t>Theo quy định của UBND cấp tỉnh/Chủ tịch UBND cấp tỉnh</w:t>
      </w:r>
    </w:p>
    <w:p>
      <w:r>
        <w:t>Văn bản của UBND cấp tỉnh/ Chủ tịch UBND cấp tỉnh (đa số quy định tại Quy chế làm việc của UBND tỉnh).</w:t>
      </w:r>
    </w:p>
    <w:p>
      <w:r>
        <w:t>39</w:t>
      </w:r>
    </w:p>
    <w:p>
      <w:r>
        <w:t>Tổ chức phiên họp thường kỳ của UBND tỉnh/ hội nghị, hội thảo, cuộc họp, làm việc khác do Lãnh đạo UBND tỉnh chủ trì….</w:t>
      </w:r>
    </w:p>
    <w:p>
      <w:r>
        <w:t>Theo quy định của UBND cấp tỉnh/Chủ tịch UBND cấp tỉnh</w:t>
      </w:r>
    </w:p>
    <w:p>
      <w:r>
        <w:t>Văn bản của UBND cấp tỉnh/ Chủ tịch UBND cấp tỉnh (đa số quy định tại Quy chế làm việc của UBND tỉnh).</w:t>
      </w:r>
    </w:p>
    <w:p>
      <w:r>
        <w:t>40</w:t>
      </w:r>
    </w:p>
    <w:p>
      <w:r>
        <w:t>Chủ tịch, Phó Chủ tịch UBND tỉnh tiếp khách trong nước, nước ngoài.</w:t>
      </w:r>
    </w:p>
    <w:p>
      <w:r>
        <w:t>Theo quy định của UBND cấp tỉnh/Chủ tịch UBND cấp tỉnh</w:t>
      </w:r>
    </w:p>
    <w:p>
      <w:r>
        <w:t>Văn bản của UBND cấp tỉnh/ Chủ tịch UBND cấp tỉnh (đa số quy định tại Quy chế làm việc của UBND tỉnh).</w:t>
      </w:r>
    </w:p>
    <w:p>
      <w:r>
        <w:t>41</w:t>
      </w:r>
    </w:p>
    <w:p>
      <w:r>
        <w:t>Thành viên UBND tỉnh xin phép đi công tác, làm việc ngoài tỉnh/ làm việc với cơ quan Trung ương.</w:t>
      </w:r>
    </w:p>
    <w:p>
      <w:r>
        <w:t>Theo quy định của UBND cấp tỉnh/Chủ tịch UBND cấp tỉnh</w:t>
      </w:r>
    </w:p>
    <w:p>
      <w:r>
        <w:t>Văn bản của UBND cấp tỉnh/ Chủ tịch UBND cấp tỉnh (đa số quy định tại Quy chế làm việc của UBND tỉnh).</w:t>
      </w:r>
    </w:p>
    <w:p>
      <w:r>
        <w:t>III</w:t>
      </w:r>
    </w:p>
    <w:p>
      <w:r>
        <w:t>Lĩnh vực Ngoại giao</w:t>
      </w:r>
    </w:p>
    <w:p>
      <w:r>
        <w:t>42</w:t>
      </w:r>
    </w:p>
    <w:p>
      <w:r>
        <w:t>Quyết định về việc ký kết thỏa thuận quốc tế nhân danh cơ quan cấp sở.</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43</w:t>
      </w:r>
    </w:p>
    <w:p>
      <w:r>
        <w:t>Quyết định về việc ký kết thỏa thuận quốc tế nhân danh UBND cấp huyện.</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44</w:t>
      </w:r>
    </w:p>
    <w:p>
      <w:r>
        <w:t>Quyết định về việc ký kết thỏa thuận quốc tế nhân danh UBND cấp xã.</w:t>
      </w:r>
    </w:p>
    <w:p>
      <w:r>
        <w:t>Chủ tịch UBND cấp huyện</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45</w:t>
      </w:r>
    </w:p>
    <w:p>
      <w:r>
        <w:t>Quyết định về việc sửa đổi, bổ sung, gia hạn thỏa thuận quốc tế nhân danh cơ quan cấp sở.</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46</w:t>
      </w:r>
    </w:p>
    <w:p>
      <w:r>
        <w:t>Quyết định về việc sửa đổi, bổ sung, gia hạn thỏa thuận quốc tế nhân danh cơ quan cấp huyện.</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47</w:t>
      </w:r>
    </w:p>
    <w:p>
      <w:r>
        <w:t>Quyết định về việc sửa đổi, bổ sung, gia hạn thỏa thuận quốc tế nhân danh cơ quan cấp xã.</w:t>
      </w:r>
    </w:p>
    <w:p>
      <w:r>
        <w:t>Chủ tịch UBND cấp huyện</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48</w:t>
      </w:r>
    </w:p>
    <w:p>
      <w:r>
        <w:t>Quyết định về việc chấm dứt hiệu lực, rút khỏi, tạm đình chỉ thực hiện thỏa thuận quốc tế nhân danh cơ quan cấp sở.</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49</w:t>
      </w:r>
    </w:p>
    <w:p>
      <w:r>
        <w:t>Quyết định về việc chấm dứt hiệu lực, rút khỏi, tạm đình chỉ thực hiện thỏa thuận quốc tế nhân danh cơ quan cấp huyện.</w:t>
      </w:r>
    </w:p>
    <w:p>
      <w:r>
        <w:t>Chủ tịch UBND cấp tỉnh</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50</w:t>
      </w:r>
    </w:p>
    <w:p>
      <w:r>
        <w:t>Quyết định về việc chấm dứt hiệu lực, rút khỏi, tạm đình chỉ thực hiện thỏa thuận quốc tế nhân danh cơ quan cấp xã.</w:t>
      </w:r>
    </w:p>
    <w:p>
      <w:r>
        <w:t>Chủ tịch UBND cấp huyện</w:t>
      </w:r>
    </w:p>
    <w:p>
      <w:r>
        <w:t>Luật Thỏa thuận quốc tế; Nghị định số 64/2021/NĐ-CP ngày 30/6/2021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51</w:t>
      </w:r>
    </w:p>
    <w:p>
      <w:r>
        <w:t>Xin phép đi nước ngoài theo nguyện vọng cá nhân của cán bộ, công chức, viên chức.</w:t>
      </w:r>
    </w:p>
    <w:p>
      <w:r>
        <w:t>Theo quy định của UBND cấp tỉnh/Chủ tịch UBND cấp tỉnh</w:t>
      </w:r>
    </w:p>
    <w:p>
      <w:r>
        <w:t>Văn bản của UBND cấp tỉnh/ Chủ tịch UBND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