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thực hiện Chương trình hành động phát triển hạ tầng du lịch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218/KH-UBND</w:t>
      </w:r>
    </w:p>
    <w:p>
      <w:r>
        <w:t>An Giang, ngày 08 tháng 3 năm 2024</w:t>
      </w:r>
    </w:p>
    <w:p>
      <w:r>
        <w:t>KẾ HOẠCH</w:t>
      </w:r>
    </w:p>
    <w:p>
      <w:r>
        <w:t>THỰC HIỆN CHƯƠNG TRÌNH HÀNH ĐỘNG VỀ PHÁT TRIỂN HẠ TẦNG DU LỊCH TỈNH AN GIANG NĂM 2024</w:t>
      </w:r>
    </w:p>
    <w:p>
      <w:r>
        <w:t>Căn cứ Chương trình hành động số 300/CTr-UBND ngày 04 tháng 6 năm 2021 của Ủy ban nhân dân tỉnh về phát triển hạ tầng du lịch tỉnh An Giang giai đoạn 2021-2025;</w:t>
      </w:r>
    </w:p>
    <w:p>
      <w:r>
        <w:t>Ủy ban nhân dân tỉnh ban hành Kế hoạch thực hiện Chương trình hành động về phát triển hạ tầng du lịch tỉnh An Giang năm 2024 với các nội dung sau:</w:t>
      </w:r>
    </w:p>
    <w:p>
      <w:r>
        <w:t>I. MỤC ĐÍCH, YÊU CẦU:</w:t>
      </w:r>
    </w:p>
    <w:p>
      <w:r>
        <w:t>1. Mục đích:</w:t>
      </w:r>
    </w:p>
    <w:p>
      <w:r>
        <w:t>- Đẩy mạnh khai thác tốt tiềm năng, thế mạnh về du lịch của tỉnh, tạo bước đột phá phát triển toàn diện, đa dạng hóa các loại hình, sản phẩm du lịch, đầu tư xây dựng cơ sở hạ tầng, đào tạo nguồn nhân lực phục vụ du lịch... để An Giang trở thành là một trong những trung tâm du lịch ở đồng bằng sông Cửu Long.</w:t>
      </w:r>
    </w:p>
    <w:p>
      <w:r>
        <w:t>- Phấn đấu năm 2024, tỉnh đón 09 triệu lượt khách đến các khu, điểm du lịch, điểm tham quan, trong đó, lượt khách lưu trú của các khách sạn đạt chuẩn và nhà nghỉ, nhà trọ ước đạt 800.000 lượt, 25.000 lượt khách quốc tế. Doanh thu từ hoạt động du lịch ước đạt 6.200 tỷ đồng.</w:t>
      </w:r>
    </w:p>
    <w:p>
      <w:r>
        <w:t>2. Yêu cầu:</w:t>
      </w:r>
    </w:p>
    <w:p>
      <w:r>
        <w:t>- Cụ thể hóa các nhiệm vụ thực hiện Chương trình hành động số 300/CTr-UBND ngày 04/6/2021 của Ủy ban nhân dân tỉnh về phát triển hạ tầng du lịch.</w:t>
      </w:r>
    </w:p>
    <w:p>
      <w:r>
        <w:t>- Bảo đảm sự phối hợp chặt chẽ giữa các Sở, Ban, Ngành tỉnh và Ủy ban nhân dân các huyện, thị xã, thành phố trong việc triển khai đồng bộ, kịp thời các cơ chế chính sách, giải pháp nhằm thực hiện hiệu quả các nhiệm vụ đề ra trong kế hoạch.</w:t>
      </w:r>
    </w:p>
    <w:p>
      <w:r>
        <w:t>II. NHIỆM VỤ THỰC HIỆN:</w:t>
      </w:r>
    </w:p>
    <w:p>
      <w:r>
        <w:t>1.  Triển khai thực hiện Kế hoạch số 854/KH-UBND ngày 03/10/2013 của Ủy ban nhân dân tỉnh triển khai thực hiện Nghị quyết số 82/NQ-CP ngày 18/05/2023 của Chính phủ “ về nhiệm vụ, giải pháp chủ yếu đẩy nhanh phục hồi, tăng tốc phát triển du lịch hiệu quả, bền vững ” trên địa bàn tỉnh An Giang.</w:t>
      </w:r>
    </w:p>
    <w:p>
      <w:r>
        <w:t>2. Hạ tầng giao thông:</w:t>
      </w:r>
    </w:p>
    <w:p>
      <w:r>
        <w:t>Triển khai thực hiện các dự án hạ tầng giao thông liên kết vùng và liên kết các huyện, thị xã, thành phố để phát triển kinh tế - xã hội, trong đó có phát triển du lịch, cụ thể:</w:t>
      </w:r>
    </w:p>
    <w:p>
      <w:r>
        <w:t>- Đề xuất kiến nghị Trung ương hỗ trợ đầu tư các dự án: (1) Dự án Tuyến nối từ điểm đầu đường cao tốc Châu Đốc - Cần Thơ - Sóc Trăng đến cửa khẩu Tịnh Biên và điểm đầu đường cao tốc đến điểm đầu Quốc lộ 91 đi cửa khẩu Khánh Bình (theo tuyến Quốc lộ 91C); (2) Dự án Xây dựng cầu Tôn Đức Thắng (kết nối từ thành phố Long Xuyên với cồn Mỹ Hòa Hưng, quê hương Bác Tôn); (3) Dự án đầu tư Xây dựng Cầu Tân Châu – Hồng Ngự; (4) Dự án Tuyến tránh Quốc lộ 91 qua đô thị Cái Dầu – Vĩnh Thạnh Trung (nối đường tỉnh ĐT.945 và đường tỉnh ĐT.947), huyện Châu Phú, tỉnh An Giang.</w:t>
      </w:r>
    </w:p>
    <w:p>
      <w:r>
        <w:t>- Kêu gọi đầu các dự án cầu Năng Gù, cầu Thuận Giang, cầu An Hòa.</w:t>
      </w:r>
    </w:p>
    <w:p>
      <w:r>
        <w:t>- Phối hợp, đôn đốc triển khai thi công Dự án thành phần 1 thuộc Dự án đầu tư xây dựng đường bộ cao tốc Châu Đốc - Cần Thơ - Sóc Trăng, giai đoạn 1.</w:t>
      </w:r>
    </w:p>
    <w:p>
      <w:r>
        <w:t>- Triển khai thực hiện và hoàn thành công tác bảo trì đối với các nguồn vốn sự nghiệp giao thông năm 2024 cho 19 tuyến Đường tỉnh với số tiền khoản 92,5 tỷ đồng (dự kiến triển khai trên 16 danh mục công trình) và nguồn vốn Sự nghiệp chi hoạt động kinh tế đường bộ cho hệ thống đường Quốc lộ nhận ủy quyền quản lý (Quốc lộ 91C, N1 và Quốc lộ 91) với số tiền 30 tỷ đồng (theo Quyết định số 2769/QĐ-CĐBVN ngày 09/8/2023 của Cục Đường bộ Việt Nam) nhằm đảm bảo giao thông được thông suốt, an toàn, thuận tiện cho nhân dân và khách du lịch khi đi lại, góp phần giảm thiểu tai nạn giao thông.</w:t>
      </w:r>
    </w:p>
    <w:p>
      <w:r>
        <w:t>3. Công tác đầu tư phát triển cơ sở hạ tầng du lịch và mời gọi đầu tư:</w:t>
      </w:r>
    </w:p>
    <w:p>
      <w:r>
        <w:t>- Tập trung thực hiện và bám sát quan điểm chỉ đạo tại Quyết định số 1369/QĐ-TTg ngày 15/11/2023 phê duyệt Quy hoạch tỉnh An Giang thời kỳ 2021 - 2030, tầm nhìn đến năm 2050; Nghị quyết Đại hội đại biểu Đảng bộ tỉnh An Giang lần thứ XI (nhiệm kỳ 2020 - 2025); Nghị quyết số 33/NQ-HĐND ngày 08/12/2020 của Hội đồng nhân dân tỉnh về nhiệm vụ kinh tế - xã hội 5 năm 2021-2025; Nghị quyết số 48/NQ-HĐND ngày 07/12/2023 của Hội đồng nhân dân tỉnh về nhiệm vụ kinh tế - xã hội năm 2024; Chương trình hành động số 300/CTr-UBND ngày 04/6/2021 của Ủy ban nhân dân tỉnh về phát triển hạ tầng du lịch tỉnh An Giang giai đoạn 2021 - 2025.</w:t>
      </w:r>
    </w:p>
    <w:p>
      <w:r>
        <w:t>- Nâng cao nhận thức, tư duy và chất lượng đội ngũ cán bộ quản lý, công chức, viên chức trong hệ thống chính trị trong việc cải cách thủ tục hành chính, cải thiện môi trường đầu tư kinh doanh. Triển khai hiệu quả các mục tiêu, nhiệm vụ, giải pháp thực hiện những nhiệm vụ, giải pháp chủ yếu thực hiện Kế hoạch phát triển kinh tế - xã hội, dự toán ngân sách nhà nước và cải thiện môi trường kinh doanh, nâng cao năng lực cạnh tranh quốc gia; gắn với nâng cao chỉ số năng lực cạnh tranh tỉnh An Giang.</w:t>
      </w:r>
    </w:p>
    <w:p>
      <w:r>
        <w:t>- Triển khai thực hiện hiệu quả, đẩy mạnh giải ngân đầu tư công các dự án hạ tầng giao thông kết nối du lịch và các dự án thuộc lĩnh vực du lịch trên địa bàn tỉnh.</w:t>
      </w:r>
    </w:p>
    <w:p>
      <w:r>
        <w:t>- Tiếp tục chuẩn bị, rà soát danh mục dự án thuộc lĩnh vực du lịch phù hợp với Quy hoạch tỉnh, các chính sách ưu đãi mời gọi đầu tư, tăng cường thông tin, tuyên truyền, giới thiệu về tiềm năng, thế mạnh, cơ hội đầu tư và tạo mọi điều kiện thuận lợi cho các doanh nghiệp, nhà đầu tư.</w:t>
      </w:r>
    </w:p>
    <w:p>
      <w:r>
        <w:t>- Tiếp tục thực hiện các giải pháp tập trung tháo gỡ khó khăn, vướng mắc của doanh nghiệp, nhà đầu tư, cải thiện môi trường đầu tư, nâng cao năng lực cạnh tranh của tỉnh.</w:t>
      </w:r>
    </w:p>
    <w:p>
      <w:r>
        <w:t>- Tổ chức triển khai, hướng dẫn các tổ chức, cá nhân có liên quan thực hiện chính sách hỗ trợ đầu tư phát triển du lịch tỉnh An Giang theo Nghị quyết số 19/2018/NQ-HĐND ngày 19/7/2018 và Nghị quyết số 19/2020/NQ-HĐND ngày 08/12/2020 của Hội đồng nhân dân tỉnh.</w:t>
      </w:r>
    </w:p>
    <w:p>
      <w:r>
        <w:t>4. Hạ tầng thông tin:</w:t>
      </w:r>
    </w:p>
    <w:p>
      <w:r>
        <w:t>- Đẩy mạnh hoạt động thanh toán điện tử, thương mại điện tử cho các doanh nghiệp trên địa bàn tỉnh, đặc biệt là doanh nghiệp du lịch. Ứng dụng công nghệ thông tin, nhất là các ứng dụng CNTT, viễn thông trên môi trường điện tử, thiết bị thông minh, ...</w:t>
      </w:r>
    </w:p>
    <w:p>
      <w:r>
        <w:t>- Củng cố, phát triển nguồn nhân lực CNTT trong các cơ quan nhà nước, trong các doanh nghiệp và trong xã hội để đáp ứng nhu cầu ứng dụng CNTT cho phát triển du lịch.</w:t>
      </w:r>
    </w:p>
    <w:p>
      <w:r>
        <w:t>- Tiếp tục tạo điều kiện, hỗ trợ các doanh nghiệp viễn thông trên địa bàn tỉnh phát triển hệ thống cáp và trạm phát sóng BTS, nâng cao chất lượng phục vụ khách du lịch. Triển khai mạng 5G ở các khu vực trọng điểm, phủ sóng Wifi công cộng tại các khu, điểm du lịch, bến xe, trung tâm mua sắm... của tỉnh thực hiện theo phương thức xã hội hóa.</w:t>
      </w:r>
    </w:p>
    <w:p>
      <w:r>
        <w:t>- Tăng cường áp dụng các công nghệ, giải pháp công nghệ thông tin, chuyển đổi số trong ngành du lịch để tăng cường tương tác, trải nghiệm, khám phá của du khách. Nghiên cứu mở rộng Cổng thông tin và app du lịch với các tính năng nâng cao (bản đồ số, thực tế ảo(VR), thực tế tăng cường (AR), 3D), mở rộng hệ thống lưu trú trên địa bàn toàn tỉnh. Vận hành thử nghiệm hệ thống du lịch thông minh: Trải nghiệm thực tế qua mạng xã hội Facebook, Zalo, QR code, App du lịch An Giang, phản ánh hiện trường; đẩy mạnh ứng dụng thực tế ảo vào quảng bá di tích, danh lam thắng cảnh An Giang.</w:t>
      </w:r>
    </w:p>
    <w:p>
      <w:r>
        <w:t>- Duy trì Trung tâm giám sát, điều hành thông minh, tạo điều kiện cho người dân và doanh nghiệp giám sát môi trường, những bất cập về môi trường, hướng đến du lịch xanh, sạch.</w:t>
      </w:r>
    </w:p>
    <w:p>
      <w:r>
        <w:t>III. Công tác xúc tiến quảng bá, liên kết phát triển du lịch:</w:t>
      </w:r>
    </w:p>
    <w:p>
      <w:r>
        <w:t>- Đổi mới công tác xúc tiến quảng bá với nhiều hình thức phong phú, đa dạng, trên nhiều kênh thông tin, nhất là trên các kênh truyền thông chuyên nghiệp, hiện đại, có sức hấp dẫn, thuyết phục du khách quốc tế.</w:t>
      </w:r>
    </w:p>
    <w:p>
      <w:r>
        <w:t>- Tiếp tục đẩy mạnh tuyên truyền, quảng bá hình ảnh du lịch và con người An Giang trên các phương tiện thông tin đại chúng. Khai thác hiệu quả thị trường khách du lịch nước ngoài; tăng cường liên kết vùng trong hoạt động du lịch; triển khai Chương trình kích cầu du lịch nội địa, tập trung vào kỳ nghỉ hè, nghỉ lễ, Tết và các lễ hội cuối năm.</w:t>
      </w:r>
    </w:p>
    <w:p>
      <w:r>
        <w:t>- Chủ động liên kết, phối hợp với các doanh nghiệp du lịch và Hiệp hội du lịch trong và ngoài tỉnh tổ chức các đoàn xúc tiến quảng bá du lịch An Giang đến các thị trường trong và ngoài nước.</w:t>
      </w:r>
    </w:p>
    <w:p>
      <w:r>
        <w:t>- Chủ động tham gia các sự kiện quảng bá hình ảnh du lịch An Giang tại các sự kiện lớn trong nước; tổ chức các chương trình giới thiệu, quảng bá các sản phẩm du lịch mới của An Giang thông qua các chương trình đón đoàn các doanh nghiệp lữ hành, các cơ quan báo chí.</w:t>
      </w:r>
    </w:p>
    <w:p>
      <w:r>
        <w:t>- Tiếp tục thực hiện các Chương trình hợp tác, liên kết phát triển du lịch đã ký kết: Cụm hợp tác, liên kết phát triển du lịch phía Tây Đồng bằng sông Cửu Long, Chương trình liên kết hợp tác phát triển du lịch Thành phố Hồ Chí Minh và 13 tỉnh, thành Đồng bằng sông Cửu Long; Kế hoạch hợp tác liên kết về du lịch giữa tỉnh An Giang và tỉnh Đồng Tháp.</w:t>
      </w:r>
    </w:p>
    <w:p>
      <w:r>
        <w:t>IV. Công tác an ninh trật tự tại các khu - điểm du lịch:</w:t>
      </w:r>
    </w:p>
    <w:p>
      <w:r>
        <w:t>- Tiếp tục triển khai thực hiện Kế hoạch đảm bảo an ninh trật tự tại các khu, điểm du lịch trên địa bàn tỉnh đến năm 2025; Kế hoạch số 351/KH-UBND ngày 26/6/2021 của Ủy ban nhân dân tỉnh về triển khai thực hiện Chỉ thị số 10/CT-TTg ngày 31/03/2021 của Thủ tướng Chính phủ về công tác bảo vệ an ninh quốc gia, đảm bảo an ninh trật tự an toàn xã hội trong lĩnh vực du lịch trên địa bàn tỉnh An Giang,… Đồng thời, chủ động xây dựng kế hoạch, phương án đảm bảo an ninh trật tự tại các sự kiện về du lịch trên địa bàn tỉnh.</w:t>
      </w:r>
    </w:p>
    <w:p>
      <w:r>
        <w:t>- Tăng cường quản lý nhà nước về an ninh trật tự tại các khu điểm du lịch. Thường xuyên kiểm tra, chấn chỉnh các doanh nghiệp du lịch hoạt động chưa đúng các quy định về an ninh trật tự.</w:t>
      </w:r>
    </w:p>
    <w:p>
      <w:r>
        <w:t>- Tăng cường các biện pháp đảm bảo an ninh, an toàn cho khách du lịch; kiểm tra, phát hiện, xử lý mạnh các đối tượng có hành vi chèn ép, đeo bám, lừa đảo, chặt chém khách du lịch,...</w:t>
      </w:r>
    </w:p>
    <w:p>
      <w:r>
        <w:t>- Đẩy mạnh phong trào toàn dân bảo vệ an ninh tổ quốc tại các doanh nghiệp, khu, điểm du lịch để nâng cao ý thức trách nhiệm của doanh nghiệp, người dân trong việc cải thiện môi trường du lịch, trách nhiệm trong công tác đảm bảo an ninh trật tự đối với hoạt động du lịch tại các địa phương.</w:t>
      </w:r>
    </w:p>
    <w:p>
      <w:r>
        <w:t>V .  Công tác đào tạo nguồn nhân lực:</w:t>
      </w:r>
    </w:p>
    <w:p>
      <w:r>
        <w:t>- Tiếp tục triển khai thực hiện Kế hoạch triển khai thực hiện Chương trình phát triển nguồn nhân lực năm 2024 để góp phần nâng cao nhận thức, kỹ năng và nghiệp vụ du lịch cho đội ngũ cán bộ công chức và doanh nghiệp kinh doanh hoạt động du lịch của tỉnh.</w:t>
      </w:r>
    </w:p>
    <w:p>
      <w:r>
        <w:t>VI. Công tác xúc tiến thương mại, khoa học và công nghệ phục vụ phát triển du lịch An Giang:</w:t>
      </w:r>
    </w:p>
    <w:p>
      <w:r>
        <w:t>- Triển khai thực hiện Kế hoạch “ Phát triển thương mại trong nước giai đoạn đến năm 2030, tầm nhìn đến năm 2045 ” trên địa bàn tỉnh An Giang.</w:t>
      </w:r>
    </w:p>
    <w:p>
      <w:r>
        <w:t>- Tiếp tục triển khai kế hoạch phát triển hệ thống cửa hàng tiện ích, chợ kinh doanh thực phẩm trên địa bàn tỉnh An Giang năm 2024.</w:t>
      </w:r>
    </w:p>
    <w:p>
      <w:r>
        <w:t>- Tiếp tục triển khai thực hiện công tác thông tin tuyên truyền, hướng dẫn. triển khai chính sách có liên quan về hoạt động khoa học và công nghệ.</w:t>
      </w:r>
    </w:p>
    <w:p>
      <w:r>
        <w:t>- Tiếp tục phối hợp với tổ chức chủ trì, chủ nhiệm triển khai thực hiện các nhiệm vụ KH&amp;CN cấp tỉnh, cấp cơ sở phục vụ phát triển du lịch.</w:t>
      </w:r>
    </w:p>
    <w:p>
      <w:r>
        <w:t>VII. KINH PHÍ THỰC HIỆN:</w:t>
      </w:r>
    </w:p>
    <w:p>
      <w:r>
        <w:t>Kinh phí thực hiện Kế hoạch này do ngân sách Nhà nước đảm bảo, được bố trí lồng ghép trong dự toán kinh phí thực hiện các nhiệm vụ chuyên môn thường xuyên của các cơ quan, đơn vị năm 2024 theo phân cấp ngân sách và các nguồn huy động hợp pháp khác.</w:t>
      </w:r>
    </w:p>
    <w:p>
      <w:r>
        <w:t>VIII. TỔ CHỨC THỰC HIỆN:</w:t>
      </w:r>
    </w:p>
    <w:p>
      <w:r>
        <w:t>1. Sở Văn hóa, Thể thao và Du lịch:</w:t>
      </w:r>
    </w:p>
    <w:p>
      <w:r>
        <w:t>Là cơ quan thường trực có trách nhiệm tham mưu Ủy ban nhân dân tỉnh thực hiện chức năng quản lý nhà nước về du lịch trên địa bàn; chủ trì phối hợp với các ngành, các cấp, Ủy ban nhân dân các huyện, thị xã, thành phố triển khai thực hiện kế hoạch này và định kỳ báo cáo kết quả thực hiện về Ủy ban nhân dân tỉnh và Bộ Văn hóa, Thể thao và Du lịch.</w:t>
      </w:r>
    </w:p>
    <w:p>
      <w:r>
        <w:t>Hướng dẫn và tạo điều kiện cho các doanh nghiệp, nhân dân tham gia hoạt động kinh doanh, dịch vụ du lịch. Xây dựng, trình Uỷ ban nhân dân tỉnh phê duyệt các đề án, kế hoạch về xúc tiến quảng bá du lịch, xây dựng các sản phẩm du lịch, đào tạo nguồn nhân lực du lịch. Phối hợp với các ngành chức năng thực hiện công tác quy hoạch, rà soát quy hoạch về du lịch, sản phẩm dịch vụ du lịch.</w:t>
      </w:r>
    </w:p>
    <w:p>
      <w:r>
        <w:t>2. Sở Kế hoạch và Đầu tư:</w:t>
      </w:r>
    </w:p>
    <w:p>
      <w:r>
        <w:t>Tổng hợp cân đối, bố trí nguồn vốn đầu tư theo quy định tham mưu đề xuất cấp thẩm quyền xem xét, quyết định thực hiện kế hoạch.</w:t>
      </w:r>
    </w:p>
    <w:p>
      <w:r>
        <w:t>Trực tiếp theo dõi, hỗ trợ các nhà đầu tư triển khai thực hiện các dự án đầu tư phát triển các dịch vụ du lịch trên địa bàn tỉnh An Giang. Đồng thời, báo cáo Ủy ban nhân dân tỉnh kịp thời tháo gỡ các khó khăn, vướng mắc trong quá trình thực hiện.</w:t>
      </w:r>
    </w:p>
    <w:p>
      <w:r>
        <w:t>3. Sở Tài chính:</w:t>
      </w:r>
    </w:p>
    <w:p>
      <w:r>
        <w:t>Theo khả năng cân đối ngân sách, phối hợp với Sở Văn hóa, Thể thao và Du lịch, các cơ quan, đơn vị và địa phương có liên quan xem xét, tham mưu Ủy ban nhân dân tỉnh nguồn kinh phí sự nghiệp thực hiện Kế hoạch lồng ghép trong dự toán được giao năm 2024 của các cơ quan, đơn vị và các nguồn huy động hợp pháp khác theo phân cấp của Luật Ngân sách nhà nước.</w:t>
      </w:r>
    </w:p>
    <w:p>
      <w:r>
        <w:t>4. Sở Tài nguyên và Môi trường:</w:t>
      </w:r>
    </w:p>
    <w:p>
      <w:r>
        <w:t>Tiếp tục rà soát đề xuất ban hành cơ chế, chính sách liên quan đến đất đai, môi trường để thu hút đầu tư trên địa bàn tỉnh, trong đó có quan tâm đến lĩnh vực du lịch.</w:t>
      </w:r>
    </w:p>
    <w:p>
      <w:r>
        <w:t>Hỗ trợ, hướng dẫn về thủ tục đất đai, môi trường đối với các dự án trọng điểm về du lịch, lập thủ tục cho thuê đất, chuyển mục đích sử dụng đất kịp thời cho từng dự án.</w:t>
      </w:r>
    </w:p>
    <w:p>
      <w:r>
        <w:t>Phối hợp với UBND cấp huyện triển khai công tác bồi thường, giải phóng mặt bằng thực hiện các dự án về hoàn thiện hạ tầng giao thông, dự án về du lịch phục vụ cho phát triển du lịch của tỉnh.</w:t>
      </w:r>
    </w:p>
    <w:p>
      <w:r>
        <w:t>Tiếp tục hoàn thiện và trình Ủy ban nhân dân tỉnh ban hành Kế hoạch thực hiện Chương trình hành động của Ban Chấp hành Đảng bộ tỉnh về phát triển hạ tầng, tạo quỹ đất để thu hút đầu tư các dự án, công trình trọng điểm tỉnh An Giang giai đoạn 2021 - 2025 để triển khai thực hiện.</w:t>
      </w:r>
    </w:p>
    <w:p>
      <w:r>
        <w:t>Phối hợp, tăng cường các hoạt động tuyên truyền, giám sát về môi trường liên quan đến hoạt động du lịch trên địa bàn tỉnh góp phần bảo vệ cảnh quan môi trường du lịch của tỉnh.</w:t>
      </w:r>
    </w:p>
    <w:p>
      <w:r>
        <w:t>5. Sở Nông nghiệp và Phát triển Nông thôn:</w:t>
      </w:r>
    </w:p>
    <w:p>
      <w:r>
        <w:t>Chủ trì, phối hợp với Sở Văn hoá, Thể thao và Du lịch và các đơn vị có liên quan xây dựng và triển khai Kế hoạch phát triển du lịch gắn với các hoạt động của ngành nông nghiệp và Chương trình MTQG xây dựng nông thôn mới.</w:t>
      </w:r>
    </w:p>
    <w:p>
      <w:r>
        <w:t>Phối hợp với Sở Văn hoá, Thể thao và Du lịch, Ủy ban nhân dân các huyện, thị xã, thành phố và các đơn vị có liên quan xây dựng, quản lý các công trình phục vụ cho phát triển du lịch theo Chương trình Phát triển hạ tầng du lịch của tỉnh có liên quan đến một số hoạt động của ngành nông nghiệp.</w:t>
      </w:r>
    </w:p>
    <w:p>
      <w:r>
        <w:t>6. Sở Công thương:</w:t>
      </w:r>
    </w:p>
    <w:p>
      <w:r>
        <w:t>Sở Công Thương tiếp tục phối hợp đơn vị liên quan phát triển hệ thống kết cấu hạ tầng thương mại đồng bộ, đa dạng, kết hợp hài hòa giữa thương mại truyền thống với thương mại hiện đại. Đặc biệt quan tâm dành nguồn lực cho phát triển thương mại và đầu tư phát triển hạ tầng thương mại thiết yếu khu vực nông thôn, vùng đồng bào dân tộc, các địa bàn có điều kiện kinh tế - xã hội khó khăn với các loại hình hạ tầng bán lẻ như chợ, siêu thị, cửa hàng tiện lợi. Đồng thời, phối hợp với các Sở, ngành và các đơn vị có liên quan xây dựng Kế hoạch triển khai xây dựng và phát triển hệ thống cửa hàng tiện ích, chợ kinh doanh thực phẩm trên địa bàn tỉnh An Giang năm 2024; phát triển, duy trì, nâng chất và đa dạng ngành hàng tại các hệ thống siêu thị, trung tâm thương mại trên địa bàn thành phố Long Xuyên, Châu Đốc, Tân Châu, Thoại Sơn, Chợ Mới; duy trì, nâng chất các cửa hàng nông sản an toàn và các chợ được xây dựng theo mô hình chợ đảm bảo vệ sinh an toàn thực phẩm;… để phục vụ nhu cầu mua sắm của người dân và khách du lịch trên địa bàn tỉnh.</w:t>
      </w:r>
    </w:p>
    <w:p>
      <w:r>
        <w:t>7. Sở Giao thông vận tải:</w:t>
      </w:r>
    </w:p>
    <w:p>
      <w:r>
        <w:t>Chủ trì, phối hợp với Ủy ban nhân dân các huyện, thị, thành và Sở, ban, ngành có liên quan thực hiện các công trình đầu tư công và cải tạo, nâng cấp hạ tầng giao thông đường bộ, đường thủy theo quy hoạch kết nối đến các khu, điểm du lịch theo chức năng, nhiệm vụ được giao.</w:t>
      </w:r>
    </w:p>
    <w:p>
      <w:r>
        <w:t>8. Sở Xây dựng:</w:t>
      </w:r>
    </w:p>
    <w:p>
      <w:r>
        <w:t>Tiếp tục thẩm định đối với Quy hoạch khu chức năng có tính chất du lịch thuộc thẩm quyền phê duyệt của Ủy ban nhân dân tỉnh đảm bảo phù hợp quy hoạch cấp trên được duyệt, định hướng phát triển kinh tế - xã hội của địa phương; Rà soát các chỉ tiêu về hạ tầng kỹ thuật và hạ tầng xã hội đảm bảo theo quy chuẩn quy hoạch hiện hành.</w:t>
      </w:r>
    </w:p>
    <w:p>
      <w:r>
        <w:t>Phối hợp với các địa phương rà soát đồ án quy hoạch xây dựng trên địa bàn tỉnh, nhất là trên các địa bàn thành phố Long Xuyên, thành phố Châu Đốc, thị xã Tịnh Biên; Các huyện Chợ Mới, An Phú, Thoại Sơn và huyện Tri Tôn có điều kiện tự nhiên, cảnh quan thuận lợi để kiến nghị Ủy ban nhân dân tỉnh cho phép điều chỉnh hoặc lập mới cho phù hợp, làm cơ sở mời gọi nhà đầu tư, lập dự án đầu tư khu du lịch mang lại hiệu quả về kinh tế-xã hội và môi trường.</w:t>
      </w:r>
    </w:p>
    <w:p>
      <w:r>
        <w:t>Phối hợp với các ngành, địa phương có liên quan tiếp tục thực hiện các nhiệm vụ phạm vi quản lý ngành để hỗ trợ các nhà đầu tư triển khai các dự án đầu tư vào tỉnh An Giang; mời gọi doanh nghiệp tham gia đầu tư các khu du lịch, dịch vụ trọng điểm trên địa bàn tỉnh An Giang từng bước cải thiện môi trường đầu tư và hỗ trợ doanh nghiệp tốt hơn.</w:t>
      </w:r>
    </w:p>
    <w:p>
      <w:r>
        <w:t>9. Sở Thông tin và Truyền thông:</w:t>
      </w:r>
    </w:p>
    <w:p>
      <w:r>
        <w:t>Tuyên truyền trên Cổng thông tin điện tử tỉnh, đồng thời chỉ đạo, hướng dẫn Phòng Văn hóa Thông tin và Đài Truyền thanh huyện triển khai thực hiện công tác tuyên truyền trên sóng phát thanh về tình hình phát triển kinh tế - xã hội của tỉnh, tạo điều kiện thuận lợi cho doanh nghiệp và người dân tham gia hoạt động kinh doanh du lịch.</w:t>
      </w:r>
    </w:p>
    <w:p>
      <w:r>
        <w:t>Triển khai thực hiện các nhiệm vụ đã được phân công trong kế hoạch.</w:t>
      </w:r>
    </w:p>
    <w:p>
      <w:r>
        <w:t>Phối hợp với Trung tâm Xúc tiến Thương mại và Đầu tư, Công ty TNHH Shopee hỗ trợ các doanh nghiệp du lịch An Giang tham gia Sàn giao dịch du lịch điện tử nhằm đẩy mạnh ứng dụng công nghệ thông tin và chuyển đổi số vào hoạt động kinh doanh du lịch cho các doanh nghiệp du lịch An Giang, phát triển hoạt động kinh doanh trực tuyến, thúc đẩy việc thanh toán trực tuyến và gia tăng doanh thu.</w:t>
      </w:r>
    </w:p>
    <w:p>
      <w:r>
        <w:t>10. Sở Ngoại vụ:</w:t>
      </w:r>
    </w:p>
    <w:p>
      <w:r>
        <w:t>Phối hợp với Sở Văn hóa, Thể thao và Du lịch và các cơ quan liên quan xây dựng các chương trình ngoại giao văn hóa, các hoạt động quảng bá du lịch trong và ngoài nước.</w:t>
      </w:r>
    </w:p>
    <w:p>
      <w:r>
        <w:t>11. Công an tỉnh, Bộ Chỉ huy Quân sự tỉnh, Bộ Chỉ huy Bộ đội Biên phòng tỉnh:</w:t>
      </w:r>
    </w:p>
    <w:p>
      <w:r>
        <w:t>Phối hợp với các địa phương và các ban, ngành liên quan kiểm tra việc thực hiện giữ gìn trật tự, trị an và vệ sinh môi trường tại các khu, điểm du lịch. Bảo vệ chủ quyền lãnh thổ, quốc phòng - an ninh trong khu vực có hoạt động du lịch.</w:t>
      </w:r>
    </w:p>
    <w:p>
      <w:r>
        <w:t>12. Trung tâm Xúc tiến Thương mại và Đầu tư tỉnh:</w:t>
      </w:r>
    </w:p>
    <w:p>
      <w:r>
        <w:t>Chủ trì, phối hợp Sở Văn hóa, Thể thao và Du lịch và các đơn vị có liên quan triển khai thực hiện nhiệm vụ xúc tiến quảng bá, liên kết phát triển du lịch.</w:t>
      </w:r>
    </w:p>
    <w:p>
      <w:r>
        <w:t>13. Báo An Giang, Đài Phát thanh - Truyền hình An Giang:</w:t>
      </w:r>
    </w:p>
    <w:p>
      <w:r>
        <w:t>Phối hợp tuyên truyền, quảng bá, giới thiệu các hoạt động du lịch; thực hiện các chuyên trang, chuyên mục về du lịch.</w:t>
      </w:r>
    </w:p>
    <w:p>
      <w:r>
        <w:t>14. Ủy ban nhân dân các huyện, thị xã, thành phố:</w:t>
      </w:r>
    </w:p>
    <w:p>
      <w:r>
        <w:t>Thực hiện chức năng quản lý nhà nước về du lịch trên địa bàn theo thẩm quyền và phân cấp quản lý.</w:t>
      </w:r>
    </w:p>
    <w:p>
      <w:r>
        <w:t>Căn cứ tình hình, đặc điểm của địa phương, cụ thể hóa các nội dung của kế hoạch này vào kế hoạch phát triển kinh tế - xã hội của địa phương.</w:t>
      </w:r>
    </w:p>
    <w:p>
      <w:r>
        <w:t>Hỗ trợ, khuyến khích các doanh nghiệp, tổ chức, cá nhân trong và ngoài tỉnh thực hiện đầu tư các dự án du lịch, vui chơi giải trí trên địa bàn.</w:t>
      </w:r>
    </w:p>
    <w:p>
      <w:r>
        <w:t>Cân đối bố trí ngân sách địa phương để thực hiện các nhiệm vụ được phân công tại kế hoạch này.</w:t>
      </w:r>
    </w:p>
    <w:p>
      <w:r>
        <w:t>Trên cơ sở nhiệm vụ được phân công, Ủy ban nhân dân tỉnh yêu cầu các sở, ngành liên quan, Ủy ban nhân dân các huyện, thị xã, thành phố có trách nhiệm xây dựng kế hoạch triển khai cụ thể và báo cáo định kỳ về kết quả thực hiện cho Ủy ban nhân dân tỉnh (qua Sở Văn hóa, Thể thao và Du lịch) chậm nhất ngày 01/11/2024; Sở Văn hóa, Thể thao và Du lịch tổng hợp, đánh giá kết quả đạt được và những vấn đề tồn tại báo cáo Ủy ban nhân dân tỉnh xem xét, giải quyết./.</w:t>
      </w:r>
    </w:p>
    <w:p>
      <w:r>
        <w:t>Nơi nhận:</w:t>
      </w:r>
    </w:p>
    <w:p>
      <w:r>
        <w:t>- Bộ VHTTDL;</w:t>
      </w:r>
    </w:p>
    <w:p>
      <w:r>
        <w:t>- TT: TU, HĐND, UBND tỉnh (để b/c);</w:t>
      </w:r>
    </w:p>
    <w:p>
      <w:r>
        <w:t>- Sở, ban, ngành, đoàn thể tỉnh;</w:t>
      </w:r>
    </w:p>
    <w:p>
      <w:r>
        <w:t>- UBND huyện, thị xã, thành phố;</w:t>
      </w:r>
    </w:p>
    <w:p>
      <w:r>
        <w:t>- Lãnh đạo VPUBND tỉnh;</w:t>
      </w:r>
    </w:p>
    <w:p>
      <w:r>
        <w:t>- Phòng: KGVX;</w:t>
      </w:r>
    </w:p>
    <w:p>
      <w:r>
        <w:t>- Lưu: VT.</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