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217/KH-UBND thực hiện Chương trình mục tiêu quốc gia phát triển kinh tế - xã hội vùng đồng bào dân tộc thiểu số và miền núi trên địa bàn tỉnh Đồng Nai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217/KH-UBND</w:t>
      </w:r>
    </w:p>
    <w:p>
      <w:r>
        <w:t>Đồng Nai, ngày 08 tháng 9 năm 2023</w:t>
      </w:r>
    </w:p>
    <w:p>
      <w:r>
        <w:t>KẾ HOẠCH</w:t>
      </w:r>
    </w:p>
    <w:p>
      <w:r>
        <w:t>THỰC HIỆN CHƯƠNG TRÌNH MỤC TIÊU QUỐC GIA PHÁT TRIỂN KINH TẾ - XÃ HỘI VÙNG ĐỒNG BÀO DÂN TỘC THIỂU SỐ VÀ MIỀN NÚI TRÊN ĐỊA BÀN TỈNH ĐỒNG NAI NĂM 2023</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 Ủy ban nhân dân tỉnh Đồng Nai xây dựng Kế hoạch thực hiện Chương trình mục tiêu quốc phát triển kinh tế - xã hội vùng đồng bào dân tộc thiểu số trên địa bàn tỉnh Đồng Nai giai đoạn 2023-2030, giai đoạn I; từ năm 2023 đến năm 2025;</w:t>
      </w:r>
    </w:p>
    <w:p>
      <w:r>
        <w:t>Căn cứ Nghị quyết số 07/2023/NQ-HĐND ngày 14 tháng 7 năm 2023 quy định nguyên tắc, tiêu chí, định mức phân bổ vốn ngân sách nhà nước thực hiện Chương trình mục tiêu quốc gia phát triển kinh tế - xã hội vùng đồng bào dân tộc thiểu số và miền núi trên địa bàn tỉnh Đồng Nai giai đoạn 2023-2030, giai đoạn I: từ năm 2023 đến năm 2025;</w:t>
      </w:r>
    </w:p>
    <w:p>
      <w:r>
        <w:t>Thực hiện Kế hoạch số 121/KH-UBND ngày 12 tháng 5 năm 2023 của Ủy ban nhân dân tỉnh về thực hiện Chương trình mục tiêu quốc gia phát triển kinh tế - xã hội vùng đồng bào dân tộc thiểu số và miền núi trên địa bàn tỉnh Đồng Nai giai đoạn 2023-2030, giai đoạn I: từ năm 2023 đến năm 2025, Chủ tịch Ủy ban nhân dân tỉnh ban hành Kế hoạch Chương trình mục tiêu quốc gia phát triển kinh tế - xã hội vùng đồng bào dân tộc thiểu số và miền núi trên địa bàn tỉnh Đồng Nai năm 2023 như sau:</w:t>
      </w:r>
    </w:p>
    <w:p>
      <w:r>
        <w:t>I. MỤC TIÊU NĂM 2023</w:t>
      </w:r>
    </w:p>
    <w:p>
      <w:r>
        <w:t>- Cụ thể hóa các mục tiêu, nhiệm vụ, giải pháp Kế hoạch số 121/KH-UBND ngày 12 tháng 5 năm 2023 của Ủy ban nhân dân tỉnh về thực hiện Chương trình mục tiêu quốc gia phát triển kinh tế - xã hội vùng đồng bào dân tộc thiểu số và miền núi trên địa bàn tỉnh Đồng Nai giai đoạn 2023-2030, giai đoạn I: từ năm 2023 đến năm 2025 để triển khai thực hiện trong năm 2023.</w:t>
      </w:r>
    </w:p>
    <w:p>
      <w:r>
        <w:t>- Xác định nội dung công việc gắn với trách nhiệm và phát huy vai trò chủ động, tích cực của các sở, ban, ngành, Ủy ban nhân dân các huyện, thành phố có liên quan trong việc triển khai thực hiện Kế hoạch số 121/KH-UBND.</w:t>
      </w:r>
    </w:p>
    <w:p>
      <w:r>
        <w:t>- Bảo đảm sự phối hợp thường xuyên, hiệu quả giữa các sở, ban, ngành, UBND các huyện, thành phố có liên quan trong việc triển khai thực hiện Kế hoạch số 121/KH-UBND ngày 12 tháng 5 năm 2023 của Ủy ban nhân dân tỉnh.</w:t>
      </w:r>
    </w:p>
    <w:p>
      <w:r>
        <w:t>II. NỘI DUNG, NHIỆM VỤ, GIẢI PHÁP THỰC HIỆN</w:t>
      </w:r>
    </w:p>
    <w:p>
      <w:r>
        <w:t>1. Nội dung, nhiệm vụ thực hiện</w:t>
      </w:r>
    </w:p>
    <w:p>
      <w:r>
        <w:t>- Xây dựng tài liệu hướng dẫn thực hiện các dự án, tiểu dự án, báo cáo, tổng hợp, đề cương chi tiết Chương trình mục tiêu quốc gia phát triển kinh tế - xã hội vùng dân tộc thiểu số và miền núi trên địa bàn tỉnh giai đoạn 2023-2030, giai đoạn I: từ năm 2023 đến năm 2025 (gọi tắt Chương trình).</w:t>
      </w:r>
    </w:p>
    <w:p>
      <w:r>
        <w:t>- Rà soát lại đối tượng thụ hưởng các dự án, tiểu dự án Chương trình.</w:t>
      </w:r>
    </w:p>
    <w:p>
      <w:r>
        <w:t>- Tổ chức tập huấn, hướng dẫn cán bộ các cấp thực hiện các nội dung dự án, tiểu dự án thuộc Chương trình.</w:t>
      </w:r>
    </w:p>
    <w:p>
      <w:r>
        <w:t>- Hướng dẫn địa phương tổng hợp số liệu, đăng ký nguồn vốn thực hiện chính sách hỗ trợ nhà ở, nước sinh hoạt phân tán thuộc Dự án 1: Giải quyết tình trạng thiếu đất ở, nhà ở, đất sản xuất, nước sinh hoạt.</w:t>
      </w:r>
    </w:p>
    <w:p>
      <w:r>
        <w:t>- Hướng dẫn địa phương tổng hợp số liệu, đăng ký nguồn vốn thực hiện Chương trình giai đoạn 2024-2025 và kế hoạch thực hiện năm 2024.</w:t>
      </w:r>
    </w:p>
    <w:p>
      <w:r>
        <w:t>- Tổ chức truyền thông và tuyên truyền Chương trình mục tiêu quốc gia phát triển kinh tế - xã hội vùng dân tộc thiểu số và miền núi rộng rãi đến người dân trên địa bàn tỉnh.</w:t>
      </w:r>
    </w:p>
    <w:p>
      <w:r>
        <w:t>2. Giải pháp thực hiện</w:t>
      </w:r>
    </w:p>
    <w:p>
      <w:r>
        <w:t>- Tổ chức điều tra số liệu thực trạng đời sống kinh tế - xã hội vùng đồng bào dân tộc thiểu số và miền núi theo mục tiêu kế hoạch; hướng dẫn địa phương tổng hợp đăng ký nguồn vốn thực hiện các nội dung dự án, tiểu dự án Chương trình sát với thực tế, phù hợp với địa phương và đáp ứng được nhu cầu thụ hưởng chính sách của người dân mong muốn. Rà soát, bổ sung và xây dựng các văn bản hướng dẫn thực hiện Chương trình; xây dựng tiêu chí, định mức, nguyên tắc phân bổ vốn Chương trình trung hạn, hàng năm và thực hiện chế độ báo cáo định kỳ, đột xuất theo quy định.</w:t>
      </w:r>
    </w:p>
    <w:p>
      <w:r>
        <w:t>- Củng cố, kiện toàn, nâng cao năng lực bộ phận tham mưu Ban chỉ đạo các cấp, nhất là hệ thống Tổ giúp việc, công chức phụ trách công tác dân tộc cấp xã đáp ứng tốt yêu cầu, nhiệm vụ đặt ra trong chỉ đạo, thực hiện Chương trình giai đoạn 2023-2025.</w:t>
      </w:r>
    </w:p>
    <w:p>
      <w:r>
        <w:t>- Cụ thể hóa các chủ trương, hướng dẫn của Trung ương thực hiện Chương trình triển khai đến địa phương.</w:t>
      </w:r>
    </w:p>
    <w:p>
      <w:r>
        <w:t>- Xây dựng tài liệu cẩm nang hướng dẫn thực hiện các nội dung dự án, tiểu dự án thực hiện Chương trình cung cấp cho đội ngũ cán bộ làm công tác dân tộc, người có uy tín và già làng, trưởng ấp.</w:t>
      </w:r>
    </w:p>
    <w:p>
      <w:r>
        <w:t>- Tổ chức các lớp tập huấn cho thành viên tổ giúp việc các cấp và cán bộ phụ trách công tác dân tộc cấp xã.</w:t>
      </w:r>
    </w:p>
    <w:p>
      <w:r>
        <w:t>- Tổ chức học tập kinh nghiệm tỉnh bạn về thực hiện một số nội dung Chương trình.</w:t>
      </w:r>
    </w:p>
    <w:p>
      <w:r>
        <w:t>- Tuyên truyền về hiệu quả, kết quả trong việc triển khai công tác dân tộc, chính sách dân tộc, nhấn mạnh ý nghĩa, tầm quan trọng về việc thực hiện chính sách dân tộc, công tác dân tộc trong việc phát triển kinh tế - xã hội ở vùng đồng bào dân tộc thiểu số và miền núi là trách nhiệm của cả hệ thống chính trị, thực hiện nhất quán chủ trương của Đảng, chính sách pháp luật của Nhà nước  “bảo đảm các dân tộc bình đẳng, đoàn kết, tôn trọng, giúp nhau càng phát triển”.  Huy động, phân bổ, sử dụng, quản lý hiệu quả các nguồn lực để đầu tư phát triển tạo chuyển biến căn bản về kinh tế, văn hóa, xã hội ở vùng có đồng bào dân tộc thiểu số, chú trọng tính đặc thù của vùng dân tộc thiểu số trong hoạch định và tổ chức thực hiện chính sách dân tộc. Đồng thời, phản ánh tâm tư, nguyện vọng, tiếng nói của đồng bào các dân tộc với cấp ủy, chính quyền các cấp; những tồn tại, hạn chế, bất cập, đề xuất sửa đổi, bổ sung chính sách trong quá trình triển khai thực hiện các dự án, tiểu dự án Chương trình nói riêng và các nội dung liên quan nói chung. Trong đó, nêu rõ hình thức, giải pháp, nguyên tắc, nguồn kinh phí bảo đảm thực hiện các hoạt động truyền thông cũng như trách nhiệm tổ chức thực hiện của từng cơ quan, đơn vị có liên quan.</w:t>
      </w:r>
    </w:p>
    <w:p>
      <w:r>
        <w:t>- Tổ chức xây dựng biểu mẫu tổng hợp, tài liệu báo cáo quy trình của Chương trình theo đề cương chi tiết.</w:t>
      </w:r>
    </w:p>
    <w:p>
      <w:r>
        <w:t>- Thu thập thông tin, cập nhật số liệu, báo cáo của đơn vị thực hiện.</w:t>
      </w:r>
    </w:p>
    <w:p>
      <w:r>
        <w:t>- Thu thập, tổng hợp thông tin, báo cáo ở cấp xã.</w:t>
      </w:r>
    </w:p>
    <w:p>
      <w:r>
        <w:t>- Tổng hợp thông tin, báo cáo ở cấp huyện.</w:t>
      </w:r>
    </w:p>
    <w:p>
      <w:r>
        <w:t>- Tổng hợp thông tin, báo cáo ở cấp tỉnh.</w:t>
      </w:r>
    </w:p>
    <w:p>
      <w:r>
        <w:t>III. VỐN VÀ NGUỒN VỐN THỰC HIỆN</w:t>
      </w:r>
    </w:p>
    <w:p>
      <w:r>
        <w:t>Tổng vốn thực hiện dự kiến: 113.000.000 đồng từ nguồn ngân sách địa phương (vốn sự nghiệp, vốn đầu tư công), vốn vay tín dụng từ Ngân hành chính sách xã hội và vốn huy động và vốn huy động hợp pháp khác.</w:t>
      </w:r>
    </w:p>
    <w:p>
      <w:r>
        <w:t>IV. TỔ CHỨC, QUẢN LÝ THỰC HIỆN</w:t>
      </w:r>
    </w:p>
    <w:p>
      <w:r>
        <w:t>1. Giao Ban Dân tộc tỉnh</w:t>
      </w:r>
    </w:p>
    <w:p>
      <w:r>
        <w:t>- Cơ quan thường trực quản lý Chương trình; chủ trì, phối hợp với các sở, ngành liên quan và Ủy ban nhân dân cấp huyện, thành phố tổ chức triển khai, thực hiện Chương trình theo quy định.</w:t>
      </w:r>
    </w:p>
    <w:p>
      <w:r>
        <w:t>- Chủ trì, phối hợp với các sở, ngành liên quan xây dựng bộ tài liệu hướng dẫn thực hiện các dự án, tiểu dự án Chương trình; tổ chức các lớp tập huấn cho cán bộ công chức các cấp tham gia triển khai thực hiện chương trình.</w:t>
      </w:r>
    </w:p>
    <w:p>
      <w:r>
        <w:t>- Tổng hợp, dự toán chi tiết thực hiện và dự kiến phương án phân bổ vốn ngân sách địa phương thực hiện Chương trình năm 2023 gửi Sở Kế hoạch và Đầu tư, Sở Tài chính thẩm định, báo cáo Ủy ban nhân dân tỉnh theo quy định.</w:t>
      </w:r>
    </w:p>
    <w:p>
      <w:r>
        <w:t>- Chủ trì xây dựng phương án giao chỉ tiêu phấn đấu, nhiệm vụ cụ thể năm 2023 để thực hiện Chương trình cho cấp huyện gửi Sở Kế hoạch và Đầu tư tổng hợp.</w:t>
      </w:r>
    </w:p>
    <w:p>
      <w:r>
        <w:t>- Chủ trì cùng các sở, ngành liên quan hướng dẫn cấp huyện thực hiện hiệu quả Kế hoạch số 121/KH-UBND năm 2023.</w:t>
      </w:r>
    </w:p>
    <w:p>
      <w:r>
        <w:t>- Chủ trì, phối hợp với các sở, ngành liên quan và cấp huyện hướng dẫn quy trình giám sát, đánh giá thực hiện Chương trình.</w:t>
      </w:r>
    </w:p>
    <w:p>
      <w:r>
        <w:t>- Chủ trì, phối hợp với các sở, ban, ngành kiểm tra, giám sát việc thực hiện Chương trình ở cấp huyện, xã; báo cáo Ủy ban nhân dân tỉnh, đồng thời tham mưu Ủy ban nhân dân tỉnh báo cáo kết quả thực hiện gửi Ủy ban Dân tộc, Thường trực Tỉnh ủy, Thường trực Hội đồng nhân dân tỉnh.</w:t>
      </w:r>
    </w:p>
    <w:p>
      <w:r>
        <w:t>2. Sở Kế hoạch và Đầu tư</w:t>
      </w:r>
    </w:p>
    <w:p>
      <w:r>
        <w:t>- Thực hiện chức năng cơ quan tổng hợp Chương trình.</w:t>
      </w:r>
    </w:p>
    <w:p>
      <w:r>
        <w:t>- Tổng hợp nhu cầu, dự kiến phân bổ kinh phí (vốn đầu tư công), chỉ tiêu, nhiệm vụ cụ thể thực hiện Chương trình đưa vào kế hoạch giai đoạn 2023-2025 và kế hoạch hàng năm, trình cấp có thẩm quyền xem xét, quyết định theo quy định.</w:t>
      </w:r>
    </w:p>
    <w:p>
      <w:r>
        <w:t>- Chủ trì, phối hợp với Sở Tài chính tổng hợp, cân đối, bố trí nguồn vốn đầu tư từ ngân sách địa phương cho Chương trình theo tiến độ và kế hoạch đầu tư trung hạn, hằng năm, trình cấp có thẩm quyền xem xét, quyết định theo quy định.</w:t>
      </w:r>
    </w:p>
    <w:p>
      <w:r>
        <w:t>3. Sở Tài chính</w:t>
      </w:r>
    </w:p>
    <w:p>
      <w:r>
        <w:t>- Chủ trì, phối hợp với Ban Dân tộc tỉnh và các sở, cơ quan liên quan xây dựng kế hoạch hàng năm, tổng hợp kinh phí (vốn sự nghiệp) từ nguồn ngân sách địa phương để đảm bảo hoạt động của Chương trình.</w:t>
      </w:r>
    </w:p>
    <w:p>
      <w:r>
        <w:t>- Cân đối, bố trí đủ vốn sự nghiệp và có kế hoạch bổ sung vốn cho Chương trình theo tiến độ và kế hoạch đầu tư trung hạn, hàng năm, trình cấp có thẩm quyền xem xét, quyết định.</w:t>
      </w:r>
    </w:p>
    <w:p>
      <w:r>
        <w:t>- Chủ trì hướng dẫn cơ chế quản lý, sử dụng, thanh quyết toán kinh phí nguồn ngân sách nhà nước thực hiện Chương trình.</w:t>
      </w:r>
    </w:p>
    <w:p>
      <w:r>
        <w:t>4. Các sở, ngành chủ trì dự án, tiểu dự án, nội dung thành phần của Chương trình</w:t>
      </w:r>
    </w:p>
    <w:p>
      <w:r>
        <w:t>- Căn cứ nhiệm vụ được giao trong Kế hoạch số 121/KH-UBND ngày 12 tháng 5 năm 2023 của Ủy ban nhân dân tỉnh, Nghị quyết số 07/2023/NQ-HĐND ngày 14 tháng 7 năm 2023 của Hội đồng nhân dân tỉnh và các Thông tư hướng dẫn của Bộ, ngành chủ quản xây dựng kế hoạch, tổng hợp và đề xuất các chỉ tiêu, nhiệm vụ, nguồn vốn và phương án phân bổ kế hoạch vốn ngân sách; triển khai thực hiện và báo cáo Ủy ban nhân dân tỉnh (qua Ban Dân tộc tỉnh) kết quả thực hiện theo quy định.</w:t>
      </w:r>
    </w:p>
    <w:p>
      <w:r>
        <w:t>- Chủ động phối hợp Ban Dân tộc tỉnh xây dựng bộ tài liệu hướng dẫn thực hiện các dự án, tiểu dự án Chương trình; tổ chức các lớp tập huấn cho cán bộ công chức các cấp tham gia triển khai thực hiện chương trình được phân công chủ trì.</w:t>
      </w:r>
    </w:p>
    <w:p>
      <w:r>
        <w:t>- Rà soát, xác định địa bàn, đối tượng, nội dung chính sách, hướng dẫn địa phương để tổ chức thực hiện bảo đảm không chồng chéo, trùng lặp với các chương trình, dự án, đề án khác và nhiệm vụ thường xuyên của các sở, ngành, địa phương.</w:t>
      </w:r>
    </w:p>
    <w:p>
      <w:r>
        <w:t>- Theo chức năng, nhiệm vụ, thẩm quyền được giao, rà soát, quyết định hoặc hướng dẫn các đơn giá, định mức hỗ trợ, đầu tư, bảo đảm phù hợp và tuân thủ quy định của pháp luật.</w:t>
      </w:r>
    </w:p>
    <w:p>
      <w:r>
        <w:t>- Phối hợp với Ban Dân tộc tỉnh và sở, ngành có liên quan tổ chức kiểm tra, giám sát, đánh giá kết quả thực hiện nguồn lực và các chỉ tiêu, nhiệm vụ, nội dung thành phần của Chương trình chủ trì theo quy định gửi Ban Dân tộc tỉnh tổng hợp, báo cáo Ủy ban nhân dân tỉnh.</w:t>
      </w:r>
    </w:p>
    <w:p>
      <w:r>
        <w:t>5. Ủy ban nhân dân các huyện, thành phố</w:t>
      </w:r>
    </w:p>
    <w:p>
      <w:r>
        <w:t>- Chỉ đạo, thành lập Ban Chỉ đạo chung các chương trình mục tiêu quốc gia và đơn vị giúp việc Ban Chỉ đạo các cấp theo nguyên tắc, yêu cầu như đối với Ban Chỉ đạo cấp tỉnh. Chỉ đạo Phòng Dân tộc (Văn phòng Ủy ban nhân dân đối với cấp huyện không có Phòng Dân tộc) là cơ quan chủ trì, thành lập tổ giúp việc Chương trình giai đoạn 2023-2025 tại địa phương.</w:t>
      </w:r>
    </w:p>
    <w:p>
      <w:r>
        <w:t>- Phê duyệt kế hoạch thực hiện Chương trình trong giai đoạn 2023-2025, năm 2023, dự kiến nguồn vốn thực hiện năm 2024 trên cơ sở tổng hợp, đề xuất của Phòng Dân tộc (Văn phòng Ủy ban nhân dân đối với cấp huyện không có Phòng Dân tộc), bao gồm các nội dung: Kế hoạch thực hiện Chương trình, dự kiến kinh phí và gửi cơ quan chủ trì dự án, tiểu dự án thành phần, cơ quan chủ trì quản lý Chương trình và các cơ quan liên quan theo quy định.</w:t>
      </w:r>
    </w:p>
    <w:p>
      <w:r>
        <w:t>- Tổ chức triển khai thực hiện Chương trình trên địa bàn, bố trí nguồn vốn đối ứng từ nguồn ngân sách của địa phương và chủ động huy động thêm các nguồn lực khác thực hiện Chương trình.</w:t>
      </w:r>
    </w:p>
    <w:p>
      <w:r>
        <w:t>- Chịu trách nhiệm về việc sử dụng các nguồn vốn đúng mục tiêu, bảo đảm hiệu quả, tiết kiệm và tránh thất thoát, lãng phí.</w:t>
      </w:r>
    </w:p>
    <w:p>
      <w:r>
        <w:t>- Phân công, phân cấp trách nhiệm của các cấp và cơ quan liên quan trong việc tổ chức thực hiện Chương trình theo nguyên tắc đẩy mạnh phân cấp và đề cao tinh thần trách nhiệm cho cơ sở.</w:t>
      </w:r>
    </w:p>
    <w:p>
      <w:r>
        <w:t>- Ban hành cơ chế, chính sách, hướng dẫn tổ chức triển khai Chương trình trên địa bàn theo thẩm quyền và nhiệm vụ được giao.</w:t>
      </w:r>
    </w:p>
    <w:p>
      <w:r>
        <w:t>- Tổ chức giám sát, đánh giá và báo cáo thực hiện Chương trình trên địa bàn định kỳ, đột xuất theo quy định.</w:t>
      </w:r>
    </w:p>
    <w:p>
      <w:r>
        <w:t>6. Đề nghị Ủy ban Mặt trận Tổ quốc Việt Nam tỉnh và các tổ chức chính trị, xã hội : Giám sát, phản biện xã hội trong quá trình tổ chức triển khai Chương trình giai đoạn 2023-2025 trên địa bàn tỉnh.</w:t>
      </w:r>
    </w:p>
    <w:p>
      <w:r>
        <w:t>Trên đây là Kế hoạch thực hiện chương trình mục tiêu quốc gia phát triển kinh tế - xã hội vùng dân tộc thiểu số và miền núi trên địa bàn tỉnh Đồng Nai giai đoạn 2023-2030, giai đoạn I: từ năm 2023 đến năm 2025 năm 2023; đề nghị các sở, ban, ngành liên quan, Ủy ban nhân dân các huyện, thành phố tổ chức triển khai thực hiện và báo cáo kết quả gửi về Ủy ban nhân dân tỉnh (thông qua Ban Dân tộc)  trước ngày 30/11/2023  để tổng hợp báo cáo Ủy ban Dân tộc theo quy định./.</w:t>
      </w:r>
    </w:p>
    <w:p>
      <w:r>
        <w:t>Nơi nhận:</w:t>
      </w:r>
    </w:p>
    <w:p>
      <w:r>
        <w:t>- Q. Chủ tịch, PCT UBND tỉnh (KGVX);</w:t>
      </w:r>
    </w:p>
    <w:p>
      <w:r>
        <w:t>- Thành viên BCĐ các CTMTQG tỉnh;</w:t>
      </w:r>
    </w:p>
    <w:p>
      <w:r>
        <w:t>- Ban Dân tộc tỉnh;</w:t>
      </w:r>
    </w:p>
    <w:p>
      <w:r>
        <w:t>- UBND các huyện, thành phố;</w:t>
      </w:r>
    </w:p>
    <w:p>
      <w:r>
        <w:t>- Chánh, Phó Văn phòng (KGVX);</w:t>
      </w:r>
    </w:p>
    <w:p>
      <w:r>
        <w:t>- Lưu: VT, KTN, KTNS, KGVX.</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