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216/KH-UBND năm 2025 thực hiện chương trình đào tạo, bồi dưỡng cán bộ, công chức, viên chức kiến thức về khoa học, công nghệ, đổi mới sáng tạo, kỹ năng số, công nghệ số cơ bản phục vụ chuyển đổi số tỉnh Thanh Hóa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216/KH-UBND</w:t>
      </w:r>
    </w:p>
    <w:p>
      <w:r>
        <w:t>Thanh Hóa, ngày 20 tháng 10 năm 2025</w:t>
      </w:r>
    </w:p>
    <w:p>
      <w:r>
        <w:t>KẾ HOẠCH</w:t>
      </w:r>
    </w:p>
    <w:p>
      <w:r>
        <w:t>TRIỂN KHAI THỰC HIỆN CHƯƠNG TRÌNH ĐÀO TẠO, BỒI DƯỠNG CÁN BỘ, CÔNG CHỨC, VIÊN CHỨC KIẾN THỨC VỀ KHOA HỌC, CÔNG NGHỆ, ĐỔI MỚI SÁNG TẠO, KỸ NĂNG SỐ, CÔNG NGHỆ SỐ CƠ BẢN PHỤC VỤ CHUYỂN ĐỔI SỐ TỈNH THANH HÓA GIAI ĐOẠN 2025-2030</w:t>
      </w:r>
    </w:p>
    <w:p>
      <w:r>
        <w:t>Thực hiện Kế hoạch hành động số 266-KH/TU ngày 26/4/2025 của Ban Thường vụ Tỉnh ủy thực hiện Nghị quyết số 57-NQ/TW ngày 22/12/2024 của Bộ Chính trị về đột phá phát triển khoa học, công nghệ, đổi mới sáng tạo và chuyển đổi số quốc gia; Kế hoạch số 101/KH-UBND ngày 22/5/2025 của UBND tỉnh thực hiện Nghị quyết số 71/NQ-CP ngày 01/4/2025 của Chính phủ và Kế hoạch hành động số 266-KH/TU ngày 26/4/2025 của Ban Thường vụ Tỉnh ủy; Ủy ban nhân dân tỉnh ban hành Kế hoạch triển khai thực hiện chương trình đào tạo, bồi dưỡng cán bộ, công chức, viên chức kiến thức về khoa học, công nghệ, đổi mới sáng tạo, kỹ năng số, công nghệ số cơ bản phục vụ chuyển đổi số tỉnh Thanh Hóa giai đoạn 2025-2030, cụ thể như sau:</w:t>
      </w:r>
    </w:p>
    <w:p>
      <w:r>
        <w:t>I. MỤC ĐÍCH, YÊU CẦU</w:t>
      </w:r>
    </w:p>
    <w:p>
      <w:r>
        <w:t>1. Mục đích</w:t>
      </w:r>
    </w:p>
    <w:p>
      <w:r>
        <w:t>Phổ cập, nâng cao kiến thức, kỹ năng về khoa học và công nghệ, đổi mới sáng tạo, kỹ năng số, công nghệ số trong tất cả các ngành, lĩnh vực nhằm tạo sự chuyển biến mạnh mẽ trong nhận thức, hành động; nâng cao ý thức, trách nhiệm và chất lượng của đội ngũ lãnh đạo, quản lý, cán bộ, công chức, viên chức; xây dựng đội ngũ lãnh đạo, quản lý giỏi, cán bộ khoa học, kỹ thuật có trình độ chuyên môn cao; thúc đẩy phát triển khoa học, công nghệ, đổi mới sáng tạo và chuyển đổi số, đáp ứng yêu cầu phục vụ Nhân dân và sự nghiệp phát triển kinh tế - xã hội của tỉnh.</w:t>
      </w:r>
    </w:p>
    <w:p>
      <w:r>
        <w:t>2. Yêu cầu</w:t>
      </w:r>
    </w:p>
    <w:p>
      <w:r>
        <w:t>a) Đào tạo, bồi dưỡng phải căn cứ vào định hướng, chỉ tiêu, yêu cầu của Trung ương, Ban Thường vụ Tỉnh ủy; vị trí việc làm, tiêu chuẩn của ngạch công chức; tiêu chuẩn chức danh nghề nghiệp viên chức; tiêu chuẩn chức vụ lãnh đạo, quản lý; gắn với công tác sử dụng, quản lý cán bộ, công chức, viên chức phù hợp với quy hoạch, kế hoạch đào tạo, bồi dưỡng và nhu cầu xây dựng, phát triển nguồn nhân lực của cơ quan, đơn vị.</w:t>
      </w:r>
    </w:p>
    <w:p>
      <w:r>
        <w:t>b) Nâng cao chất lượng, hiệu quả đào tạo, bồi dưỡng và phát triển nguồn nhân lực về khoa học, công nghệ, đổi mới sáng tạo, kỹ năng số, công nghệ số trong từng ngành, lĩnh vực và địa phương để thúc đẩy thực hiện chuyển đổi số trên địa bàn tỉnh.</w:t>
      </w:r>
    </w:p>
    <w:p>
      <w:r>
        <w:t>c) Cân đối, bố trí đủ nguồn lực, bảo đảm kinh phí cho công tác đào tạo, bồi dưỡng đối với đội ngũ cán bộ, công chức, viên chức; đa dạng hóa nguồn kinh phí thực hiện đào tạo, bồi dưỡng.</w:t>
      </w:r>
    </w:p>
    <w:p>
      <w:r>
        <w:t>d) Cán bộ, công chức, viên chức được cử đi đào tạo, bồi dưỡng phải nêu cao tinh thần, ý thức trách nhiệm để hoàn thành nhiệm vụ học tập; khuyến khích tinh thần tự học tập, tự nghiên cứu, tự bồi dưỡng.</w:t>
      </w:r>
    </w:p>
    <w:p>
      <w:r>
        <w:t>II. MỤC TIÊU</w:t>
      </w:r>
    </w:p>
    <w:p>
      <w:r>
        <w:t>1. Mục tiêu chung</w:t>
      </w:r>
    </w:p>
    <w:p>
      <w:r>
        <w:t>a) Hình thành được đội ngũ chuyên gia khoa học, công nghệ, chuyển đổi số trong các ngành, lĩnh vực để trở thành lực lượng nòng cốt dẫn dắt, tổ chức và lan tỏa chuyển đổi số trong toàn tỉnh.</w:t>
      </w:r>
    </w:p>
    <w:p>
      <w:r>
        <w:t>b) Xây dựng được mạng lưới cán bộ, công chức, viên chức tham mưu về khoa học, công nghệ, đổi mới sáng tạo, chuyển đổi số rộng khắp từ cấp tỉnh đến cấp cơ sở, thường xuyên được đào tạo, bồi dưỡng, cập nhật kiến thức, kỹ năng làm nòng cốt chuyển đổi số trong các ngành, các cấp, cơ quan, đơn vị, địa phương.</w:t>
      </w:r>
    </w:p>
    <w:p>
      <w:r>
        <w:t>2. Mục tiêu cụ thể</w:t>
      </w:r>
    </w:p>
    <w:p>
      <w:r>
        <w:t>a) Mục tiêu đến năm 2025</w:t>
      </w:r>
    </w:p>
    <w:p>
      <w:r>
        <w:t>- Lãnh đạo các cấp, các ngành trong cơ quan, đơn vị, địa phương nhận thức sâu sắc về vai trò của khoa học, công nghệ, đổi mới sáng tạo, kỹ năng số, công nghệ số trong thực hiện chuyển đổi số tại cơ quan, tổ chức, đơn vị mình.</w:t>
      </w:r>
    </w:p>
    <w:p>
      <w:r>
        <w:t>- 85% cán bộ, công chức cấp xã trở lên được bồi dưỡng kiến thức về chuyển đổi số, kỹ năng số, công nghệ số căn bản; sử dụng được các nền tảng dịch vụ số phục vụ công việc.</w:t>
      </w:r>
    </w:p>
    <w:p>
      <w:r>
        <w:t>- 100% cán bộ, công chức cấp tỉnh được bồi dưỡng kiến thức về chuyển đổi số, kỹ năng số, công nghệ số căn bản; sử dụng được các nền tảng dịch vụ số phục vụ công việc;</w:t>
      </w:r>
    </w:p>
    <w:p>
      <w:r>
        <w:t>- 80% cán bộ, công chức, viên chức trở lên làm chủ kỹ năng số, ứng dụng công nghệ trong quản lý, điều hành.</w:t>
      </w:r>
    </w:p>
    <w:p>
      <w:r>
        <w:t>- 100% cán bộ chuyên trách chuyển đổi số, công nghệ thông tin hàng năm được đào tạo, bồi dưỡng, tập huấn về công nghệ số và được đánh giá trực tuyến kết quả đào tạo qua Hệ thống đánh giá, sát hạch chuẩn kỹ năng số quốc gia.</w:t>
      </w:r>
    </w:p>
    <w:p>
      <w:r>
        <w:t>b) Mục tiêu đến năm 2030</w:t>
      </w:r>
    </w:p>
    <w:p>
      <w:r>
        <w:t>- 100% cán bộ, công chức, viên chức các cấp được bồi dưỡng cập nhật kiến thức về khoa học, công nghệ, đổi mới sáng tạo, kỹ năng số, công nghệ số cơ bản; làm chủ kỹ năng số, ứng dụng công nghệ trong tham mưu, quản lý, điều hành.</w:t>
      </w:r>
    </w:p>
    <w:p>
      <w:r>
        <w:t>- Bố trí tỷ lệ cán bộ có chuyên môn, kinh nghiệm về khoa học, kỹ thuật, chuyển đổi số trong đội ngũ lãnh đạo của từng cơ quan, tổ chức phù hợp với yêu cầu nhiệm vụ, phấn đấu tối thiểu đạt 25% theo Quyết định số 970/QĐ-TTg ngày 19/5/2025 của Thủ tướng Chính phủ quy định về trách nhiệm của người đứng đầu các cơ quan nhà nước trong công tác lãnh đạo, chỉ đạo triển khai thực hiện nhiệm vụ về phát triển khoa học, công nghệ, đổi mới sáng tạo và chuyển đổi số của cơ quan, tổ chức.</w:t>
      </w:r>
    </w:p>
    <w:p>
      <w:r>
        <w:t>- Lựa chọn, cử tối thiểu 50 cán bộ thuộc các ngành, lĩnh vực, địa phương tham gia chương trình đào tạo 1.000 chuyên gia chuyển đổi số do Bộ Khoa học và Công nghệ chủ trì để trở thành lực lượng nòng cốt dẫn dắt, tổ chức và lan tỏa tiến trình chuyển đổi số.</w:t>
      </w:r>
    </w:p>
    <w:p>
      <w:r>
        <w:t>III. NHIỆM VỤ CỤ THỂ</w:t>
      </w:r>
    </w:p>
    <w:p>
      <w:r>
        <w:t>(Có Danh mục các nhiệm vụ đào tạo, bồi dưỡng cụ thể tại Phụ lục kèm theo).</w:t>
      </w:r>
    </w:p>
    <w:p>
      <w:r>
        <w:t>IV. GIẢI PHÁP</w:t>
      </w:r>
    </w:p>
    <w:p>
      <w:r>
        <w:t>1. Đẩy mạnh tuyên truyền, nâng cao nhận thức, trách nhiệm của các cấp chính quyền, sở, ban, ngành về vai trò của khoa học, công nghệ, đổi mới sáng tạo, kỹ năng số, công nghệ số trong phát triển kinh tế - xã hội của tỉnh và trong thực hiện các mục tiêu phát triển kinh tế - xã hội của từng ngành, lĩnh vực, địa phương. Nhận thức được cơ hội và thách thức trước các xu thế quốc tế, nhất là xu thế hội nhập và phát triển kinh tế tri thức, kinh tế số.</w:t>
      </w:r>
    </w:p>
    <w:p>
      <w:r>
        <w:t>2. Đề cao tinh thần tự học tập, bồi dưỡng, tham gia đào tạo sau đại học đối với cán bộ, công chức, viên chức ở các ngành, lĩnh vực về khoa học và công nghệ, đổi mới sáng tạo, chuyển đổi số để nâng cao trình độ chuyên môn, nghiệp vụ, đáp ứng yêu cầu vị trí việc làm và nhiệm vụ được giao trong tình hình mới.</w:t>
      </w:r>
    </w:p>
    <w:p>
      <w:r>
        <w:t>3. Tăng cường trách nhiệm của người đứng đầu các sở, ban, ngành; đơn vị sự nghiệp thuộc UBND tỉnh; UBND các xã, phường; đơn vị sử dụng cán bộ, công chức, viên chức trong việc:</w:t>
      </w:r>
    </w:p>
    <w:p>
      <w:r>
        <w:t>a) Đề xuất các nhiệm vụ tập huấn, bồi dưỡng kiến thức về khoa học, công nghệ, đổi mới sáng tạo, kỹ năng số, công nghệ số cấp thiết trong ngành, lĩnh vực được giao tham mưu quản lý; cử cán bộ, công chức, viên chức tham dự các khóa đào tạo, bồi dưỡng bảo đảm hiệu quả gắn với yêu cầu công việc, đáp ứng yêu cầu chuyên môn nghiệp vụ.</w:t>
      </w:r>
    </w:p>
    <w:p>
      <w:r>
        <w:t>b) Xây dựng, ban hành và tổ chức triển khai thực hiện Kế hoạch đào tạo, bồi dưỡng hàng năm để hoàn thành mục tiêu đề ra tại Kế hoạch này.</w:t>
      </w:r>
    </w:p>
    <w:p>
      <w:r>
        <w:t>c) Đưa nội dung đào tạo, bồi dưỡng cán bộ, công chức, viên chức vào tiêu chí bình xét thi đua hàng năm của cơ quan, đơn vị.</w:t>
      </w:r>
    </w:p>
    <w:p>
      <w:r>
        <w:t>d) Tăng cường liên kết đào tạo, bồi dưỡng với các cơ sở đào tạo bồi dưỡng có uy tín, năng lực trong và ngoài tỉnh trong việc thực hiện các nhiệm vụ đào tạo, bồi dưỡng được giao tại Kế hoạch này.</w:t>
      </w:r>
    </w:p>
    <w:p>
      <w:r>
        <w:t>đ) Đề xuất lựa chọn, đa dạng hóa các loại hình đào tạo, bồi dưỡng (tập trung, trực tuyến hoặc kết hợp trực tiếp và trực tuyến) phù hợp đối với từng chương trình và đối tượng cán bộ, công chức, viên chức; đảm bảo chất lượng và hiệu quả trong công tác đào tạo, bồi dưỡng.</w:t>
      </w:r>
    </w:p>
    <w:p>
      <w:r>
        <w:t>4. Rà soát, nghiên cứu, cập nhật, biên soạn, xây dựng, ban hành tài liệu bồi dưỡng.</w:t>
      </w:r>
    </w:p>
    <w:p>
      <w:r>
        <w:t>Sở Khoa học và Công nghệ, Sở Nội vụ, các sở, ban, ngành, các cơ sở đào tạo, bồi dưỡng cán bộ, công chức, viên chức trên cơ sở các nhiệm vụ đào tạo, bồi dưỡng được giao tại Kế hoạch này và Kế hoạch đào tạo, bồi dưỡng cán bộ, công chức, viên chức hàng năm của tỉnh, rà soát, nghiên cứu, biên soạn mới hoặc cập nhật đưa các chuyên đề về khoa học, công nghệ, đổi mới sáng tạo, chuyển đổi số vào các tài liệu bồi dưỡng cán bộ, công chức, viên chức nhằm nâng cao hiểu biết và sử dụng thành thạo được các nền tảng, dịch vụ số phục vụ công việc chuyên môn, nghiệp vụ, tham mưu, quản lý.</w:t>
      </w:r>
    </w:p>
    <w:p>
      <w:r>
        <w:t>5. Duy trì thực hiện việc đánh giá chất lượng, hiệu quả đào tạo , bồi dưỡng tại các cơ sở đào tạo, bồi dưỡng, đơn vị sử dụng cán bộ, công chức, viên chức về: nội dung chương trình; năng lực của giảng viên; năng lực tổ chức mở các lớp đào tạo, bồi dưỡng của cơ quan tổ chức lớp học; mức độ tiếp thu của cán bộ, công chức, viên chức và khả năng vận dụng sau khi kết thúc khóa học vào công việc thực tế được giao.</w:t>
      </w:r>
    </w:p>
    <w:p>
      <w:r>
        <w:t>6. Về tài chính: đảm bảo kinh phí để thực hiện các mục tiêu và triển khai thực hiện chất lượng, hiệu quả các giải pháp tại Kế hoạch. Phân bổ và quản lý, sử dụng kinh phí đào tạo, bồi dưỡng hiệu quả, phù hợp với tình hình thực tế và quy định của pháp luật; đảm bảo sự chủ động của cơ quan quản lý và đơn vị sử dụng cán bộ, công chức, viên chức trong đào tạo, bồi dưỡng.</w:t>
      </w:r>
    </w:p>
    <w:p>
      <w:r>
        <w:t>V. KINH PHÍ THỰC HIỆN</w:t>
      </w:r>
    </w:p>
    <w:p>
      <w:r>
        <w:t>1. Kinh phí thực hiện kế hoạch được bố trí từ nguồn ngân sách nhà nước, nguồn xã hội hóa và các nguồn vốn huy động hợp pháp khác.</w:t>
      </w:r>
    </w:p>
    <w:p>
      <w:r>
        <w:t>2. Hàng năm, trên cơ sở đề xuất của các sở, ban, ngành, UBND các xã phường và các cơ quan, đơn vị có liên quan, Sở Nội chủ trì thẩm định về nội dung đề xuất, đưa vào kế hoạch đào tạo, bồi dưỡng cán bộ, công chức, viên chức của tỉnh hàng năm trình Chủ tịch UBND tỉnh ban hành. Sở Tài chính chủ trì thẩm định dự toán kinh phí trình Ủy ban nhân dân tỉnh phê duyệt phân bổ dự toán chi ngân sách các nhiệm vụ đào tạo, bồi dưỡng cho các cơ quan, đơn vị.</w:t>
      </w:r>
    </w:p>
    <w:p>
      <w:r>
        <w:t>3. Các cơ quan, đơn vị ưu tiên, chủ động bố trí từ nguồn kinh phí chi thường xuyên và nguồn kinh phí khác để hỗ trợ cho cán bộ, công chức, viên chức là nữ, là người dân tộc thiểu số được cử tham gia đào tạo, bồi dưỡng theo quy định của pháp luật về bình đẳng giới và công tác dân tộc.</w:t>
      </w:r>
    </w:p>
    <w:p>
      <w:r>
        <w:t>VI. TỔ CHỨC THỰC HIỆN</w:t>
      </w:r>
    </w:p>
    <w:p>
      <w:r>
        <w:t>1. Các sở, ban, ngành, đơn vị sự nghiệp thuộc UBND tỉnh, UBND các xã, phường:</w:t>
      </w:r>
    </w:p>
    <w:p>
      <w:r>
        <w:t>a) Tổ chức phổ biến, quán triệt nâng cao hơn nữa nhận thức, trách nhiệm của các cấp ủy đảng, chính quyền và cán bộ, công chức, viên chức về tầm quan trọng của việc cập nhật các kiến thức, kỹ năng về khoa học, công nghệ, đổi mới sáng tạo, chuyển đổi số; tinh thần học và tự học; về trách nhiệm học tập suốt đời của mỗi cán bộ, công chức, viên chức để đáp ứng yêu cầu nhiệm vụ trong giai đoạn mới.</w:t>
      </w:r>
    </w:p>
    <w:p>
      <w:r>
        <w:t>b) Trên cơ sở Kế hoạch này, hàng năm, tiến hành rà soát, đánh giá nguồn nhân lực tại cơ quan, đơn vị, địa phương, đề xuất nhiệm vụ đào tạo, bồi dưỡng gửi về Sở Nội vụ để tổng hợp, phối hợp với Sở Tài chính thẩm định, trình cấp có thẩm quyền phê duyệt. Chịu trách nhiệm trước UBND tỉnh, Chủ tịch UBND tỉnh về các nội dung đề xuất. Sau khi Kế hoạch được UBND tỉnh ban hành, xây dựng và tổ chức triển khai thực hiện Kế hoạch đào tạo, bồi dưỡng giai đoạn và hàng năm phù hợp với tình hình của cơ quan, đơn vị, địa phương và đảm bảo hoàn thành mục tiêu chung theo Kế hoạch.</w:t>
      </w:r>
    </w:p>
    <w:p>
      <w:r>
        <w:t>c) Tạo điều kiện và đảm bảo các chế độ, chính sách theo đúng quy định đối với cán bộ, công chức, viên chức được cử tham gia đào tạo, bồi dưỡng và đối với các cán bộ, công chức, viên chức tự học nâng cao trình độ chuyên môn, nghiệp vụ.</w:t>
      </w:r>
    </w:p>
    <w:p>
      <w:r>
        <w:t>d) Lựa chọn các cơ sở đào tạo, bồi dưỡng có đủ năng lực, điều kiện để phối hợp tổ chức thực hiện các nhiệm vụ đào tạo, bồi dưỡng. Quản lý và sử dụng nguồn kinh phí đào tạo, bồi dưỡng được giao theo quy định, đảm bảo đúng mục đích, hiệu quả, tiết kiệm.</w:t>
      </w:r>
    </w:p>
    <w:p>
      <w:r>
        <w:t>đ) Nghiên cứu, lựa chọn áp dụng hình thức bồi dưỡng trực tuyến trên Nền tảng đào tạo trực tuyến dùng chung (tại website “binhdanhocvuso.gov.vn”) để thay thế cho hình thức tập huấn truyền thống nhằm giảm chi phí đào tạo, tạo sự thuận lợi cho người học. Trên cơ sở chức năng, nhiệm vụ được giao, lĩnh vực quản lý, phối hợp với Công an tỉnh trong việc khai thác, xây dựng và phổ biến các bài giảng được chia sẻ trên nền tảng để triển khai các nhiệm vụ theo Kế hoạch số 139/KH-UBND ngày 02/7/2025 của UBND tỉnh về việc triển khai nền tảng đào tạo trực tuyến dùng chung cho công tác tập huấn.</w:t>
      </w:r>
    </w:p>
    <w:p>
      <w:r>
        <w:t>e) Chịu trách nhiệm xây dựng dự toán, quản lý, phân bổ và sử dụng, quyết toán kinh phí đào tạo, bồi dưỡng cán bộ, công chức theo quy định hiện hành. Đa dạng hóa nguồn lực tài chính cho công tác đào tạo, bồi dưỡng: tranh thủ, lồng ghép các nguồn kinh phí đào tạo, bồi dưỡng cán bộ, công chức, viên chức được bố trí trong các chương trình, đề án, kế hoạch của Trung ương, đẩy mạnh xã hội hóa kinh phí đào tạo, bồi dưỡng cán bộ, công chức, viên chức để tổ chức thực hiện có hiệu quả Kế hoạch này.</w:t>
      </w:r>
    </w:p>
    <w:p>
      <w:r>
        <w:t>f) Thực hiện đảm bảo chất lượng, hiệu quả các quy định về trách nhiệm của người đứng đầu các cơ quan nhà nước trong công tác lãnh đạo, chỉ đạo triển khai thực hiện nhiệm vụ về phát triển khoa học, công nghệ, đổi mới sáng tạo và chuyển đổi số theo Quyết định số 970/QĐ-TTg ngày 19/5/2025 của Thủ tướng Chính phủ.</w:t>
      </w:r>
    </w:p>
    <w:p>
      <w:r>
        <w:t>g) Hàng năm, gửi báo cáo định kỳ (trước ngày 15/12) và báo cáo đột xuất khi có yêu cầu về kết quả đào tạo, bồi dưỡng theo Kế hoạch này về Sở Nội vụ để tổng hợp, báo cáo chung theo quy định.</w:t>
      </w:r>
    </w:p>
    <w:p>
      <w:r>
        <w:t>2. Sở Nội vụ:</w:t>
      </w:r>
    </w:p>
    <w:p>
      <w:r>
        <w:t>a) Chủ trì, phối hợp với các cơ quan, đơn vị có liên quan tổng hợp đề xuất, thẩm định nội dung, đưa các nhiệm vụ vào Kế hoạch đào tạo, bồi dưỡng cán bộ, công chức, viên chức giai đoạn và hàng năm của tỉnh trình cấp có thẩm quyền phê duyệt. Hướng dẫn triển khai thực hiện các nhiệm vụ đào tạo, bồi dưỡng theo kế hoạch đã ban hành.</w:t>
      </w:r>
    </w:p>
    <w:p>
      <w:r>
        <w:t>b) Theo dõi, kiểm tra, giám sát các nhiệm vụ đào tạo, bồi dưỡng cán bộ, công chức, viên chức tại Kế hoạch đối với các cơ quan, đơn vị, địa phương, các cơ sở đào tạo, bồi dưỡng được giao nhiệm vụ.</w:t>
      </w:r>
    </w:p>
    <w:p>
      <w:r>
        <w:t>c) Tổ chức các hoạt động thi đua, khen thưởng, kỷ luật trong đào tạo, bồi dưỡng cán bộ, công chức, viên chức theo quy định .</w:t>
      </w:r>
    </w:p>
    <w:p>
      <w:r>
        <w:t>d) Tổng hợp, báo cáo UBND tỉnh, Chủ tịch UBND tỉnh, Bộ Nội về kết quả công tác đào tạo, bồi dưỡng cán bộ, công chức, viên chức theo Kế hoạch.</w:t>
      </w:r>
    </w:p>
    <w:p>
      <w:r>
        <w:t>3. Sở Khoa học và Công nghệ :</w:t>
      </w:r>
    </w:p>
    <w:p>
      <w:r>
        <w:t>a) Xây dựng Kế hoạch tổ chức triển khai thực hiện các nhiệm vụ được giao. Cập nhật, biên soạn các tài liệu bồi dưỡng cán bộ, công chức, viên chức được giao theo Kế hoạch phù hợp với đối tượng và yêu cầu thực tiễn theo quy định tại Điều 18, Nghị định 171/2025/NĐ-CP ngày 30/6/2025 của Chính phủ về đào tạo, bồi dưỡng cán bộ, công chức và Chương trình khung do Bộ chuyên ngành ban hành.</w:t>
      </w:r>
    </w:p>
    <w:p>
      <w:r>
        <w:t>b) Tổ chức triển khai thực hiện đảm bảo chất lượng, hiệu quả, tiến độ các nhiệm vụ được giao tại Kế hoạch số 265-KH/TU ngày 24/4/2025 của Ban Thường vụ Tỉnh ủy về triển khai Phong trào “Bình dân học vụ số” trên địa bàn tỉnh; Kế hoạch số 53/KH-UBND ngày 03/3/2022 của Chủ tịch UBND tỉnh về việc thực hiện Đề án “Nâng cao nhận thức, phổ cập kỹ năng và phát triển nguồn nhân lực chuyển đổi số quốc gia đến năm 2025, định hướng đến năm 2030” trên địa bàn tỉnh Thanh Hóa”.</w:t>
      </w:r>
    </w:p>
    <w:p>
      <w:r>
        <w:t>c) Phối hợp với Sở Nội vụ trong công tác kiểm tra, giám sát, theo dõi các nhiệm vụ đào tạo, bồi dưỡng cán bộ, công chức, viên chức tại Kế hoạch.</w:t>
      </w:r>
    </w:p>
    <w:p>
      <w:r>
        <w:t>4. Các cơ sở đào tạo, bồi dưỡng; giảng viên, báo cáo viên:</w:t>
      </w:r>
    </w:p>
    <w:p>
      <w:r>
        <w:t>a) Chủ trì, phối hợp với các cơ quan, đơn vị có liên quan trong việc biên soạn, xây dựng tài liệu đào tạo, bồi dưỡng phù hợp thực tiễn, sát với từng đối tượng.</w:t>
      </w:r>
    </w:p>
    <w:p>
      <w:r>
        <w:t>b) Nghiên cứu đổi mới nội dung, chương trình, nâng cao chất lượng giảng dạy; đổi mới phương thức đào tạo, bồi dưỡng đáp ứng yêu cầu nhiệm vụ trong thời kỳ chuyển đổi số và hội nhập kinh tế quốc tế.</w:t>
      </w:r>
    </w:p>
    <w:p>
      <w:r>
        <w:t>5. Sở Tài chính:</w:t>
      </w:r>
    </w:p>
    <w:p>
      <w:r>
        <w:t>a) Hàng năm, căn cứ vào khả năng cân đối của ngân sách tỉnh, chủ trì, phối hợp với các cơ quan, đơn vị có liên quan tham mưu cho UBND tỉnh bố trí nguồn kinh phí để thực hiện Kế hoạch theo quy định của Luật Ngân sách nhà nước và các quy định của pháp luật có liên quan.</w:t>
      </w:r>
    </w:p>
    <w:p>
      <w:r>
        <w:t>b) Căn cứ Kế hoạch đào tạo, bồi dưỡng cán bộ, công chức, viên chức hàng năm được cấp có thẩm quyền phê duyệt, hướng dẫn các cơ quan, đơn vị lập dự toán kinh phí; thực hiện thẩm định và phân bổ kinh phí trực tiếp cho các cơ quan, đơn vị để đào tạo, bồi dưỡng theo kế hoạch; đồng thời theo dõi, kiểm tra và quyết toán kinh phí kịp thời, đúng quy định.</w:t>
      </w:r>
    </w:p>
    <w:p>
      <w:r>
        <w:t>6. Đề nghị các tổ chức chính trị - xã hội trên địa bàn tỉnh:</w:t>
      </w:r>
    </w:p>
    <w:p>
      <w:r>
        <w:t>Tích cực tuyên truyền, vận động các tổ chức, hội viên, đoàn viên là thành viên của Tổ công nghệ số cộng đồng tham gia chương trình nâng cao nhận thức, các lớp tập huấn, bồi dưỡng kiến thức nền tảng số, công nghệ số, kỹ năng số; ứng dụng các dịch vụ chuyển đổi số phục vụ người dân và tổ chức, đơn vị.</w:t>
      </w:r>
    </w:p>
    <w:p>
      <w:r>
        <w:t>Trong quá trình thực hiện, nếu có khó khăn, vướng mắc hoặc cần sửa đổi, điều chỉnh, bổ sung Kế hoạch cho phù hợp, đề nghị các cơ quan, đơn vị, địa phương kịp thời phản ánh về Sở Nội vụ để tổng hợp báo cáo Ủy ban nhân dân tỉnh xem xét, quyết định./.</w:t>
      </w:r>
    </w:p>
    <w:p>
      <w:r>
        <w:t>Nơi nhận:</w:t>
      </w:r>
    </w:p>
    <w:p>
      <w:r>
        <w:t>- Bộ Nội vụ (để b/c);</w:t>
      </w:r>
    </w:p>
    <w:p>
      <w:r>
        <w:t>- Thường trực Tỉnh ủy (để b/c);</w:t>
      </w:r>
    </w:p>
    <w:p>
      <w:r>
        <w:t>- Chủ tịch, các PCT UBND tỉnh;</w:t>
      </w:r>
    </w:p>
    <w:p>
      <w:r>
        <w:t>- Ban Tổ chức Tỉnh ủy;</w:t>
      </w:r>
    </w:p>
    <w:p>
      <w:r>
        <w:t>- Các tổ chức chính trị-xã hội tỉnh;</w:t>
      </w:r>
    </w:p>
    <w:p>
      <w:r>
        <w:t>- Các sở, ban, ngành, đơn vị cấp tỉnh;</w:t>
      </w:r>
    </w:p>
    <w:p>
      <w:r>
        <w:t>- UBND các xã, phường;</w:t>
      </w:r>
    </w:p>
    <w:p>
      <w:r>
        <w:t>- Lưu: VT, THĐT.</w:t>
      </w:r>
    </w:p>
    <w:p>
      <w:r>
        <w:t>TM. ỦY BAN NHÂN DÂN</w:t>
      </w:r>
    </w:p>
    <w:p>
      <w:r>
        <w:t>CHỦ TỊCH</w:t>
      </w:r>
    </w:p>
    <w:p>
      <w:r>
        <w:t>Nguyễn Hoài Anh</w:t>
      </w:r>
    </w:p>
    <w:p>
      <w:r>
        <w:t>PHỤ LỤC 1</w:t>
      </w:r>
    </w:p>
    <w:p>
      <w:r>
        <w:t>KẾ HOẠCH ĐÀO TẠO CÁN BỘ, CÔNG CHỨC, VIÊN CHỨC KIẾN THỨC VỀ KHOA HỌC, CÔNG NGHỆ, ĐỔI MỚI SÁNG TẠO, KỸ NĂNG SỐ, CÔNG NGHỆ SỐ PHỤC VỤ CHUYỂN ĐỔI SỐ TỈNH THANH HÓA GIAI ĐOẠN 2025-2030</w:t>
      </w:r>
    </w:p>
    <w:p>
      <w:r>
        <w:t>STT</w:t>
      </w:r>
    </w:p>
    <w:p>
      <w:r>
        <w:t>Nội dung</w:t>
      </w:r>
    </w:p>
    <w:p>
      <w:r>
        <w:t>Đối tượng</w:t>
      </w:r>
    </w:p>
    <w:p>
      <w:r>
        <w:t>Chỉ tiêu   (người)</w:t>
      </w:r>
    </w:p>
    <w:p>
      <w:r>
        <w:t>Cơ quan chủ trì</w:t>
      </w:r>
    </w:p>
    <w:p>
      <w:r>
        <w:t>Cơ quan phối hợp</w:t>
      </w:r>
    </w:p>
    <w:p>
      <w:r>
        <w:t>Giai đoạn 2025-2027</w:t>
      </w:r>
    </w:p>
    <w:p>
      <w:r>
        <w:t>Giai đoạn 2027-2030</w:t>
      </w:r>
    </w:p>
    <w:p>
      <w:r>
        <w:t>1</w:t>
      </w:r>
    </w:p>
    <w:p>
      <w:r>
        <w:t>Lựa chọn, cử tối thiểu 50 cán bộ thuộc các ngành, lĩnh vực, địa phương tham gia chương trình đào tạo 1.000 chuyên gia chuyển đổi số do Bộ Thông tin và Truyền thông chủ trì để trở thành lực lượng nòng cốt dẫn dắt, tổ chức và lan tỏa tiến trình chuyển đổi số trên địa bàn tỉnh</w:t>
      </w:r>
    </w:p>
    <w:p>
      <w:r>
        <w:t>Cán bộ, công chức, viên chức tham gia công tác chuyển đổi số, an toàn, thông tin mạng, an ninh mạng</w:t>
      </w:r>
    </w:p>
    <w:p>
      <w:r>
        <w:t>50</w:t>
      </w:r>
    </w:p>
    <w:p>
      <w:r>
        <w:t>0</w:t>
      </w:r>
    </w:p>
    <w:p>
      <w:r>
        <w:t>Sở Khoa học và Công nghệ; các sở, ban, ngành; đơn vị sự nghiệp thuộc UBND tỉnh; UBND các xã, phường</w:t>
      </w:r>
    </w:p>
    <w:p>
      <w:r>
        <w:t>Sở Nội vụ</w:t>
      </w:r>
    </w:p>
    <w:p>
      <w:r>
        <w:t>2</w:t>
      </w:r>
    </w:p>
    <w:p>
      <w:r>
        <w:t>Cử cán bộ, công chức, viên chức đi đào tạo trình độ đại học (văn bằng 2), thạc sĩ, tiến sĩ các ngành, lĩnh vực khoa học, công nghệ, đổi mới sáng tạo, kỹ năng số, công nghệ số đáp ứng nhu cầu về nhân lực phục vụ chuyển đổi số của các cơ quan, đơn vị.</w:t>
      </w:r>
    </w:p>
    <w:p>
      <w:r>
        <w:t>Thành viên Ban Chỉ đạo, Tổ giúp việc về phát triển khoa học, công nghệ, đổi mới sáng tạo, chuyển đổi số và Đề án 06 của các cơ quan, đơn vị, địa phương; cán bộ, công chức, viên chức cấp tỉnh, cấp xã khác</w:t>
      </w:r>
    </w:p>
    <w:p>
      <w:r>
        <w:t>392</w:t>
      </w:r>
    </w:p>
    <w:p>
      <w:r>
        <w:t>442</w:t>
      </w:r>
    </w:p>
    <w:p>
      <w:r>
        <w:t>Các sở, ban, ngành; đơn vị sự nghiệp thuộc UBND tỉnh; UBND các xã, phường</w:t>
      </w:r>
    </w:p>
    <w:p>
      <w:r>
        <w:t>Sở Nội vụ</w:t>
      </w:r>
    </w:p>
    <w:p>
      <w:r>
        <w:t>a)</w:t>
      </w:r>
    </w:p>
    <w:p>
      <w:r>
        <w:t>Đại học (văn bằng 2)</w:t>
      </w:r>
    </w:p>
    <w:p>
      <w:r>
        <w:t>310</w:t>
      </w:r>
    </w:p>
    <w:p>
      <w:r>
        <w:t>330</w:t>
      </w:r>
    </w:p>
    <w:p>
      <w:r>
        <w:t>b)</w:t>
      </w:r>
    </w:p>
    <w:p>
      <w:r>
        <w:t>Trên Đại học</w:t>
      </w:r>
    </w:p>
    <w:p>
      <w:r>
        <w:t>82</w:t>
      </w:r>
    </w:p>
    <w:p>
      <w:r>
        <w:t>112</w:t>
      </w:r>
    </w:p>
    <w:p>
      <w:r>
        <w:t>PHỤ LỤC 2</w:t>
      </w:r>
    </w:p>
    <w:p>
      <w:r>
        <w:t>KẾ HOẠCH BỒI DƯỠNG CÁN BỘ, CÔNG CHỨC, VIÊN CHỨC KIẾN THỨC VỀ KHOA HỌC, CÔNG NGHỆ, ĐỔI MỚI SÁNG TẠO, KỸ NĂNG SỐ, CÔNG NGHỆ SỐ PHỤC VỤ CHUYỂN ĐỔI SỐ TỈNH THANH HÓA GIAI ĐOẠN 2025-2030</w:t>
      </w:r>
    </w:p>
    <w:p>
      <w:r>
        <w:t>STT</w:t>
      </w:r>
    </w:p>
    <w:p>
      <w:r>
        <w:t>Nội dung, đối tượng bồi dưỡng</w:t>
      </w:r>
    </w:p>
    <w:p>
      <w:r>
        <w:t>Số lớp</w:t>
      </w:r>
    </w:p>
    <w:p>
      <w:r>
        <w:t>Hình thức bồi dưỡng</w:t>
      </w:r>
    </w:p>
    <w:p>
      <w:r>
        <w:t>Cơ quan chủ trì</w:t>
      </w:r>
    </w:p>
    <w:p>
      <w:r>
        <w:t>Cơ quan phối hợp</w:t>
      </w:r>
    </w:p>
    <w:p>
      <w:r>
        <w:t>Ghi chú</w:t>
      </w:r>
    </w:p>
    <w:p>
      <w:r>
        <w:t>I</w:t>
      </w:r>
    </w:p>
    <w:p>
      <w:r>
        <w:t>NĂM 2025</w:t>
      </w:r>
    </w:p>
    <w:p>
      <w:r>
        <w:t>1</w:t>
      </w:r>
    </w:p>
    <w:p>
      <w:r>
        <w:t>Tập huấn sử dụng phần mềm dùng chung, chữ ký số chuyên dùng cho cán bộ, công chức, viên chức cấp xã đảm bảo hoạt động theo mô hình chính quyền hai cấp (83 người/02 ngày/01 lớp)</w:t>
      </w:r>
    </w:p>
    <w:p>
      <w:r>
        <w:t>40</w:t>
      </w:r>
    </w:p>
    <w:p>
      <w:r>
        <w:t>Tập trung</w:t>
      </w:r>
    </w:p>
    <w:p>
      <w:r>
        <w:t>Trung tâm CNTT&amp;TT - Sở Khoa học và Công nghệ</w:t>
      </w:r>
    </w:p>
    <w:p>
      <w:r>
        <w:t>Sở Nội vụ, các cơ quan, đơn vị, địa phương có liên quan</w:t>
      </w:r>
    </w:p>
    <w:p>
      <w:r>
        <w:t>Đã được Chủ tịch UBND tỉnh chấp thuận</w:t>
      </w:r>
    </w:p>
    <w:p>
      <w:r>
        <w:t>2</w:t>
      </w:r>
    </w:p>
    <w:p>
      <w:r>
        <w:t>Các nhiệm vụ có liên quan được giao theo Kế hoạch số 22/KH-UBND ngày 06/02/2025 và Quyết định số 5107/QĐ-UBND ngày 24/12/2024 của UBND tỉnh</w:t>
      </w:r>
    </w:p>
    <w:p>
      <w:r>
        <w:t>Tập trung/trực tuyến</w:t>
      </w:r>
    </w:p>
    <w:p>
      <w:r>
        <w:t>Các cơ quan, đơn vị</w:t>
      </w:r>
    </w:p>
    <w:p>
      <w:r>
        <w:t>Sở Nội vụ, các cơ quan, đơn vị, địa phương có liên quan</w:t>
      </w:r>
    </w:p>
    <w:p>
      <w:r>
        <w:t>II</w:t>
      </w:r>
    </w:p>
    <w:p>
      <w:r>
        <w:t>NĂM 2026</w:t>
      </w:r>
    </w:p>
    <w:p>
      <w:r>
        <w:t>1</w:t>
      </w:r>
    </w:p>
    <w:p>
      <w:r>
        <w:t>Bồi dưỡng, cập nhật kiến thức về khoa học công nghệ, đổi mới sáng tạo, chuyển đổi số cho cán bộ, công chức, viên chức các sở, ban ngành, đơn vị cấp tỉnh và UBND cấp xã (100 người/01 ngày/01 lớp)</w:t>
      </w:r>
    </w:p>
    <w:p>
      <w:r>
        <w:t>5</w:t>
      </w:r>
    </w:p>
    <w:p>
      <w:r>
        <w:t>Tập trung/trực tuyến</w:t>
      </w:r>
    </w:p>
    <w:p>
      <w:r>
        <w:t>Sở Khoa học và Công nghệ</w:t>
      </w:r>
    </w:p>
    <w:p>
      <w:r>
        <w:t>Sở Nội vụ, các cơ quan, đơn vị, địa phương có liên quan</w:t>
      </w:r>
    </w:p>
    <w:p>
      <w:r>
        <w:t>2</w:t>
      </w:r>
    </w:p>
    <w:p>
      <w:r>
        <w:t>Bồi dưỡng kỹ năng số cho cán bộ, công chức, viên chức lãnh đạo, quản lý các sở, ban, ngành, đơn vị cấp tỉnh và UBND cấp xã (80 người/02 ngày/01 lớp)</w:t>
      </w:r>
    </w:p>
    <w:p>
      <w:r>
        <w:t>10</w:t>
      </w:r>
    </w:p>
    <w:p>
      <w:r>
        <w:t>Tập trung/trực tuyến</w:t>
      </w:r>
    </w:p>
    <w:p>
      <w:r>
        <w:t>Sở Khoa học và Công nghệ</w:t>
      </w:r>
    </w:p>
    <w:p>
      <w:r>
        <w:t>Sở Nội vụ, các cơ quan, đơn vị, địa phương có liên quan</w:t>
      </w:r>
    </w:p>
    <w:p>
      <w:r>
        <w:t>3</w:t>
      </w:r>
    </w:p>
    <w:p>
      <w:r>
        <w:t>Bồi dưỡng ứng dụng trí tuệ nhân tạo trong hoạt động thực thi nhiệm vụ, công vụ cho cán bộ, công chức, viên chức các sở, ban, ngành, đơn vị cấp tỉnh và UBND cấp xã (100 người/01 ngày/01 lớp)</w:t>
      </w:r>
    </w:p>
    <w:p>
      <w:r>
        <w:t>70</w:t>
      </w:r>
    </w:p>
    <w:p>
      <w:r>
        <w:t>Tập trung/trực tuyến</w:t>
      </w:r>
    </w:p>
    <w:p>
      <w:r>
        <w:t>Trung tâm CNTT&amp;TT - Sở Khoa học và Công nghệ</w:t>
      </w:r>
    </w:p>
    <w:p>
      <w:r>
        <w:t>Sở Nội vụ, các cơ quan, đơn vị, địa phương có liên quan</w:t>
      </w:r>
    </w:p>
    <w:p>
      <w:r>
        <w:t>4</w:t>
      </w:r>
    </w:p>
    <w:p>
      <w:r>
        <w:t>Tập huấn phần mềm dùng chung cho cán bộ, công chức, viên chức các sở, ban, ngành, đơn vị cấp tỉnh và UBND cấp xã (86 người/02 ngày/01 lớp)</w:t>
      </w:r>
    </w:p>
    <w:p>
      <w:r>
        <w:t>20</w:t>
      </w:r>
    </w:p>
    <w:p>
      <w:r>
        <w:t>Tập trung</w:t>
      </w:r>
    </w:p>
    <w:p>
      <w:r>
        <w:t>Trung tâm CNTT&amp;TT - Sở Khoa học và Công nghệ</w:t>
      </w:r>
    </w:p>
    <w:p>
      <w:r>
        <w:t>Sở Nội vụ, các cơ quan, đơn vị, địa phương có liên quan</w:t>
      </w:r>
    </w:p>
    <w:p>
      <w:r>
        <w:t>5</w:t>
      </w:r>
    </w:p>
    <w:p>
      <w:r>
        <w:t>Bồi dưỡng kiến thức nền tảng số, công nghệ số, kỹ năng số cho Tổ công nghệ số cộng đồng trên địa bàn tỉnh (100 người/02 ngày/01 lớp)</w:t>
      </w:r>
    </w:p>
    <w:p>
      <w:r>
        <w:t>160</w:t>
      </w:r>
    </w:p>
    <w:p>
      <w:r>
        <w:t>Tập trung/trực tuyến</w:t>
      </w:r>
    </w:p>
    <w:p>
      <w:r>
        <w:t>Sở Khoa học và Công nghệ</w:t>
      </w:r>
    </w:p>
    <w:p>
      <w:r>
        <w:t>Sở Nội vụ, các cơ quan, đơn vị, địa phương có liên quan</w:t>
      </w:r>
    </w:p>
    <w:p>
      <w:r>
        <w:t>6</w:t>
      </w:r>
    </w:p>
    <w:p>
      <w:r>
        <w:t>Đào tạo cho cán bộ phụ trách Công nghệ thông tin của các cơ quan, đơn vị trên địa bàn tỉnh về quản trị, khai thác, chia sẻ dữ liệu thuộc cổng dữ liệu mở tỉnh (OpenData) (74 người/02 ngày/01 lớp)</w:t>
      </w:r>
    </w:p>
    <w:p>
      <w:r>
        <w:t>5</w:t>
      </w:r>
    </w:p>
    <w:p>
      <w:r>
        <w:t>Tập trung</w:t>
      </w:r>
    </w:p>
    <w:p>
      <w:r>
        <w:t>Trung tâm CNTT&amp;TT - Sở Khoa học và Công nghệ</w:t>
      </w:r>
    </w:p>
    <w:p>
      <w:r>
        <w:t>Sở Nội vụ, các cơ quan, đơn vị, địa phương có liên quan</w:t>
      </w:r>
    </w:p>
    <w:p>
      <w:r>
        <w:t>7</w:t>
      </w:r>
    </w:p>
    <w:p>
      <w:r>
        <w:t>Tập huấn cho cán bộ, công chức, viên chức có liên quan về vận hành, quản lý và khắc phục các sự cố liên quan đến quá trình khai thác và vận hành hệ thống hội nghị truyền hình tại các điểm cầu trong tỉnh (70 người/02 ngày/01 lớp)</w:t>
      </w:r>
    </w:p>
    <w:p>
      <w:r>
        <w:t>5</w:t>
      </w:r>
    </w:p>
    <w:p>
      <w:r>
        <w:t>Tập trung</w:t>
      </w:r>
    </w:p>
    <w:p>
      <w:r>
        <w:t>Trung tâm CNTT&amp;TT - Sở Khoa học và Công nghệ</w:t>
      </w:r>
    </w:p>
    <w:p>
      <w:r>
        <w:t>Sở Nội vụ, các cơ quan, đơn vị, địa phương có liên quan</w:t>
      </w:r>
    </w:p>
    <w:p>
      <w:r>
        <w:t>8</w:t>
      </w:r>
    </w:p>
    <w:p>
      <w:r>
        <w:t>Tập huấn cho cán bộ phụ trách Công nghệ thông tin của các cơ quan, đơn vị về quản trị phần mềm quản lý văn bản và hồ sơ công việc (60 người/02 ngày/01 lớp)</w:t>
      </w:r>
    </w:p>
    <w:p>
      <w:r>
        <w:t>3</w:t>
      </w:r>
    </w:p>
    <w:p>
      <w:r>
        <w:t>Tập chung</w:t>
      </w:r>
    </w:p>
    <w:p>
      <w:r>
        <w:t>Trung tâm CNTT&amp;TT - Sở Khoa học và Công nghệ</w:t>
      </w:r>
    </w:p>
    <w:p>
      <w:r>
        <w:t>Sở Nội vụ, các cơ quan, đơn vị, địa phương có liên quan</w:t>
      </w:r>
    </w:p>
    <w:p>
      <w:r>
        <w:t>9</w:t>
      </w:r>
    </w:p>
    <w:p>
      <w:r>
        <w:t>Diễn tập thực chiến bảo đảm an toàn thông tin mạng vào hệ thống Trung tâm dữ liệu và điều hành an toàn, an ninh mạng của tỉnh (02 ngày/180 người/01 lớp)</w:t>
      </w:r>
    </w:p>
    <w:p>
      <w:r>
        <w:t>1</w:t>
      </w:r>
    </w:p>
    <w:p>
      <w:r>
        <w:t>Tập trung</w:t>
      </w:r>
    </w:p>
    <w:p>
      <w:r>
        <w:t>Trung tâm CNTT&amp;TT - Sở Khoa học và Công nghệ</w:t>
      </w:r>
    </w:p>
    <w:p>
      <w:r>
        <w:t>Sở Nội vụ, các cơ quan, đơn vị, địa phương có liên quan</w:t>
      </w:r>
    </w:p>
    <w:p>
      <w:r>
        <w:t>10</w:t>
      </w:r>
    </w:p>
    <w:p>
      <w:r>
        <w:t>Bồi dưỡng cập nhật kiến thức, kỹ năng về khoa học, công nghệ, đổi mới sáng tạo, kỹ năng số, công nghệ số cho cán bộ, công chức, viên chức các cấp có liên quan phục vụ chuyển đổi số lĩnh vực Tư pháp (100 người/02 ngày/01 lớp)</w:t>
      </w:r>
    </w:p>
    <w:p>
      <w:r>
        <w:t>6</w:t>
      </w:r>
    </w:p>
    <w:p>
      <w:r>
        <w:t>Tập trung/Trực tuyến</w:t>
      </w:r>
    </w:p>
    <w:p>
      <w:r>
        <w:t>Sở Tư pháp</w:t>
      </w:r>
    </w:p>
    <w:p>
      <w:r>
        <w:t>Sở Nội vụ, Sở Khoa học và Công nghệ, các cơ quan, đơn vị, địa phương có liên quan</w:t>
      </w:r>
    </w:p>
    <w:p>
      <w:r>
        <w:t>11</w:t>
      </w:r>
    </w:p>
    <w:p>
      <w:r>
        <w:t>Bồi dưỡng cập nhật kiến thức, kỹ năng về khoa học, công nghệ, đổi mới sáng tạo, kỹ năng số, công nghệ số cho cán bộ, công chức, viên chức các cấp có liên quan phục vụ chuyển đổi số lĩnh vực Tài chính (100 người/02 ngày/01 lớp)</w:t>
      </w:r>
    </w:p>
    <w:p>
      <w:r>
        <w:t>10</w:t>
      </w:r>
    </w:p>
    <w:p>
      <w:r>
        <w:t>Tập trung/ Trực tuyến</w:t>
      </w:r>
    </w:p>
    <w:p>
      <w:r>
        <w:t>Sở Tài chính</w:t>
      </w:r>
    </w:p>
    <w:p>
      <w:r>
        <w:t>Sở Nội vụ, Sở Khoa học và Công nghệ, các cơ quan, đơn vị, địa phương có liên quan</w:t>
      </w:r>
    </w:p>
    <w:p>
      <w:r>
        <w:t>12</w:t>
      </w:r>
    </w:p>
    <w:p>
      <w:r>
        <w:t>Bồi dưỡng cập nhật kiến thức, kỹ năng về khoa học, công nghệ, đổi mới sáng tạo, kỹ năng số, công nghệ số cho cán bộ, công chức, viên chức các cấp có liên quan phục vụ chuyển đổi số lĩnh vực Nội vụ (100 người/02 ngày/01 lớp)</w:t>
      </w:r>
    </w:p>
    <w:p>
      <w:r>
        <w:t>10</w:t>
      </w:r>
    </w:p>
    <w:p>
      <w:r>
        <w:t>Tập trung/ Trực tuyến</w:t>
      </w:r>
    </w:p>
    <w:p>
      <w:r>
        <w:t>Sở Nội vụ</w:t>
      </w:r>
    </w:p>
    <w:p>
      <w:r>
        <w:t>Sở Khoa học và Công nghệ, các cơ quan, đơn vị, địa phương có liên quan</w:t>
      </w:r>
    </w:p>
    <w:p>
      <w:r>
        <w:t>13</w:t>
      </w:r>
    </w:p>
    <w:p>
      <w:r>
        <w:t>Bồi dưỡng cập nhật kiến thức, kỹ năng về khoa học, công nghệ, đổi mới sáng tạo, kỹ năng số, công nghệ số cho cán bộ, công chức, viên chức các cấp có liên quan phục vụ chuyển đổi số lĩnh vực Dân tộc, Tôn giáo (150 người/02 ngày/01 lớp)</w:t>
      </w:r>
    </w:p>
    <w:p>
      <w:r>
        <w:t>02</w:t>
      </w:r>
    </w:p>
    <w:p>
      <w:r>
        <w:t>Tập trung/ Trực tuyến</w:t>
      </w:r>
    </w:p>
    <w:p>
      <w:r>
        <w:t>Sở Dân tộc và Tôn giáo</w:t>
      </w:r>
    </w:p>
    <w:p>
      <w:r>
        <w:t>Sở Nội vụ, Sở Khoa học và Công nghệ, các cơ quan, đơn vị, địa phương có liên quan</w:t>
      </w:r>
    </w:p>
    <w:p>
      <w:r>
        <w:t>14</w:t>
      </w:r>
    </w:p>
    <w:p>
      <w:r>
        <w:t>Bồi dưỡng cập nhật kiến thức, kỹ năng về khoa học, công nghệ, đổi mới sáng tạo, kỹ năng số, công nghệ số cho cán bộ, công chức, viên chức các cấp có liên quan phục vụ chuyển đổi số lĩnh vực Nông nghiệp và Tài nguyên, Môi trường (100 người/02 ngày/01 lớp)</w:t>
      </w:r>
    </w:p>
    <w:p>
      <w:r>
        <w:t>10</w:t>
      </w:r>
    </w:p>
    <w:p>
      <w:r>
        <w:t>Tập trung/ Trực tuyến</w:t>
      </w:r>
    </w:p>
    <w:p>
      <w:r>
        <w:t>Sở Nông nghiệp và Môi trường</w:t>
      </w:r>
    </w:p>
    <w:p>
      <w:r>
        <w:t>Sở Nội vụ, Sở Khoa học và Công nghệ, các cơ quan, đơn vị, địa phương có liên quan</w:t>
      </w:r>
    </w:p>
    <w:p>
      <w:r>
        <w:t>15</w:t>
      </w:r>
    </w:p>
    <w:p>
      <w:r>
        <w:t>Bồi dưỡng cập nhật kiến thức, kỹ năng về khoa học, công nghệ, đổi mới sáng tạo, kỹ năng số, công nghệ số cho cán bộ, công chức, viên chức các cấp có liên quan phục vụ chuyển đổi số lĩnh vực Ngoại vụ (150 người/02 ngày/01 lớp)</w:t>
      </w:r>
    </w:p>
    <w:p>
      <w:r>
        <w:t>02</w:t>
      </w:r>
    </w:p>
    <w:p>
      <w:r>
        <w:t>Tập trung/Trực tuyến</w:t>
      </w:r>
    </w:p>
    <w:p>
      <w:r>
        <w:t>Sở Ngoại vụ</w:t>
      </w:r>
    </w:p>
    <w:p>
      <w:r>
        <w:t>Sở Nội vụ, Sở Khoa học và Công nghệ, các cơ quan, đơn vị, địa phương có liên quan</w:t>
      </w:r>
    </w:p>
    <w:p>
      <w:r>
        <w:t>16</w:t>
      </w:r>
    </w:p>
    <w:p>
      <w:r>
        <w:t>Bồi dưỡng cập nhật kiến thức, kỹ năng về khoa học, công nghệ, đổi mới sáng tạo, kỹ năng số, công nghệ số cho cán bộ, công chức, viên chức các cấp có liên quan phục vụ chuyển đổi số lĩnh vực Văn hóa, Thể thao và Du lịch (100 người/02 ngày/01 lớp)</w:t>
      </w:r>
    </w:p>
    <w:p>
      <w:r>
        <w:t>6</w:t>
      </w:r>
    </w:p>
    <w:p>
      <w:r>
        <w:t>Tập trung/Trực tuyến</w:t>
      </w:r>
    </w:p>
    <w:p>
      <w:r>
        <w:t>Sở Văn hóa, Thể thao và Du lịch</w:t>
      </w:r>
    </w:p>
    <w:p>
      <w:r>
        <w:t>Sở Nội vụ, Sở Khoa học và Công nghệ, các cơ quan, đơn vị, địa phương có liên quan</w:t>
      </w:r>
    </w:p>
    <w:p>
      <w:r>
        <w:t>17</w:t>
      </w:r>
    </w:p>
    <w:p>
      <w:r>
        <w:t>Bồi dưỡng cập nhật kiến thức, kỹ năng về khoa học, công nghệ, đổi mới sáng tạo, kỹ năng số, công nghệ số cho cán bộ, công chức, viên chức có liên quan các cấp phục vụ chuyển đổi số lĩnh vực Công nghiệp và Thương mại (100 người/02 ngày/01 lớp)</w:t>
      </w:r>
    </w:p>
    <w:p>
      <w:r>
        <w:t>6</w:t>
      </w:r>
    </w:p>
    <w:p>
      <w:r>
        <w:t>Tập trung/ Trực tuyến</w:t>
      </w:r>
    </w:p>
    <w:p>
      <w:r>
        <w:t>Sở Công Thương</w:t>
      </w:r>
    </w:p>
    <w:p>
      <w:r>
        <w:t>Sở Nội vụ, Sở Khoa học và Công nghệ, các cơ quan, đơn vị, địa phương có liên quan</w:t>
      </w:r>
    </w:p>
    <w:p>
      <w:r>
        <w:t>18</w:t>
      </w:r>
    </w:p>
    <w:p>
      <w:r>
        <w:t>Bồi dưỡng cập nhật kiến thức, kỹ năng về khoa học, công nghệ, đổi mới sáng tạo, kỹ năng số, công nghệ số cho cán bộ, công chức, viên chức các cấp có liên quan phục vụ chuyển đổi số lĩnh vực Xây dựng, Giao thông (100 người/02 ngày/01 lớp)</w:t>
      </w:r>
    </w:p>
    <w:p>
      <w:r>
        <w:t>6</w:t>
      </w:r>
    </w:p>
    <w:p>
      <w:r>
        <w:t>Tập trung/Trực tuyến</w:t>
      </w:r>
    </w:p>
    <w:p>
      <w:r>
        <w:t>Sở Xây dựng</w:t>
      </w:r>
    </w:p>
    <w:p>
      <w:r>
        <w:t>Sở Nội vụ, Sở Khoa học và Công nghệ, các cơ quan, đơn vị, địa phương có liên quan</w:t>
      </w:r>
    </w:p>
    <w:p>
      <w:r>
        <w:t>19</w:t>
      </w:r>
    </w:p>
    <w:p>
      <w:r>
        <w:t>Bồi dưỡng cập nhật kiến thức, kỹ năng về khoa học, công nghệ, đổi mới sáng tạo, kỹ năng số, công nghệ số cho cán bộ, công chức, viên chức các cấp có liên quan phục vụ chuyển đổi số lĩnh vực Giáo dục và Đào tạo (100 người/02 ngày/01 lớp)</w:t>
      </w:r>
    </w:p>
    <w:p>
      <w:r>
        <w:t>10</w:t>
      </w:r>
    </w:p>
    <w:p>
      <w:r>
        <w:t>Tập trung/ Trực tuyến</w:t>
      </w:r>
    </w:p>
    <w:p>
      <w:r>
        <w:t>Sở Giáo dục và Đào tạo</w:t>
      </w:r>
    </w:p>
    <w:p>
      <w:r>
        <w:t>Sở Nội vụ, Sở Khoa học và Công nghệ, các cơ quan, đơn vị, địa phương có liên quan</w:t>
      </w:r>
    </w:p>
    <w:p>
      <w:r>
        <w:t>20</w:t>
      </w:r>
    </w:p>
    <w:p>
      <w:r>
        <w:t>Bồi dưỡng cập nhật kiến thức, kỹ năng về khoa học, công nghệ, đổi mới sáng tạo, kỹ năng số, công nghệ số cho cán bộ, công chức, viên chức các cấp có liên quan phục vụ chuyển đổi số lĩnh vực Y tế (100 người/02 ngày/01 lớp)</w:t>
      </w:r>
    </w:p>
    <w:p>
      <w:r>
        <w:t>10</w:t>
      </w:r>
    </w:p>
    <w:p>
      <w:r>
        <w:t>Tập trung/ Trực tuyến</w:t>
      </w:r>
    </w:p>
    <w:p>
      <w:r>
        <w:t>Sở Y tế</w:t>
      </w:r>
    </w:p>
    <w:p>
      <w:r>
        <w:t>Sở Nội vụ, Sở Khoa học và Công nghệ, các cơ quan, đơn vị, địa phương có liên quan</w:t>
      </w:r>
    </w:p>
    <w:p>
      <w:r>
        <w:t>21</w:t>
      </w:r>
    </w:p>
    <w:p>
      <w:r>
        <w:t>Bồi dưỡng cập nhật kiến thức, kỹ năng về khoa học, công nghệ, đổi mới sáng tạo, kỹ năng số, công nghệ số cho cán bộ, công chức, viên chức các cấp có liên quan phục vụ chuyển đổi số lĩnh vực Thanh tra (100 người/02 ngày/01 lớp)</w:t>
      </w:r>
    </w:p>
    <w:p>
      <w:r>
        <w:t>6</w:t>
      </w:r>
    </w:p>
    <w:p>
      <w:r>
        <w:t>Tập trung/ Trực tuyến</w:t>
      </w:r>
    </w:p>
    <w:p>
      <w:r>
        <w:t>Thanh tra tỉnh</w:t>
      </w:r>
    </w:p>
    <w:p>
      <w:r>
        <w:t>Sở Nội vụ, Sở Khoa học và Công nghệ, các cơ quan, đơn vị, địa phương có liên quan</w:t>
      </w:r>
    </w:p>
    <w:p>
      <w:r>
        <w:t>22</w:t>
      </w:r>
    </w:p>
    <w:p>
      <w:r>
        <w:t>Nhiệm vụ cấp thiết khác được Chủ tịch UBND tỉnh giao</w:t>
      </w:r>
    </w:p>
    <w:p>
      <w:r>
        <w:t>Các cơ quan, đơn vị, địa phương</w:t>
      </w:r>
    </w:p>
    <w:p>
      <w:r>
        <w:t>Sở Nội vụ, Sở Khoa học và Công nghệ, các cơ quan, đơn vị có liên quan</w:t>
      </w:r>
    </w:p>
    <w:p>
      <w:r>
        <w:t>III</w:t>
      </w:r>
    </w:p>
    <w:p>
      <w:r>
        <w:t>NĂM 2027</w:t>
      </w:r>
    </w:p>
    <w:p>
      <w:r>
        <w:t>1</w:t>
      </w:r>
    </w:p>
    <w:p>
      <w:r>
        <w:t>Bồi dưỡng, cập nhật kiến thức về khoa học công nghệ,</w:t>
      </w:r>
    </w:p>
    <w:p>
      <w:r>
        <w:t>đổi mới sáng tạo, chuyển đổi số cho cán bộ, công chức, viên chức các sở, ban ngành, đơn vị cấp tỉnh và UBND cấp xã (100 người/01 ngày/01 lớp)</w:t>
      </w:r>
    </w:p>
    <w:p>
      <w:r>
        <w:t>5</w:t>
      </w:r>
    </w:p>
    <w:p>
      <w:r>
        <w:t>Tập trung/trực tuyến</w:t>
      </w:r>
    </w:p>
    <w:p>
      <w:r>
        <w:t>Sở Khoa học và Công nghệ</w:t>
      </w:r>
    </w:p>
    <w:p>
      <w:r>
        <w:t>Sở Nội vụ, các cơ quan, đơn vị, địa phương có liên quan</w:t>
      </w:r>
    </w:p>
    <w:p>
      <w:r>
        <w:t>2</w:t>
      </w:r>
    </w:p>
    <w:p>
      <w:r>
        <w:t>Bồi dưỡng kỹ năng số cho cán bộ, công chức, viên chức lãnh đạo, quản lý các sở, ban, ngành, đơn vị cấp tỉnh và UBND cấp xã (80 người/02 ngày/01 lớp)</w:t>
      </w:r>
    </w:p>
    <w:p>
      <w:r>
        <w:t>10</w:t>
      </w:r>
    </w:p>
    <w:p>
      <w:r>
        <w:t>Tập trung/trực tuyến</w:t>
      </w:r>
    </w:p>
    <w:p>
      <w:r>
        <w:t>Sở Khoa học và Công nghệ</w:t>
      </w:r>
    </w:p>
    <w:p>
      <w:r>
        <w:t>Sở Nội vụ, các cơ quan, đơn vị, địa phương có liên quan</w:t>
      </w:r>
    </w:p>
    <w:p>
      <w:r>
        <w:t>3</w:t>
      </w:r>
    </w:p>
    <w:p>
      <w:r>
        <w:t>Bồi dưỡng ứng dụng trí tuệ nhân tạo trong hoạt động thực thi nhiệm vụ, công vụ cho cán bộ, công chức, viên chức các sở, ban ngành, đơn vị cấp tỉnh và UBND cấp xã (100 người/01 ngày/01 lớp)</w:t>
      </w:r>
    </w:p>
    <w:p>
      <w:r>
        <w:t>70</w:t>
      </w:r>
    </w:p>
    <w:p>
      <w:r>
        <w:t>Tập trung/</w:t>
      </w:r>
    </w:p>
    <w:p>
      <w:r>
        <w:t>trực tuyến</w:t>
      </w:r>
    </w:p>
    <w:p>
      <w:r>
        <w:t>Sở Khoa học và Công nghệ</w:t>
      </w:r>
    </w:p>
    <w:p>
      <w:r>
        <w:t>Sở Nội vụ, các cơ quan, đơn vị, địa phương có liên quan</w:t>
      </w:r>
    </w:p>
    <w:p>
      <w:r>
        <w:t>4</w:t>
      </w:r>
    </w:p>
    <w:p>
      <w:r>
        <w:t>Tập huấn phần mềm dùng chung cho cán bộ, công chức, viên chức các sở, ban, ngành, đơn vị cấp tỉnh và UBND cấp xã (86 người/02 ngày/01 lớp)</w:t>
      </w:r>
    </w:p>
    <w:p>
      <w:r>
        <w:t>20</w:t>
      </w:r>
    </w:p>
    <w:p>
      <w:r>
        <w:t>Tập trung</w:t>
      </w:r>
    </w:p>
    <w:p>
      <w:r>
        <w:t>Trung tâm CNTT&amp;TT - Sở Khoa học và Công nghệ</w:t>
      </w:r>
    </w:p>
    <w:p>
      <w:r>
        <w:t>Sở Nội vụ, các cơ quan, đơn vị, địa phương có liên quan</w:t>
      </w:r>
    </w:p>
    <w:p>
      <w:r>
        <w:t>5</w:t>
      </w:r>
    </w:p>
    <w:p>
      <w:r>
        <w:t>Bồi dưỡng kiến thức nền tảng số, công nghệ số, kỹ năng số cho Tổ công nghệ số cộng đồng trên địa bàn tỉnh (100 người/02 ngày/01lớp)</w:t>
      </w:r>
    </w:p>
    <w:p>
      <w:r>
        <w:t>160</w:t>
      </w:r>
    </w:p>
    <w:p>
      <w:r>
        <w:t>Tập trung/trực tuyến</w:t>
      </w:r>
    </w:p>
    <w:p>
      <w:r>
        <w:t>Sở Khoa học và Công nghệ</w:t>
      </w:r>
    </w:p>
    <w:p>
      <w:r>
        <w:t>Sở Nội vụ, các cơ quan, đơn vị, địa phương có liên quan</w:t>
      </w:r>
    </w:p>
    <w:p>
      <w:r>
        <w:t>6</w:t>
      </w:r>
    </w:p>
    <w:p>
      <w:r>
        <w:t>Tập huấn cho cán bộ phụ trách Công nghệ thông tin của các cơ quan, đơn vị trên địa bàn tỉnh về quản trị, khai thác, chia sẻ dữ liệu thuộc cổng dữ liệu mở tỉnh (OpenData) (74 người/02 ngày/01 lớp)</w:t>
      </w:r>
    </w:p>
    <w:p>
      <w:r>
        <w:t>5</w:t>
      </w:r>
    </w:p>
    <w:p>
      <w:r>
        <w:t>Tập trung</w:t>
      </w:r>
    </w:p>
    <w:p>
      <w:r>
        <w:t>Trung tâm CNTT&amp;TT - Sở Khoa học và Công nghệ</w:t>
      </w:r>
    </w:p>
    <w:p>
      <w:r>
        <w:t>Sở Nội vụ, các cơ quan, đơn vị, địa phương có liên quan</w:t>
      </w:r>
    </w:p>
    <w:p>
      <w:r>
        <w:t>7</w:t>
      </w:r>
    </w:p>
    <w:p>
      <w:r>
        <w:t>Tập huấn cho cán bộ, công chức, viên chức có liên quan về vận hành, quản lý và khắc phục các sự cố liên quan đến quá trình khai thác và vận hành hệ thống hội nghị truyền hình tại các điểm cầu trong tỉnh (70 người/02 ngày/01 lớp)</w:t>
      </w:r>
    </w:p>
    <w:p>
      <w:r>
        <w:t>5</w:t>
      </w:r>
    </w:p>
    <w:p>
      <w:r>
        <w:t>Tập trung</w:t>
      </w:r>
    </w:p>
    <w:p>
      <w:r>
        <w:t>Trung tâm CNTT&amp;TT - Sở Khoa học và Công nghệ</w:t>
      </w:r>
    </w:p>
    <w:p>
      <w:r>
        <w:t>Sở Nội vụ, các cơ quan, đơn vị, địa phương có liên quan</w:t>
      </w:r>
    </w:p>
    <w:p>
      <w:r>
        <w:t>8</w:t>
      </w:r>
    </w:p>
    <w:p>
      <w:r>
        <w:t>Tập huấn cho cán bộ phụ trách Công nghệ thông tin của các cơ quan, đơn vị trên địa bàn tỉnh về quản trị phần mềm quản lý văn bản và hồ sơ công việc (60 người/02 ngày/01 lớp)</w:t>
      </w:r>
    </w:p>
    <w:p>
      <w:r>
        <w:t>3</w:t>
      </w:r>
    </w:p>
    <w:p>
      <w:r>
        <w:t>Tập trung</w:t>
      </w:r>
    </w:p>
    <w:p>
      <w:r>
        <w:t>Trung tâm CNTT&amp;TT - Sở Khoa học và Công nghệ</w:t>
      </w:r>
    </w:p>
    <w:p>
      <w:r>
        <w:t>Sở Nội vụ, các cơ quan, đơn vị, địa phương có liên quan</w:t>
      </w:r>
    </w:p>
    <w:p>
      <w:r>
        <w:t>9</w:t>
      </w:r>
    </w:p>
    <w:p>
      <w:r>
        <w:t>Diễn tập thực chiến bảo đảm an toàn thông tin mạng vào hệ thống Trung tâm dữ liệu và điều hành an toàn, an ninh mạng của tỉnh (180 người/02 ngày/01 lớp)</w:t>
      </w:r>
    </w:p>
    <w:p>
      <w:r>
        <w:t>1</w:t>
      </w:r>
    </w:p>
    <w:p>
      <w:r>
        <w:t>Tập trung</w:t>
      </w:r>
    </w:p>
    <w:p>
      <w:r>
        <w:t>Trung tâm CNTT&amp;TT - Sở Khoa học và Công nghệ</w:t>
      </w:r>
    </w:p>
    <w:p>
      <w:r>
        <w:t>Sở Nội vụ, các cơ quan, đơn vị, địa phương có liên quan</w:t>
      </w:r>
    </w:p>
    <w:p>
      <w:r>
        <w:t>10</w:t>
      </w:r>
    </w:p>
    <w:p>
      <w:r>
        <w:t>Bồi dưỡng cập nhật kiến thức, kỹ năng về khoa học, công nghệ, đổi mới sáng tạo, kỹ năng số, công nghệ số cho cán bộ, công chức, viên chức các cấp có liên quan phục vụ chuyển đổi số lĩnh vực Tư pháp (100 người/02 ngày/01 lớp)</w:t>
      </w:r>
    </w:p>
    <w:p>
      <w:r>
        <w:t>6</w:t>
      </w:r>
    </w:p>
    <w:p>
      <w:r>
        <w:t>Tập trung/Trực tuyến</w:t>
      </w:r>
    </w:p>
    <w:p>
      <w:r>
        <w:t>Sở Tư pháp</w:t>
      </w:r>
    </w:p>
    <w:p>
      <w:r>
        <w:t>Sở Nội vụ, Sở Khoa học và Công nghệ, các cơ quan, đơn vị, địa phương có liên quan</w:t>
      </w:r>
    </w:p>
    <w:p>
      <w:r>
        <w:t>11</w:t>
      </w:r>
    </w:p>
    <w:p>
      <w:r>
        <w:t>Bồi dưỡng cập nhật kiến thức, kỹ năng về khoa học, công nghệ, đổi mới sáng tạo, kỹ năng số, công nghệ số cho cán bộ, công chức, viên chức các cấp có liên quan phục vụ chuyển đổi số lĩnh vực Tài chính (100 người/02 ngày/01 lớp)</w:t>
      </w:r>
    </w:p>
    <w:p>
      <w:r>
        <w:t>10</w:t>
      </w:r>
    </w:p>
    <w:p>
      <w:r>
        <w:t>Tập trung/Trực tuyến</w:t>
      </w:r>
    </w:p>
    <w:p>
      <w:r>
        <w:t>Sở Tài chính</w:t>
      </w:r>
    </w:p>
    <w:p>
      <w:r>
        <w:t>Sở Nội vụ, Sở Khoa học và Công nghệ, các cơ quan, đơn vị, địa phương có liên quan</w:t>
      </w:r>
    </w:p>
    <w:p>
      <w:r>
        <w:t>12</w:t>
      </w:r>
    </w:p>
    <w:p>
      <w:r>
        <w:t>Bồi dưỡng cập nhật kiến thức, kỹ năng về khoa học, công nghệ, đổi mới sáng tạo, kỹ năng số, công nghệ số cho cán bộ, công chức, viên chức các cấp có liên quan phục vụ chuyển đổi số lĩnh vực Nội vụ (100 người/02 ngày/01 lớp)</w:t>
      </w:r>
    </w:p>
    <w:p>
      <w:r>
        <w:t>10</w:t>
      </w:r>
    </w:p>
    <w:p>
      <w:r>
        <w:t>Tập trung/Trực tuyến</w:t>
      </w:r>
    </w:p>
    <w:p>
      <w:r>
        <w:t>Sở Nội vụ</w:t>
      </w:r>
    </w:p>
    <w:p>
      <w:r>
        <w:t>Sở Nội vụ, Sở Khoa học và Công nghệ, các cơ quan, đơn vị, địa phương có liên quan</w:t>
      </w:r>
    </w:p>
    <w:p>
      <w:r>
        <w:t>13</w:t>
      </w:r>
    </w:p>
    <w:p>
      <w:r>
        <w:t>Bồi dưỡng cập nhật kiến thức, kỹ năng về khoa học, công nghệ, đổi mới sáng tạo, kỹ năng số, công nghệ số cho cán bộ, công chức, viên chức các cấp có liên quan phục vụ chuyển đổi số lĩnh vực Dân tộc, Tôn giáo (150 người/02 ngày/01 lớp)</w:t>
      </w:r>
    </w:p>
    <w:p>
      <w:r>
        <w:t>02</w:t>
      </w:r>
    </w:p>
    <w:p>
      <w:r>
        <w:t>Tập trung/Trực tuyến</w:t>
      </w:r>
    </w:p>
    <w:p>
      <w:r>
        <w:t>Sở Dân tộc và Tôn giáo</w:t>
      </w:r>
    </w:p>
    <w:p>
      <w:r>
        <w:t>Sở Nội vụ, Sở Khoa học và Công nghệ, các cơ quan, đơn vị, địa phương có liên quan</w:t>
      </w:r>
    </w:p>
    <w:p>
      <w:r>
        <w:t>14</w:t>
      </w:r>
    </w:p>
    <w:p>
      <w:r>
        <w:t>Bồi dưỡng cập nhật kiến thức, kỹ năng về khoa học, công nghệ, đổi mới sáng tạo, kỹ năng số, công nghệ số cho cán bộ, công chức, viên chức các cấp có liên quan phục vụ chuyển đổi số lĩnh vực Nông nghiệp và Tài nguyên, Môi trường (100 người/02 ngày/01 lớp)</w:t>
      </w:r>
    </w:p>
    <w:p>
      <w:r>
        <w:t>10</w:t>
      </w:r>
    </w:p>
    <w:p>
      <w:r>
        <w:t>Tập trung/Trực tuyến</w:t>
      </w:r>
    </w:p>
    <w:p>
      <w:r>
        <w:t>Sở Nông nghiệp và Môi trường</w:t>
      </w:r>
    </w:p>
    <w:p>
      <w:r>
        <w:t>Sở Nội vụ, Sở Khoa học và Công nghệ, các cơ quan, đơn vị, địa phương có liên quan</w:t>
      </w:r>
    </w:p>
    <w:p>
      <w:r>
        <w:t>15</w:t>
      </w:r>
    </w:p>
    <w:p>
      <w:r>
        <w:t>Bồi dưỡng cập nhật kiến thức, kỹ năng về khoa học, công nghệ, đổi mới sáng tạo, kỹ năng số, công nghệ số cho cán bộ, công chức, viên chức các cấp có liên quan phục vụ chuyển đổi số lĩnh vực Ngoại vụ (150 người/02 ngày/01 lớp)</w:t>
      </w:r>
    </w:p>
    <w:p>
      <w:r>
        <w:t>02</w:t>
      </w:r>
    </w:p>
    <w:p>
      <w:r>
        <w:t>Tập trung/Trực tuyến</w:t>
      </w:r>
    </w:p>
    <w:p>
      <w:r>
        <w:t>Sở Ngoại vụ</w:t>
      </w:r>
    </w:p>
    <w:p>
      <w:r>
        <w:t>Sở Nội vụ, Sở Khoa học và Công nghệ, các cơ quan, đơn vị, địa phương có liên quan</w:t>
      </w:r>
    </w:p>
    <w:p>
      <w:r>
        <w:t>16</w:t>
      </w:r>
    </w:p>
    <w:p>
      <w:r>
        <w:t>Bồi dưỡng cập nhật kiến thức, kỹ năng về khoa học, công nghệ, đổi mới sáng tạo, kỹ năng số, công nghệ số cho cán bộ, công chức, viên chức các cấp có liên quan phục vụ chuyển đổi số lĩnh vực Văn hóa, Thể thao và Du lịch (100 người/02 ngày/01 lớp)</w:t>
      </w:r>
    </w:p>
    <w:p>
      <w:r>
        <w:t>6</w:t>
      </w:r>
    </w:p>
    <w:p>
      <w:r>
        <w:t>Tập trung/Trực tuyến</w:t>
      </w:r>
    </w:p>
    <w:p>
      <w:r>
        <w:t>Sở Văn hóa, Thể thao và Du lịch</w:t>
      </w:r>
    </w:p>
    <w:p>
      <w:r>
        <w:t>Sở Nội vụ, Sở Khoa học và Công nghệ, các cơ quan, đơn vị, địa phương có liên quan</w:t>
      </w:r>
    </w:p>
    <w:p>
      <w:r>
        <w:t>17</w:t>
      </w:r>
    </w:p>
    <w:p>
      <w:r>
        <w:t>Bồi dưỡng cập nhật kiến thức, kỹ năng về khoa học, công nghệ, đổi mới sáng tạo, kỹ năng số, công nghệ số cho cán bộ, công chức, viên chức có liên quan các cấp phục vụ chuyển đổi số lĩnh vực Công nghiệp và Thương mại (100 người/02 ngày/01 lớp)</w:t>
      </w:r>
    </w:p>
    <w:p>
      <w:r>
        <w:t>6</w:t>
      </w:r>
    </w:p>
    <w:p>
      <w:r>
        <w:t>Tập trung/Trực tuyến</w:t>
      </w:r>
    </w:p>
    <w:p>
      <w:r>
        <w:t>Sở Công Thương</w:t>
      </w:r>
    </w:p>
    <w:p>
      <w:r>
        <w:t>Sở Nội vụ, Sở Khoa học và Công nghệ, các cơ quan, đơn vị, địa phương có liên quan</w:t>
      </w:r>
    </w:p>
    <w:p>
      <w:r>
        <w:t>18</w:t>
      </w:r>
    </w:p>
    <w:p>
      <w:r>
        <w:t>Bồi dưỡng cập nhật kiến thức, kỹ năng về khoa học, công nghệ, đổi mới sáng tạo, kỹ năng số, công nghệ số cho cán bộ, công chức, viên chức các cấp có liên quan phục vụ chuyển đổi số lĩnh vực Xây dựng, Giao thông (100 người/02 ngày/01 lớp)</w:t>
      </w:r>
    </w:p>
    <w:p>
      <w:r>
        <w:t>6</w:t>
      </w:r>
    </w:p>
    <w:p>
      <w:r>
        <w:t>Tập trung/Trực tuyến</w:t>
      </w:r>
    </w:p>
    <w:p>
      <w:r>
        <w:t>Sở Xây dựng</w:t>
      </w:r>
    </w:p>
    <w:p>
      <w:r>
        <w:t>Sở Nội vụ, Sở Khoa học và Công nghệ, các cơ quan, đơn vị, địa phương có liên quan</w:t>
      </w:r>
    </w:p>
    <w:p>
      <w:r>
        <w:t>19</w:t>
      </w:r>
    </w:p>
    <w:p>
      <w:r>
        <w:t>Bồi dưỡng cập nhật kiến thức, kỹ năng về khoa học,công nghệ, đổi mới sáng tạo, kỹ năng số, công nghệ số cho cán bộ, công chức, viên chức các cấp có liên quan phục vụ chuyển đổi số lĩnh vực Giáo dục và Đào tạo (100 người/02 ngày/01 lớp)</w:t>
      </w:r>
    </w:p>
    <w:p>
      <w:r>
        <w:t>10</w:t>
      </w:r>
    </w:p>
    <w:p>
      <w:r>
        <w:t>Tập trung/Trực tuyến</w:t>
      </w:r>
    </w:p>
    <w:p>
      <w:r>
        <w:t>Sở Giáo dục và Đào tạo</w:t>
      </w:r>
    </w:p>
    <w:p>
      <w:r>
        <w:t>Sở Nội vụ, Sở Khoa học và Công nghệ, các cơ quan, đơn vị, địa phương có liên quan</w:t>
      </w:r>
    </w:p>
    <w:p>
      <w:r>
        <w:t>20</w:t>
      </w:r>
    </w:p>
    <w:p>
      <w:r>
        <w:t>Bồi dưỡng cập nhật kiến thức, kỹ năng về khoa học, công nghệ, đổi mới sáng tạo, kỹ năng số, công nghệ số cho cán bộ, công chức, viên chức các cấp có liên quan phục vụ chuyển đổi số lĩnh vực Y tế (100 người/02 ngày/01 lớp)</w:t>
      </w:r>
    </w:p>
    <w:p>
      <w:r>
        <w:t>10</w:t>
      </w:r>
    </w:p>
    <w:p>
      <w:r>
        <w:t>Tập trung/Trực tuyến</w:t>
      </w:r>
    </w:p>
    <w:p>
      <w:r>
        <w:t>Sở Y tế</w:t>
      </w:r>
    </w:p>
    <w:p>
      <w:r>
        <w:t>Sở Nội vụ, Sở Khoa học và Công nghệ, các cơ quan, đơn vị, địa phương có liên quan</w:t>
      </w:r>
    </w:p>
    <w:p>
      <w:r>
        <w:t>21</w:t>
      </w:r>
    </w:p>
    <w:p>
      <w:r>
        <w:t>Bồi dưỡng cập nhật kiến thức, kỹ năng về khoa học, công nghệ, đổi mới sáng tạo, kỹ năng số, công nghệ số cho cán bộ, công chức, viên chức các cấp có liên quan phục vụ chuyển đổi số lĩnh vực Thanh tra (100 người/02 ngày/01 lớp)</w:t>
      </w:r>
    </w:p>
    <w:p>
      <w:r>
        <w:t>6</w:t>
      </w:r>
    </w:p>
    <w:p>
      <w:r>
        <w:t>Tập trung/Trực tuyến</w:t>
      </w:r>
    </w:p>
    <w:p>
      <w:r>
        <w:t>Thanh tra tỉnh</w:t>
      </w:r>
    </w:p>
    <w:p>
      <w:r>
        <w:t>Sở Nội vụ, Sở Khoa học và Công nghệ, các cơ quan, đơn vị, địa phương có liên quan</w:t>
      </w:r>
    </w:p>
    <w:p>
      <w:r>
        <w:t>22</w:t>
      </w:r>
    </w:p>
    <w:p>
      <w:r>
        <w:t>Nhiệm vụ cấp thiết khác được Chủ tịch UBND tỉnh giao</w:t>
      </w:r>
    </w:p>
    <w:p>
      <w:r>
        <w:t>Tập trung/Trực tuyến</w:t>
      </w:r>
    </w:p>
    <w:p>
      <w:r>
        <w:t>Các cơ quan, đơn vị, địa phương</w:t>
      </w:r>
    </w:p>
    <w:p>
      <w:r>
        <w:t>Sở Nội vụ, Sở Khoa học và Công nghệ, các cơ quan, đơn vị có liên quan</w:t>
      </w:r>
    </w:p>
    <w:p>
      <w:r>
        <w:t>IV</w:t>
      </w:r>
    </w:p>
    <w:p>
      <w:r>
        <w:t>NĂM 2028</w:t>
      </w:r>
    </w:p>
    <w:p>
      <w:r>
        <w:t>1</w:t>
      </w:r>
    </w:p>
    <w:p>
      <w:r>
        <w:t>Bồi dưỡng, cập nhật kiến thức về khoa học công nghệ, đổi mới sáng tạo, chuyển đổi số cho cán bộ, công chức, viên chức các sở, ban ngành, đơn vị cấp tỉnh và UBND cấp xã (100 người/01 ngày/01 lớp)</w:t>
      </w:r>
    </w:p>
    <w:p>
      <w:r>
        <w:t>5</w:t>
      </w:r>
    </w:p>
    <w:p>
      <w:r>
        <w:t>Tập trung/trực tuyến</w:t>
      </w:r>
    </w:p>
    <w:p>
      <w:r>
        <w:t>Sở Khoa học và Công nghệ</w:t>
      </w:r>
    </w:p>
    <w:p>
      <w:r>
        <w:t>Sở Nội vụ, các cơ quan, đơn vị, địa phương có liên quan</w:t>
      </w:r>
    </w:p>
    <w:p>
      <w:r>
        <w:t>2</w:t>
      </w:r>
    </w:p>
    <w:p>
      <w:r>
        <w:t>Bồi dưỡng kỹ năng số cho cán bộ, công chức, viên chức lãnh đạo, quản lý các sở, ban, ngành, đơn vị cấp tỉnh và UBND cấp xã (80 người/02 ngày/01 lớp)</w:t>
      </w:r>
    </w:p>
    <w:p>
      <w:r>
        <w:t>10</w:t>
      </w:r>
    </w:p>
    <w:p>
      <w:r>
        <w:t>Tập trung/ trực tuyến</w:t>
      </w:r>
    </w:p>
    <w:p>
      <w:r>
        <w:t>Sở Khoa học và Công nghệ</w:t>
      </w:r>
    </w:p>
    <w:p>
      <w:r>
        <w:t>Sở Nội vụ, các cơ quan, đơn vị, địa phương có liên quan</w:t>
      </w:r>
    </w:p>
    <w:p>
      <w:r>
        <w:t>3</w:t>
      </w:r>
    </w:p>
    <w:p>
      <w:r>
        <w:t>Bồi dưỡng ứng dụng trí tuệ nhân tạo trong hoạt động thực thi nhiệm vụ, công vụ cho cán bộ, công chức, viên chức các sở, ban ngành, đơn vị cấp tỉnh và UBND cấp xã (100 người/01 ngày/01 lớp)</w:t>
      </w:r>
    </w:p>
    <w:p>
      <w:r>
        <w:t>160</w:t>
      </w:r>
    </w:p>
    <w:p>
      <w:r>
        <w:t>Tập trung/trực tuyến</w:t>
      </w:r>
    </w:p>
    <w:p>
      <w:r>
        <w:t>Trung tâm CNTT&amp;TT - Sở Khoa học và Công nghệ</w:t>
      </w:r>
    </w:p>
    <w:p>
      <w:r>
        <w:t>Sở Nội vụ, các cơ quan, đơn vị, địa phương có liên quan</w:t>
      </w:r>
    </w:p>
    <w:p>
      <w:r>
        <w:t>4</w:t>
      </w:r>
    </w:p>
    <w:p>
      <w:r>
        <w:t>Tập huấn phần mềm dùng chung cho cán bộ, công chức, viên chức các sở, ban, ngành, đơn vị cấp tỉnh và UBND cấp xã (86 người/02 ngày/01 lớp)</w:t>
      </w:r>
    </w:p>
    <w:p>
      <w:r>
        <w:t>20</w:t>
      </w:r>
    </w:p>
    <w:p>
      <w:r>
        <w:t>Tập trung</w:t>
      </w:r>
    </w:p>
    <w:p>
      <w:r>
        <w:t>Trung tâm CNTT&amp;TT - Sở Khoa học và Công nghệ</w:t>
      </w:r>
    </w:p>
    <w:p>
      <w:r>
        <w:t>Sở Nội vụ, các cơ quan, đơn vị, địa phương có liên quan</w:t>
      </w:r>
    </w:p>
    <w:p>
      <w:r>
        <w:t>5</w:t>
      </w:r>
    </w:p>
    <w:p>
      <w:r>
        <w:t>Bồi dưỡng kiến thức nền tảng số, công nghệ số, kỹ năng số cho Tổ công nghệ số cộng đồng (100 người/02 ngày/01 lớp)</w:t>
      </w:r>
    </w:p>
    <w:p>
      <w:r>
        <w:t>160</w:t>
      </w:r>
    </w:p>
    <w:p>
      <w:r>
        <w:t>Tập trung/trực tuyến</w:t>
      </w:r>
    </w:p>
    <w:p>
      <w:r>
        <w:t>Sở Khoa học và Công nghệ</w:t>
      </w:r>
    </w:p>
    <w:p>
      <w:r>
        <w:t>Sở Nội vụ, các cơ quan, đơn vị, địa phương có liên quan</w:t>
      </w:r>
    </w:p>
    <w:p>
      <w:r>
        <w:t>6</w:t>
      </w:r>
    </w:p>
    <w:p>
      <w:r>
        <w:t>Tập huấn cho cán bộ phụ trách Công nghệ thông tin của các cơ quan, đơn vị trên địa bàn tỉnh về quản trị, khai thác, chia sẻ dữ liệu thuộc cổng dữ liệu mở tỉnh (OpenData) (74 người/02 ngày /01 lớp)</w:t>
      </w:r>
    </w:p>
    <w:p>
      <w:r>
        <w:t>5</w:t>
      </w:r>
    </w:p>
    <w:p>
      <w:r>
        <w:t>Tập trung</w:t>
      </w:r>
    </w:p>
    <w:p>
      <w:r>
        <w:t>Trung tâm CNTT&amp;TT - Sở Khoa học và Công nghệ</w:t>
      </w:r>
    </w:p>
    <w:p>
      <w:r>
        <w:t>Sở Nội vụ, các cơ quan, đơn vị, địa phương có liên quan</w:t>
      </w:r>
    </w:p>
    <w:p>
      <w:r>
        <w:t>7</w:t>
      </w:r>
    </w:p>
    <w:p>
      <w:r>
        <w:t>Tập huấn cho cán bộ, công chức, viên chức có liên quan về vận hành, quản lý và khắc phục các sự cố liên quan đến quá trình khai thác và vận hành hệ thống hội nghị truyền hình tại các điểm cầu trong tỉnh (70 người/02 ngày /01 lớp)</w:t>
      </w:r>
    </w:p>
    <w:p>
      <w:r>
        <w:t>5</w:t>
      </w:r>
    </w:p>
    <w:p>
      <w:r>
        <w:t>Tập trung</w:t>
      </w:r>
    </w:p>
    <w:p>
      <w:r>
        <w:t>Trung tâm CNTT&amp;TT - Sở Khoa học và Công nghệ</w:t>
      </w:r>
    </w:p>
    <w:p>
      <w:r>
        <w:t>Sở Nội vụ, các cơ quan, đơn vị, địa phương có liên quan</w:t>
      </w:r>
    </w:p>
    <w:p>
      <w:r>
        <w:t>8</w:t>
      </w:r>
    </w:p>
    <w:p>
      <w:r>
        <w:t>Tập huấn cho cán bộ phụ trách Công nghệ thông tin của các cơ quan, đơn vị trên địa bàn tỉnh về quản trị phần mềm quản lý văn bản và hồ sơ công việc (60 người/02 ngày /01 lớp)</w:t>
      </w:r>
    </w:p>
    <w:p>
      <w:r>
        <w:t>3</w:t>
      </w:r>
    </w:p>
    <w:p>
      <w:r>
        <w:t>Tập trung</w:t>
      </w:r>
    </w:p>
    <w:p>
      <w:r>
        <w:t>Trung tâm CNTT&amp;TT - Sở Khoa học và Công nghệ</w:t>
      </w:r>
    </w:p>
    <w:p>
      <w:r>
        <w:t>Sở Nội vụ, các cơ quan, đơn vị, địa phương có liên quan</w:t>
      </w:r>
    </w:p>
    <w:p>
      <w:r>
        <w:t>9</w:t>
      </w:r>
    </w:p>
    <w:p>
      <w:r>
        <w:t>Diễn tập thực chiến bảo đảm an toàn thông tin mạng vào hệ thống Trung tâm dữ liệu và điều hành an toàn, an ninh mạng của tỉnh (180 người/02 ngày/01 lớp)</w:t>
      </w:r>
    </w:p>
    <w:p>
      <w:r>
        <w:t>1</w:t>
      </w:r>
    </w:p>
    <w:p>
      <w:r>
        <w:t>Tập trung</w:t>
      </w:r>
    </w:p>
    <w:p>
      <w:r>
        <w:t>Trung tâm CNTT&amp;TT - Sở Khoa học và Công nghệ</w:t>
      </w:r>
    </w:p>
    <w:p>
      <w:r>
        <w:t>Sở Nội vụ, các cơ quan, đơn vị, địa phương có liên quan</w:t>
      </w:r>
    </w:p>
    <w:p>
      <w:r>
        <w:t>10</w:t>
      </w:r>
    </w:p>
    <w:p>
      <w:r>
        <w:t>Bồi dưỡng cập nhật kiến thức, kỹ năng về khoa học, công nghệ, đổi mới sáng tạo, kỹ năng số, công nghệ số cho cán bộ, công chức, viên chức các cấp có liên quan phục vụ chuyển đổi số lĩnh vực Tư pháp (100 người/02 ngày/01 lớp)</w:t>
      </w:r>
    </w:p>
    <w:p>
      <w:r>
        <w:t>6</w:t>
      </w:r>
    </w:p>
    <w:p>
      <w:r>
        <w:t>Tập trung/Trực tuyến</w:t>
      </w:r>
    </w:p>
    <w:p>
      <w:r>
        <w:t>Sở Tư pháp</w:t>
      </w:r>
    </w:p>
    <w:p>
      <w:r>
        <w:t>Sở Nội vụ, Sở Khoa học và Công nghệ, các cơ quan, đơn vị, địa phương có liên quan</w:t>
      </w:r>
    </w:p>
    <w:p>
      <w:r>
        <w:t>11</w:t>
      </w:r>
    </w:p>
    <w:p>
      <w:r>
        <w:t>Bồi dưỡng cập nhật kiến thức, kỹ năng về khoa học, công nghệ, đổi mới sáng tạo, kỹ năng số, công nghệ số cho cán bộ, công chức, viên chức các cấp có liên quan phục vụ chuyển đổi số lĩnh vực Tài chính (100 người/02 ngày/01 lớp)</w:t>
      </w:r>
    </w:p>
    <w:p>
      <w:r>
        <w:t>10</w:t>
      </w:r>
    </w:p>
    <w:p>
      <w:r>
        <w:t>Tập trung/Trực tuyến</w:t>
      </w:r>
    </w:p>
    <w:p>
      <w:r>
        <w:t>Sở Tài chính</w:t>
      </w:r>
    </w:p>
    <w:p>
      <w:r>
        <w:t>Sở Nội vụ, Sở Khoa học và Công nghệ, các cơ quan, đơn vị, địa phương có liên quan</w:t>
      </w:r>
    </w:p>
    <w:p>
      <w:r>
        <w:t>12</w:t>
      </w:r>
    </w:p>
    <w:p>
      <w:r>
        <w:t>Bồi dưỡng cập nhật kiến thức, kỹ năng về khoa học, công nghệ, đổi mới sáng tạo, kỹ năng số, công nghệ số cho cán bộ, công chức, viên chức các cấp có liên quan phục vụ chuyển đổi số lĩnh vực Nội vụ (100 người/02 ngày/01 lớp)</w:t>
      </w:r>
    </w:p>
    <w:p>
      <w:r>
        <w:t>10</w:t>
      </w:r>
    </w:p>
    <w:p>
      <w:r>
        <w:t>Tập trung/Trực tuyến</w:t>
      </w:r>
    </w:p>
    <w:p>
      <w:r>
        <w:t>Sở Nội vụ</w:t>
      </w:r>
    </w:p>
    <w:p>
      <w:r>
        <w:t>Sở Nội vụ, Sở Khoa học và Công nghệ, các cơ quan, đơn vị, địa phương có liên quan</w:t>
      </w:r>
    </w:p>
    <w:p>
      <w:r>
        <w:t>13</w:t>
      </w:r>
    </w:p>
    <w:p>
      <w:r>
        <w:t>Bồi dưỡng cập nhật kiến thức, kỹ năng về khoa học, công nghệ, đổi mới sáng tạo, kỹ năng số, công nghệ số cho cán bộ, công chức, viên chức các cấp có liên quan phục vụ chuyển đổi số lĩnh vực Dân tộc, Tôn giáo (150 người/02 ngày/01 lớp)</w:t>
      </w:r>
    </w:p>
    <w:p>
      <w:r>
        <w:t>02</w:t>
      </w:r>
    </w:p>
    <w:p>
      <w:r>
        <w:t>Tập trung/Trực tuyến</w:t>
      </w:r>
    </w:p>
    <w:p>
      <w:r>
        <w:t>Sở Dân tộc và Tôn giáo</w:t>
      </w:r>
    </w:p>
    <w:p>
      <w:r>
        <w:t>Sở Nội vụ, Sở Khoa học và Công nghệ, các cơ quan, đơn vị, địa phương có liên quan</w:t>
      </w:r>
    </w:p>
    <w:p>
      <w:r>
        <w:t>14</w:t>
      </w:r>
    </w:p>
    <w:p>
      <w:r>
        <w:t>Bồi dưỡng cập nhật kiến thức, kỹ năng về khoa học, công nghệ, đổi mới sáng tạo, kỹ năng số, công nghệ số cho cán bộ, công chức, viên chức các cấp có liên quan phục vụ chuyển đổi số lĩnh vực Nông nghiệp và Tài nguyên, Môi trường (100 người/02 ngày/01 lớp)</w:t>
      </w:r>
    </w:p>
    <w:p>
      <w:r>
        <w:t>10</w:t>
      </w:r>
    </w:p>
    <w:p>
      <w:r>
        <w:t>Tập trung/Trực tuyến</w:t>
      </w:r>
    </w:p>
    <w:p>
      <w:r>
        <w:t>Sở Nông nghiệp và Môi trường</w:t>
      </w:r>
    </w:p>
    <w:p>
      <w:r>
        <w:t>Sở Nội vụ, Sở Khoa học và Công nghệ, các cơ quan, đơn vị, địa phương có liên quan</w:t>
      </w:r>
    </w:p>
    <w:p>
      <w:r>
        <w:t>15</w:t>
      </w:r>
    </w:p>
    <w:p>
      <w:r>
        <w:t>Bồi dưỡng cập nhật kiến thức, kỹ năng về khoa học, công nghệ, đổi mới sáng tạo, kỹ năng số, công nghệ số cho cán bộ, công chức, viên chức các cấp có liên quan phục vụ chuyển đổi số lĩnh vực Ngoại vụ (150 người/02 ngày/01 lớp)</w:t>
      </w:r>
    </w:p>
    <w:p>
      <w:r>
        <w:t>02</w:t>
      </w:r>
    </w:p>
    <w:p>
      <w:r>
        <w:t>Tập trung/Trực tuyến</w:t>
      </w:r>
    </w:p>
    <w:p>
      <w:r>
        <w:t>Sở Ngoại vụ</w:t>
      </w:r>
    </w:p>
    <w:p>
      <w:r>
        <w:t>Sở Nội vụ, Sở Khoa học và Công nghệ, các cơ quan, đơn vị, địa phương có liên quan</w:t>
      </w:r>
    </w:p>
    <w:p>
      <w:r>
        <w:t>16</w:t>
      </w:r>
    </w:p>
    <w:p>
      <w:r>
        <w:t>Bồi dưỡng cập nhật kiến thức, kỹ năng về khoa học, công nghệ, đổi mới sáng tạo, kỹ năng số, công nghệ số cho cán bộ, công chức, viên chức các cấp có liên quan phục vụ chuyển đổi số lĩnh vực Văn hóa, Thể thao và Du lịch (100 người/02 ngày/01 lớp)</w:t>
      </w:r>
    </w:p>
    <w:p>
      <w:r>
        <w:t>6</w:t>
      </w:r>
    </w:p>
    <w:p>
      <w:r>
        <w:t>Tập trung/Trực tuyến</w:t>
      </w:r>
    </w:p>
    <w:p>
      <w:r>
        <w:t>Sở Văn hóa, Thể thao và Du lịch</w:t>
      </w:r>
    </w:p>
    <w:p>
      <w:r>
        <w:t>Sở Nội vụ, Sở Khoa học và Công nghệ, các cơ quan, đơn vị, địa phương có liên quan</w:t>
      </w:r>
    </w:p>
    <w:p>
      <w:r>
        <w:t>17</w:t>
      </w:r>
    </w:p>
    <w:p>
      <w:r>
        <w:t>Bồi dưỡng cập nhật kiến thức, kỹ năng về khoa học, công nghệ, đổi mới sáng tạo, kỹ năng số, công nghệ số cho cán bộ, công chức, viên chức có liên quan các cấp phục vụ chuyển đổi số lĩnh vực Công nghiệp và Thương mại (100 người/02 ngày/01 lớp)</w:t>
      </w:r>
    </w:p>
    <w:p>
      <w:r>
        <w:t>6</w:t>
      </w:r>
    </w:p>
    <w:p>
      <w:r>
        <w:t>Tập trung/Trực tuyến</w:t>
      </w:r>
    </w:p>
    <w:p>
      <w:r>
        <w:t>Sở Công</w:t>
      </w:r>
    </w:p>
    <w:p>
      <w:r>
        <w:t>Thương</w:t>
      </w:r>
    </w:p>
    <w:p>
      <w:r>
        <w:t>Sở Nội vụ, Sở Khoa học và Công nghệ, các cơ quan, đơn vị, địa phương có liên quan</w:t>
      </w:r>
    </w:p>
    <w:p>
      <w:r>
        <w:t>18</w:t>
      </w:r>
    </w:p>
    <w:p>
      <w:r>
        <w:t>Bồi dưỡng cập nhật kiến thức, kỹ năng về khoa học, công nghệ, đổi mới sáng tạo, kỹ năng số, công nghệ số cho cán bộ, công chức, viên chức các cấp có liên quan phục vụ chuyển đổi số lĩnh vực Xây dựng, Giao thông (100 người/02 ngày/01 lớp)</w:t>
      </w:r>
    </w:p>
    <w:p>
      <w:r>
        <w:t>6</w:t>
      </w:r>
    </w:p>
    <w:p>
      <w:r>
        <w:t>Tập trung/ rực tuyến</w:t>
      </w:r>
    </w:p>
    <w:p>
      <w:r>
        <w:t>Sở Xây dựng</w:t>
      </w:r>
    </w:p>
    <w:p>
      <w:r>
        <w:t>Sở Nội vụ, Sở Khoa học và Công nghệ, các cơ quan, đơn vị, địa phương có liên quan</w:t>
      </w:r>
    </w:p>
    <w:p>
      <w:r>
        <w:t>19</w:t>
      </w:r>
    </w:p>
    <w:p>
      <w:r>
        <w:t>Bồi dưỡng cập nhật kiến thức, kỹ năng về khoa học, công nghệ, đổi mới sáng tạo, kỹ năng số, công nghệ số cho cán bộ, công chức, viên chức các cấp có liên quan phục vụ chuyển đổi số lĩnh vực Giáo dục và Đào tạo (100 người/02 ngày/01 lớp)</w:t>
      </w:r>
    </w:p>
    <w:p>
      <w:r>
        <w:t>10</w:t>
      </w:r>
    </w:p>
    <w:p>
      <w:r>
        <w:t>Tập trung/Trực tuyến</w:t>
      </w:r>
    </w:p>
    <w:p>
      <w:r>
        <w:t>Sở Giáo dục và Đào tạo</w:t>
      </w:r>
    </w:p>
    <w:p>
      <w:r>
        <w:t>Sở Nội vụ, Sở Khoa học và Công nghệ, các cơ quan, đơn vị, địa phương có liên quan</w:t>
      </w:r>
    </w:p>
    <w:p>
      <w:r>
        <w:t>20</w:t>
      </w:r>
    </w:p>
    <w:p>
      <w:r>
        <w:t>Bồi dưỡng cập nhật kiến thức, kỹ năng về khoa học, công nghệ, đổi mới sáng tạo, kỹ năng số, công nghệ số cho cán bộ, công chức, viên chức các cấp có liên quan phục vụ chuyển đổi số lĩnh vực Y tế (100 người/02 ngày/01 lớp)</w:t>
      </w:r>
    </w:p>
    <w:p>
      <w:r>
        <w:t>10</w:t>
      </w:r>
    </w:p>
    <w:p>
      <w:r>
        <w:t>Tập trung/Trực tuyến</w:t>
      </w:r>
    </w:p>
    <w:p>
      <w:r>
        <w:t>Sở Y tế</w:t>
      </w:r>
    </w:p>
    <w:p>
      <w:r>
        <w:t>Sở Nội vụ, Sở Khoa học và Công nghệ, các cơ quan, đơn vị, địa phương có liên quan</w:t>
      </w:r>
    </w:p>
    <w:p>
      <w:r>
        <w:t>21</w:t>
      </w:r>
    </w:p>
    <w:p>
      <w:r>
        <w:t>Bồi dưỡng cập nhật kiến thức, kỹ năng về khoa học, công nghệ, đổi mới sáng tạo, kỹ năng số, công nghệ số cho cán bộ, công chức, viên chức các cấp có liên quan phục vụ chuyển đổi số lĩnh vực Thanh tra (100 người/02 ngày/01 lớp)</w:t>
      </w:r>
    </w:p>
    <w:p>
      <w:r>
        <w:t>6</w:t>
      </w:r>
    </w:p>
    <w:p>
      <w:r>
        <w:t>Tập trung/Trực tuyến</w:t>
      </w:r>
    </w:p>
    <w:p>
      <w:r>
        <w:t>Thanh tra tỉnh</w:t>
      </w:r>
    </w:p>
    <w:p>
      <w:r>
        <w:t>Sở Nội vụ, Sở Khoa học và Công nghệ, các cơ quan, đơn vị, địa phương có liên quan</w:t>
      </w:r>
    </w:p>
    <w:p>
      <w:r>
        <w:t>22</w:t>
      </w:r>
    </w:p>
    <w:p>
      <w:r>
        <w:t>Nhiệm vụ cấp thiết khác được Chủ tịch UBND tỉnh giao</w:t>
      </w:r>
    </w:p>
    <w:p>
      <w:r>
        <w:t>Tập trung/Trực tuyến</w:t>
      </w:r>
    </w:p>
    <w:p>
      <w:r>
        <w:t>Các cơ quan, đơn vị, địa phương</w:t>
      </w:r>
    </w:p>
    <w:p>
      <w:r>
        <w:t>Sở Nội vụ, Sở Khoa học và Công nghệ, các cơ quan, đơn vị có liên quan</w:t>
      </w:r>
    </w:p>
    <w:p>
      <w:r>
        <w:t>V</w:t>
      </w:r>
    </w:p>
    <w:p>
      <w:r>
        <w:t>NĂM 2029</w:t>
      </w:r>
    </w:p>
    <w:p>
      <w:r>
        <w:t>1</w:t>
      </w:r>
    </w:p>
    <w:p>
      <w:r>
        <w:t>Bồi dưỡng, cập nhật kiến thức về khoa học công nghệ, đổi mới sáng tạo, chuyển đổi số cho cán bộ, công chức, viên chức các sở, ban ngành, đơn vị cấp tỉnh và UBND cấp xã (100 người/01 ngày/01 lớp)</w:t>
      </w:r>
    </w:p>
    <w:p>
      <w:r>
        <w:t>5</w:t>
      </w:r>
    </w:p>
    <w:p>
      <w:r>
        <w:t>Tập trung/trực tuyến</w:t>
      </w:r>
    </w:p>
    <w:p>
      <w:r>
        <w:t>Sở Khoa học và Công nghệ</w:t>
      </w:r>
    </w:p>
    <w:p>
      <w:r>
        <w:t>Sở Nội vụ, các cơ quan, đơn vị, địa phương có liên quan</w:t>
      </w:r>
    </w:p>
    <w:p>
      <w:r>
        <w:t>2</w:t>
      </w:r>
    </w:p>
    <w:p>
      <w:r>
        <w:t>Bồi dưỡng kỹ năng số cho cán bộ, công chức, viên chức lãnh đạo, quản lý các sở, ban, ngành, đơn vị cấp tỉnh và UBND cấp xã (80 người/02 ngày/01 lớp)</w:t>
      </w:r>
    </w:p>
    <w:p>
      <w:r>
        <w:t>10</w:t>
      </w:r>
    </w:p>
    <w:p>
      <w:r>
        <w:t>Tập trung/trực tuyến</w:t>
      </w:r>
    </w:p>
    <w:p>
      <w:r>
        <w:t>Sở Khoa học và Công nghệ</w:t>
      </w:r>
    </w:p>
    <w:p>
      <w:r>
        <w:t>Sở Nội vụ, các cơ quan, đơn vị, địa phương có liên quan</w:t>
      </w:r>
    </w:p>
    <w:p>
      <w:r>
        <w:t>3</w:t>
      </w:r>
    </w:p>
    <w:p>
      <w:r>
        <w:t>Tập huấn phần mềm dùng chung cho cán bộ, công chức, viên chức các sở, ban, ngành, đơn vị cấp tỉnh và UBND cấp xã (86 người/02 ngày/01 lớp)</w:t>
      </w:r>
    </w:p>
    <w:p>
      <w:r>
        <w:t>20</w:t>
      </w:r>
    </w:p>
    <w:p>
      <w:r>
        <w:t>Tập trung</w:t>
      </w:r>
    </w:p>
    <w:p>
      <w:r>
        <w:t>Trung tâm CNTT&amp;TT - Sở Khoa học và Công nghệ</w:t>
      </w:r>
    </w:p>
    <w:p>
      <w:r>
        <w:t>Sở Nội vụ, các cơ quan, đơn vị, địa phương có liên quan</w:t>
      </w:r>
    </w:p>
    <w:p>
      <w:r>
        <w:t>4</w:t>
      </w:r>
    </w:p>
    <w:p>
      <w:r>
        <w:t>Bồi dưỡng kiến thức nền tảng số, công nghệ số, kỹ năng số cho Tổ công nghệ số cộng đồng (100 người/02 ngày/01 lớp)</w:t>
      </w:r>
    </w:p>
    <w:p>
      <w:r>
        <w:t>160</w:t>
      </w:r>
    </w:p>
    <w:p>
      <w:r>
        <w:t>Tập trung/ Trực tuyến</w:t>
      </w:r>
    </w:p>
    <w:p>
      <w:r>
        <w:t>Sở Khoa học và Công nghệ</w:t>
      </w:r>
    </w:p>
    <w:p>
      <w:r>
        <w:t>Sở Nội vụ, các cơ quan, đơn vị, địa phương có liên quan</w:t>
      </w:r>
    </w:p>
    <w:p>
      <w:r>
        <w:t>5</w:t>
      </w:r>
    </w:p>
    <w:p>
      <w:r>
        <w:t>Tập huấn cho cán bộ phụ trách Công nghệ thông tin của các cơ quan, đơn vị trên địa bàn tỉnh về quản trị, khai thác, chia sẻ dữ liệu thuộc cổng dữ liệu mở tỉnh (OpenData) (74 người/02 ngày /01 lớp)</w:t>
      </w:r>
    </w:p>
    <w:p>
      <w:r>
        <w:t>5</w:t>
      </w:r>
    </w:p>
    <w:p>
      <w:r>
        <w:t>Tập trung</w:t>
      </w:r>
    </w:p>
    <w:p>
      <w:r>
        <w:t>Trung tâm CNTT&amp;TT - Sở Khoa học và Công nghệ</w:t>
      </w:r>
    </w:p>
    <w:p>
      <w:r>
        <w:t>Sở Nội vụ, các cơ quan, đơn vị, địa phương có liên quan</w:t>
      </w:r>
    </w:p>
    <w:p>
      <w:r>
        <w:t>6</w:t>
      </w:r>
    </w:p>
    <w:p>
      <w:r>
        <w:t>Tập huấn cho cán bộ, công chức, viên chức có liên quan về vận hành, quản lý và khắc phục các sự cố liên quan đến quá trình khai thác và vận hành hệ thống hội nghị truyền hình tại các điểm cầu trong tỉnh (70 người/02 ngày /01 lớp)</w:t>
      </w:r>
    </w:p>
    <w:p>
      <w:r>
        <w:t>5</w:t>
      </w:r>
    </w:p>
    <w:p>
      <w:r>
        <w:t>Tập trung</w:t>
      </w:r>
    </w:p>
    <w:p>
      <w:r>
        <w:t>Trung tâm CNTT&amp;TT - Sở Khoa học và Công nghệ</w:t>
      </w:r>
    </w:p>
    <w:p>
      <w:r>
        <w:t>Sở Nội vụ, các cơ quan, đơn vị, địa phương có liên quan</w:t>
      </w:r>
    </w:p>
    <w:p>
      <w:r>
        <w:t>7</w:t>
      </w:r>
    </w:p>
    <w:p>
      <w:r>
        <w:t>Tập huấn cho cán bộ phụ trách Công nghệ thông tin của các cơ quan, đơn vị trên địa bàn tỉnh về quản trị phần mềm quản lý văn bản và hồ sơ công việc (60 người/02 ngày /01 lớp)</w:t>
      </w:r>
    </w:p>
    <w:p>
      <w:r>
        <w:t>3</w:t>
      </w:r>
    </w:p>
    <w:p>
      <w:r>
        <w:t>Tập trung</w:t>
      </w:r>
    </w:p>
    <w:p>
      <w:r>
        <w:t>Trung tâm CNTT&amp;TT - Sở Khoa học và Công nghệ</w:t>
      </w:r>
    </w:p>
    <w:p>
      <w:r>
        <w:t>Sở Nội vụ, các cơ quan, đơn vị, địa phương có liên quan</w:t>
      </w:r>
    </w:p>
    <w:p>
      <w:r>
        <w:t>8</w:t>
      </w:r>
    </w:p>
    <w:p>
      <w:r>
        <w:t>Diễn tập thực chiến bảo đảm an toàn thông tin mạng vào hệ thống Trung tâm dữ liệu và điều hành an toàn, an ninh mạng của tỉnh (180 người/02 ngày/01 lớp)</w:t>
      </w:r>
    </w:p>
    <w:p>
      <w:r>
        <w:t>1</w:t>
      </w:r>
    </w:p>
    <w:p>
      <w:r>
        <w:t>Tập chung</w:t>
      </w:r>
    </w:p>
    <w:p>
      <w:r>
        <w:t>Trung tâm CNTT&amp;TT - Sở Khoa học và Công nghệ</w:t>
      </w:r>
    </w:p>
    <w:p>
      <w:r>
        <w:t>Sở Nội vụ, các cơ quan, đơn vị, địa phương có liên quan</w:t>
      </w:r>
    </w:p>
    <w:p>
      <w:r>
        <w:t>9</w:t>
      </w:r>
    </w:p>
    <w:p>
      <w:r>
        <w:t>Bồi dưỡng cập nhật kiến thức, kỹ năng về khoa học, công nghệ, đổi mới sáng tạo, kỹ năng số, công nghệ số cho cán bộ, công chức, viên chức các cấp có liên quan phục vụ chuyển đổi số lĩnh vực Tư pháp (100 người/02 ngày/01 lớp)</w:t>
      </w:r>
    </w:p>
    <w:p>
      <w:r>
        <w:t>6</w:t>
      </w:r>
    </w:p>
    <w:p>
      <w:r>
        <w:t>Tập trung/Trực tuyến</w:t>
      </w:r>
    </w:p>
    <w:p>
      <w:r>
        <w:t>Sở Tư pháp</w:t>
      </w:r>
    </w:p>
    <w:p>
      <w:r>
        <w:t>Sở Nội vụ, Sở Khoa học và Công nghệ, các cơ quan, đơn vị, địa phương có liên quan</w:t>
      </w:r>
    </w:p>
    <w:p>
      <w:r>
        <w:t>10</w:t>
      </w:r>
    </w:p>
    <w:p>
      <w:r>
        <w:t>Bồi dưỡng cập nhật kiến thức, kỹ năng về khoa học, công nghệ, đổi mới sáng tạo, kỹ năng số, công nghệ số cho cán bộ, công chức, viên chức các cấp có liên quan phục vụ chuyển đổi số lĩnh vực Tài chính (100 người/02 ngày/01 lớp)</w:t>
      </w:r>
    </w:p>
    <w:p>
      <w:r>
        <w:t>10</w:t>
      </w:r>
    </w:p>
    <w:p>
      <w:r>
        <w:t>Tập trung/Trực tuyến</w:t>
      </w:r>
    </w:p>
    <w:p>
      <w:r>
        <w:t>Sở Tài chính</w:t>
      </w:r>
    </w:p>
    <w:p>
      <w:r>
        <w:t>Sở Nội vụ, Sở Khoa học và Công nghệ, các cơ quan, đơn vị, địa phương có liên quan</w:t>
      </w:r>
    </w:p>
    <w:p>
      <w:r>
        <w:t>11</w:t>
      </w:r>
    </w:p>
    <w:p>
      <w:r>
        <w:t>Bồi dưỡng cập nhật kiến thức, kỹ năng về khoa học, công nghệ, đổi mới sáng tạo, kỹ năng số, công nghệ số cho cán bộ, công chức, viên chức các cấp có liên quan phục vụ chuyển đổi số lĩnh vực Nội vụ (100 người/02 ngày/01 lớp)</w:t>
      </w:r>
    </w:p>
    <w:p>
      <w:r>
        <w:t>10</w:t>
      </w:r>
    </w:p>
    <w:p>
      <w:r>
        <w:t>Tập trung/Trực tuyến</w:t>
      </w:r>
    </w:p>
    <w:p>
      <w:r>
        <w:t>Sở Nội vụ</w:t>
      </w:r>
    </w:p>
    <w:p>
      <w:r>
        <w:t>Sở Nội vụ, Sở Khoa học và Công nghệ, các cơ quan, đơn vị, địa phương có liên quan</w:t>
      </w:r>
    </w:p>
    <w:p>
      <w:r>
        <w:t>12</w:t>
      </w:r>
    </w:p>
    <w:p>
      <w:r>
        <w:t>Bồi dưỡng cập nhật kiến thức, kỹ năng về khoa học, công nghệ, đổi mới sáng tạo, kỹ năng số, công nghệ số cho cán bộ, công chức, viên chức các cấp có liên quan phục vụ chuyển đổi số lĩnh vực Dân tộc, Tôn giáo (150 người/02 ngày/01 lớp)</w:t>
      </w:r>
    </w:p>
    <w:p>
      <w:r>
        <w:t>02</w:t>
      </w:r>
    </w:p>
    <w:p>
      <w:r>
        <w:t>Tập trung/Trực tuyến</w:t>
      </w:r>
    </w:p>
    <w:p>
      <w:r>
        <w:t>Sở Dân tộc và Tôn giáo</w:t>
      </w:r>
    </w:p>
    <w:p>
      <w:r>
        <w:t>Sở Nội vụ, Sở Khoa học và Công nghệ, các cơ quan, đơn vị, địa phương có liên quan</w:t>
      </w:r>
    </w:p>
    <w:p>
      <w:r>
        <w:t>13</w:t>
      </w:r>
    </w:p>
    <w:p>
      <w:r>
        <w:t>Bồi dưỡng cập nhật kiến thức, kỹ năng về khoa học, công nghệ, đổi mới sáng tạo, kỹ năng số, công nghệ số cho cán bộ, công chức, viên chức các cấp có liên quan phục vụ chuyển đổi số lĩnh vực Nông nghiệp và Tài nguyên, Môi trường (100 người/02 ngày/01 lớp)</w:t>
      </w:r>
    </w:p>
    <w:p>
      <w:r>
        <w:t>10</w:t>
      </w:r>
    </w:p>
    <w:p>
      <w:r>
        <w:t>Tập trung/ Trực tuyến</w:t>
      </w:r>
    </w:p>
    <w:p>
      <w:r>
        <w:t>Sở Nông nghiệp và Môi trường</w:t>
      </w:r>
    </w:p>
    <w:p>
      <w:r>
        <w:t>Sở Nội vụ, Sở Khoa học và Công nghệ, các cơ quan, đơn vị, địa phương có liên quan</w:t>
      </w:r>
    </w:p>
    <w:p>
      <w:r>
        <w:t>14</w:t>
      </w:r>
    </w:p>
    <w:p>
      <w:r>
        <w:t>Bồi dưỡng cập nhật kiến thức, kỹ năng về khoa học, công nghệ, đổi mới sáng tạo, kỹ năng số, công nghệ số cho cán bộ, công chức, viên chức các cấp có liên quan phục vụ chuyển đổi số lĩnh vực Ngoại vụ (150 người/02 ngày/01 lớp)</w:t>
      </w:r>
    </w:p>
    <w:p>
      <w:r>
        <w:t>02</w:t>
      </w:r>
    </w:p>
    <w:p>
      <w:r>
        <w:t>Tập trung/Trực tuyến</w:t>
      </w:r>
    </w:p>
    <w:p>
      <w:r>
        <w:t>Sở Ngoại vụ</w:t>
      </w:r>
    </w:p>
    <w:p>
      <w:r>
        <w:t>Sở Nội vụ, Sở Khoa học và Công nghệ, các cơ quan, đơn vị, địa phương có liên quan</w:t>
      </w:r>
    </w:p>
    <w:p>
      <w:r>
        <w:t>15</w:t>
      </w:r>
    </w:p>
    <w:p>
      <w:r>
        <w:t>Bồi dưỡng cập nhật kiến thức, kỹ năng về khoa học, công nghệ, đổi mới sáng tạo, kỹ năng số, công nghệ số cho cán bộ, công chức, viên chức các cấp có liên quan phục vụ chuyển đổi số lĩnh vực Văn hóa, Thể thao và Du lịch (100 người/02 ngày/01 lớp)</w:t>
      </w:r>
    </w:p>
    <w:p>
      <w:r>
        <w:t>6</w:t>
      </w:r>
    </w:p>
    <w:p>
      <w:r>
        <w:t>Tập trung/Trực tuyến</w:t>
      </w:r>
    </w:p>
    <w:p>
      <w:r>
        <w:t>Sở Văn hóa, Thể thao và Du lịch</w:t>
      </w:r>
    </w:p>
    <w:p>
      <w:r>
        <w:t>Sở Nội vụ, Sở Khoa học và Công nghệ, các cơ quan, đơn vị, địa phương có liên quan</w:t>
      </w:r>
    </w:p>
    <w:p>
      <w:r>
        <w:t>16</w:t>
      </w:r>
    </w:p>
    <w:p>
      <w:r>
        <w:t>Bồi dưỡng cập nhật kiến thức, kỹ năng về khoa học, công nghệ, đổi mới sáng tạo, kỹ năng số, công nghệ số cho cán bộ, công chức, viên chức có liên quan các cấp phục vụ chuyển đổi số lĩnh vực Công nghiệp và Thương mại (100 người/02 ngày/01 lớp)</w:t>
      </w:r>
    </w:p>
    <w:p>
      <w:r>
        <w:t>6</w:t>
      </w:r>
    </w:p>
    <w:p>
      <w:r>
        <w:t>Tập trung/Trực tuyến</w:t>
      </w:r>
    </w:p>
    <w:p>
      <w:r>
        <w:t>Sở Công Thương</w:t>
      </w:r>
    </w:p>
    <w:p>
      <w:r>
        <w:t>Sở Nội vụ, Sở Khoa học và Công nghệ, các cơ quan, đơn vị, địa phương có liên quan</w:t>
      </w:r>
    </w:p>
    <w:p>
      <w:r>
        <w:t>17</w:t>
      </w:r>
    </w:p>
    <w:p>
      <w:r>
        <w:t>Bồi dưỡng cập nhật kiến thức, kỹ năng về khoa học, công nghệ, đổi mới sáng tạo, kỹ năng số, công nghệ số cho cán bộ, công chức, viên chức các cấp có liên quan phục vụ chuyển đổi số lĩnh vực Xây dựng, Giao thông (100 người/02 ngày/01 lớp)</w:t>
      </w:r>
    </w:p>
    <w:p>
      <w:r>
        <w:t>6</w:t>
      </w:r>
    </w:p>
    <w:p>
      <w:r>
        <w:t>Tập trung/Trực tuyến</w:t>
      </w:r>
    </w:p>
    <w:p>
      <w:r>
        <w:t>Sở Xây dựng</w:t>
      </w:r>
    </w:p>
    <w:p>
      <w:r>
        <w:t>Sở Nội vụ, Sở Khoa học và Công nghệ, các cơ quan, đơn vị, địa phương có liên quan</w:t>
      </w:r>
    </w:p>
    <w:p>
      <w:r>
        <w:t>18</w:t>
      </w:r>
    </w:p>
    <w:p>
      <w:r>
        <w:t>Bồi dưỡng cập nhật kiến thức, kỹ năng về khoa học, công nghệ, đổi mới sáng tạo, kỹ năng số, công nghệ số cho cán bộ, công chức, viên chức các cấp có liên quan phục vụ chuyển đổi số lĩnh vực Giáo dục và Đào tạo (100 người/02 ngày/01 lớp)</w:t>
      </w:r>
    </w:p>
    <w:p>
      <w:r>
        <w:t>10</w:t>
      </w:r>
    </w:p>
    <w:p>
      <w:r>
        <w:t>Tập trung/Trực tuyến</w:t>
      </w:r>
    </w:p>
    <w:p>
      <w:r>
        <w:t>Sở Giáo dục và Đào tạo</w:t>
      </w:r>
    </w:p>
    <w:p>
      <w:r>
        <w:t>Sở Nội vụ, Sở Khoa học và Công nghệ, các cơ quan, đơn vị, địa phương có liên quan</w:t>
      </w:r>
    </w:p>
    <w:p>
      <w:r>
        <w:t>19</w:t>
      </w:r>
    </w:p>
    <w:p>
      <w:r>
        <w:t>Bồi dưỡng cập nhật kiến thức, kỹ năng về khoa học, công nghệ, đổi mới sáng tạo, kỹ năng số, công nghệ số cho cán bộ, công chức, viên chức các cấp có liên quan phục vụ chuyển đổi số lĩnh vực Y tế (100 người/02 ngày/01 lớp)</w:t>
      </w:r>
    </w:p>
    <w:p>
      <w:r>
        <w:t>10</w:t>
      </w:r>
    </w:p>
    <w:p>
      <w:r>
        <w:t>Tập trung/Trực tuyến</w:t>
      </w:r>
    </w:p>
    <w:p>
      <w:r>
        <w:t>Sở Y tế</w:t>
      </w:r>
    </w:p>
    <w:p>
      <w:r>
        <w:t>Sở Nội vụ, Sở Khoa học và Công nghệ, các cơ quan, đơn vị, địa phương có liên quan</w:t>
      </w:r>
    </w:p>
    <w:p>
      <w:r>
        <w:t>20</w:t>
      </w:r>
    </w:p>
    <w:p>
      <w:r>
        <w:t>Bồi dưỡng cập nhật kiến thức, kỹ năng về khoa học, công nghệ, đổi mới sáng tạo, kỹ năng số, công nghệ số cho cán bộ, công chức, viên chức các cấp có liên quan phục vụ chuyển đổi số lĩnh vực Thanh tra (100 người/02 ngày/01 lớp)</w:t>
      </w:r>
    </w:p>
    <w:p>
      <w:r>
        <w:t>6</w:t>
      </w:r>
    </w:p>
    <w:p>
      <w:r>
        <w:t>Tập trung/Trực tuyến</w:t>
      </w:r>
    </w:p>
    <w:p>
      <w:r>
        <w:t>Thanh tra tỉnh</w:t>
      </w:r>
    </w:p>
    <w:p>
      <w:r>
        <w:t>Sở Nội vụ, Sở Khoa học và Công nghệ, các cơ quan, đơn vị, địa phương có liên quan</w:t>
      </w:r>
    </w:p>
    <w:p>
      <w:r>
        <w:t>21</w:t>
      </w:r>
    </w:p>
    <w:p>
      <w:r>
        <w:t>Nhiệm vụ cấp thiết khác được Chủ tịch UBND tỉnh giao</w:t>
      </w:r>
    </w:p>
    <w:p>
      <w:r>
        <w:t>Tập trung/Trực tuyến</w:t>
      </w:r>
    </w:p>
    <w:p>
      <w:r>
        <w:t>Các cơ quan, đơn vị, địa phương</w:t>
      </w:r>
    </w:p>
    <w:p>
      <w:r>
        <w:t>Sở Nội vụ, Sở Khoa học và Công nghệ, các cơ quan, đơn vị có liên quan</w:t>
      </w:r>
    </w:p>
    <w:p>
      <w:r>
        <w:t>VI</w:t>
      </w:r>
    </w:p>
    <w:p>
      <w:r>
        <w:t>NĂM 2030</w:t>
      </w:r>
    </w:p>
    <w:p>
      <w:r>
        <w:t>1</w:t>
      </w:r>
    </w:p>
    <w:p>
      <w:r>
        <w:t>Bồi dưỡng, cập nhật kiến thức về khoa học công nghệ, đổi mới sáng tạo, chuyển đổi số cho cán bộ, công chức, viên chức các sở, ban ngành, đơn vị cấp tỉnh và UBND cấp xã trên (100 người/01 ngày/01 lớp)</w:t>
      </w:r>
    </w:p>
    <w:p>
      <w:r>
        <w:t>5</w:t>
      </w:r>
    </w:p>
    <w:p>
      <w:r>
        <w:t>Tập trung/ Trực tuyến</w:t>
      </w:r>
    </w:p>
    <w:p>
      <w:r>
        <w:t>Sở Khoa học và Công nghệ</w:t>
      </w:r>
    </w:p>
    <w:p>
      <w:r>
        <w:t>Sở Nội vụ, các cơ quan, đơn vị, địa phương có liên quan</w:t>
      </w:r>
    </w:p>
    <w:p>
      <w:r>
        <w:t>2</w:t>
      </w:r>
    </w:p>
    <w:p>
      <w:r>
        <w:t>Bồi dưỡng kỹ năng số cho cán bộ, công chức, viên chức lãnh đạo, quản lý các sở, ban, ngành, đơn vị cấp tỉnh và UBND cấp xã (80 người/02 ngày/01 lớp)</w:t>
      </w:r>
    </w:p>
    <w:p>
      <w:r>
        <w:t>10</w:t>
      </w:r>
    </w:p>
    <w:p>
      <w:r>
        <w:t>Tập trung/ Trực tuyến</w:t>
      </w:r>
    </w:p>
    <w:p>
      <w:r>
        <w:t>Sở Khoa học và Công nghệ</w:t>
      </w:r>
    </w:p>
    <w:p>
      <w:r>
        <w:t>Sở Nội vụ, các cơ quan, đơn vị, địa phương có liên quan</w:t>
      </w:r>
    </w:p>
    <w:p>
      <w:r>
        <w:t>3</w:t>
      </w:r>
    </w:p>
    <w:p>
      <w:r>
        <w:t>Tập huấn phần mềm dùng chung cho cán bộ, công chức, viên chức các sở, ban, ngành, đơn vị cấp tỉnh và UBND cấp xã (86 người/02 ngày/01 lớp)</w:t>
      </w:r>
    </w:p>
    <w:p>
      <w:r>
        <w:t>20</w:t>
      </w:r>
    </w:p>
    <w:p>
      <w:r>
        <w:t>Tập trung</w:t>
      </w:r>
    </w:p>
    <w:p>
      <w:r>
        <w:t>Trung tâm CNTT&amp;TT - Sở Khoa học và Công nghệ</w:t>
      </w:r>
    </w:p>
    <w:p>
      <w:r>
        <w:t>Sở Nội vụ, các cơ quan, đơn vị, địa phương có liên quan</w:t>
      </w:r>
    </w:p>
    <w:p>
      <w:r>
        <w:t>4</w:t>
      </w:r>
    </w:p>
    <w:p>
      <w:r>
        <w:t>Bồi dưỡng kiến thức nền tảng số, công nghệ số, kỹ năng số cho Tổ công nghệ số cộng đồng (100 người/02 ngày/01lớp)</w:t>
      </w:r>
    </w:p>
    <w:p>
      <w:r>
        <w:t>160</w:t>
      </w:r>
    </w:p>
    <w:p>
      <w:r>
        <w:t>Tập trung/ Trực tuyến</w:t>
      </w:r>
    </w:p>
    <w:p>
      <w:r>
        <w:t>Sở Khoa học và Công nghệ</w:t>
      </w:r>
    </w:p>
    <w:p>
      <w:r>
        <w:t>Sở Nội vụ, các cơ quan, đơn vị, địa phương có liên quan</w:t>
      </w:r>
    </w:p>
    <w:p>
      <w:r>
        <w:t>5</w:t>
      </w:r>
    </w:p>
    <w:p>
      <w:r>
        <w:t>Tập huấn cho cán bộ phụ trách Công nghệ thông tin của các cơ quan, đơn vị trên địa bàn tỉnh về quản trị, khai thác, chia sẻ dữ liệu thuộc cổng dữ liệu mở tỉnh (OpenData) (74 người/02 ngày /01 lớp)</w:t>
      </w:r>
    </w:p>
    <w:p>
      <w:r>
        <w:t>5</w:t>
      </w:r>
    </w:p>
    <w:p>
      <w:r>
        <w:t>Tập trung</w:t>
      </w:r>
    </w:p>
    <w:p>
      <w:r>
        <w:t>Trung tâm CNTT&amp;TT - Sở Khoa học và Công nghệ</w:t>
      </w:r>
    </w:p>
    <w:p>
      <w:r>
        <w:t>Sở Nội vụ, các cơ quan, đơn vị, địa phương có liên quan</w:t>
      </w:r>
    </w:p>
    <w:p>
      <w:r>
        <w:t>6</w:t>
      </w:r>
    </w:p>
    <w:p>
      <w:r>
        <w:t>Tập huấn cho cán bộ, công chức, viên chức có liên quan về vận hành, quản lý và khắc phục các sự cố liên quan đến quá trình khai thác và vận hành hệ thống hội nghị truyền hình tại các điểm cầu trong tỉnh (70 người/02 ngày /01 lớp)</w:t>
      </w:r>
    </w:p>
    <w:p>
      <w:r>
        <w:t>5</w:t>
      </w:r>
    </w:p>
    <w:p>
      <w:r>
        <w:t>Tập trung</w:t>
      </w:r>
    </w:p>
    <w:p>
      <w:r>
        <w:t>Trung tâm CNTT&amp;TT - Sở Khoa học và Công nghệ</w:t>
      </w:r>
    </w:p>
    <w:p>
      <w:r>
        <w:t>Sở Nội vụ, các cơ quan, đơn vị, địa phương có liên quan</w:t>
      </w:r>
    </w:p>
    <w:p>
      <w:r>
        <w:t>7</w:t>
      </w:r>
    </w:p>
    <w:p>
      <w:r>
        <w:t>Tập huấn cho cán bộ phụ trách Công nghệ thông tin của các cơ quan, đơn vị trên địa bàn tỉnh về quản trị phần mềm quản lý văn bản và hồ sơ công việc (60 người/02 ngày /01 lớp)</w:t>
      </w:r>
    </w:p>
    <w:p>
      <w:r>
        <w:t>3</w:t>
      </w:r>
    </w:p>
    <w:p>
      <w:r>
        <w:t>Tập trung</w:t>
      </w:r>
    </w:p>
    <w:p>
      <w:r>
        <w:t>Trung tâm CNTT&amp;TT - Sở Khoa học và Công nghệ</w:t>
      </w:r>
    </w:p>
    <w:p>
      <w:r>
        <w:t>Sở Nội vụ, các cơ quan, đơn vị, địa phương có liên quan</w:t>
      </w:r>
    </w:p>
    <w:p>
      <w:r>
        <w:t>8</w:t>
      </w:r>
    </w:p>
    <w:p>
      <w:r>
        <w:t>Diễn tập thực chiến bảo đảm an toàn thông tin mạng vào hệ thống Trung tâm dữ liệu và điều hành an toàn, an ninh mạng của tỉnh (180 người/02 ngày/01 lớp)</w:t>
      </w:r>
    </w:p>
    <w:p>
      <w:r>
        <w:t>1</w:t>
      </w:r>
    </w:p>
    <w:p>
      <w:r>
        <w:t>Tập trung/trực tuyến</w:t>
      </w:r>
    </w:p>
    <w:p>
      <w:r>
        <w:t>Trung tâm CNTT&amp;TT - Sở Khoa học và Công nghệ</w:t>
      </w:r>
    </w:p>
    <w:p>
      <w:r>
        <w:t>Sở Nội vụ, các cơ quan, đơn vị, địa phương có liên quan</w:t>
      </w:r>
    </w:p>
    <w:p>
      <w:r>
        <w:t>9</w:t>
      </w:r>
    </w:p>
    <w:p>
      <w:r>
        <w:t>Bồi dưỡng cập nhật kiến thức, kỹ năng về khoa học, công nghệ, đổi mới sáng tạo, kỹ năng số, công nghệ số cho cán bộ, công chức, viên chức các cấp có liên quan phục vụ chuyển đổi số lĩnh vực Tư pháp (100 người/02 ngày/01 lớp)</w:t>
      </w:r>
    </w:p>
    <w:p>
      <w:r>
        <w:t>6</w:t>
      </w:r>
    </w:p>
    <w:p>
      <w:r>
        <w:t>Tập trung/Trực tuyến</w:t>
      </w:r>
    </w:p>
    <w:p>
      <w:r>
        <w:t>Sở Tư pháp</w:t>
      </w:r>
    </w:p>
    <w:p>
      <w:r>
        <w:t>Sở Nội vụ, Sở Khoa học và Công nghệ, các cơ quan, đơn vị, địa phương có liên quan</w:t>
      </w:r>
    </w:p>
    <w:p>
      <w:r>
        <w:t>10</w:t>
      </w:r>
    </w:p>
    <w:p>
      <w:r>
        <w:t>Bồi dưỡng cập nhật kiến thức, kỹ năng về khoa học, công nghệ, đổi mới sáng tạo, kỹ năng số, công nghệ số cho cán bộ, công chức, viên chức các cấp có liên quan phục vụ chuyển đổi số lĩnh vực Tài chính (100 người/02 ngày/01 lớp)</w:t>
      </w:r>
    </w:p>
    <w:p>
      <w:r>
        <w:t>10</w:t>
      </w:r>
    </w:p>
    <w:p>
      <w:r>
        <w:t>Tập trung/Trực tuyến</w:t>
      </w:r>
    </w:p>
    <w:p>
      <w:r>
        <w:t>Sở Tài chính</w:t>
      </w:r>
    </w:p>
    <w:p>
      <w:r>
        <w:t>Sở Nội vụ, Sở Khoa học và Công nghệ, các cơ quan, đơn vị, địa phương có liên quan</w:t>
      </w:r>
    </w:p>
    <w:p>
      <w:r>
        <w:t>11</w:t>
      </w:r>
    </w:p>
    <w:p>
      <w:r>
        <w:t>Bồi dưỡng cập nhật kiến thức, kỹ năng về khoa học, công nghệ, đổi mới sáng tạo, kỹ năng số, công nghệ số cho cán bộ, công chức, viên chức các cấp có liên quan phục vụ chuyển đổi số lĩnh vực Nội vụ (100 người/02 ngày/01 lớp)</w:t>
      </w:r>
    </w:p>
    <w:p>
      <w:r>
        <w:t>10</w:t>
      </w:r>
    </w:p>
    <w:p>
      <w:r>
        <w:t>Tập trung/Trực tuyến</w:t>
      </w:r>
    </w:p>
    <w:p>
      <w:r>
        <w:t>Sở Nội vụ</w:t>
      </w:r>
    </w:p>
    <w:p>
      <w:r>
        <w:t>Sở Nội vụ, Sở Khoa học và Công nghệ, các cơ quan, đơn vị, địa phương có liên quan</w:t>
      </w:r>
    </w:p>
    <w:p>
      <w:r>
        <w:t>12</w:t>
      </w:r>
    </w:p>
    <w:p>
      <w:r>
        <w:t>Bồi dưỡng cập nhật kiến thức, kỹ năng về khoa học, công nghệ, đổi mới sáng tạo, kỹ năng số, công nghệ số cho cán bộ, công chức, viên chức các cấp có liên quan phục vụ chuyển đổi số lĩnh vực Dân tộc, Tôn giáo (150 người/02 ngày/01 lớp)</w:t>
      </w:r>
    </w:p>
    <w:p>
      <w:r>
        <w:t>02</w:t>
      </w:r>
    </w:p>
    <w:p>
      <w:r>
        <w:t>Tập trung/Trực tuyến</w:t>
      </w:r>
    </w:p>
    <w:p>
      <w:r>
        <w:t>Sở Dân tộc và Tôn giáo</w:t>
      </w:r>
    </w:p>
    <w:p>
      <w:r>
        <w:t>Sở Nội vụ, Sở Khoa học và Công nghệ, các cơ quan, đơn vị, địa phương có liên quan</w:t>
      </w:r>
    </w:p>
    <w:p>
      <w:r>
        <w:t>13</w:t>
      </w:r>
    </w:p>
    <w:p>
      <w:r>
        <w:t>Bồi dưỡng cập nhật kiến thức, kỹ năng về khoa học, công nghệ, đổi mới sáng tạo, kỹ năng số, công nghệ số cho cán bộ, công chức, viên chức các cấp có liên quan phục vụ chuyển đổi số lĩnh vực Nông nghiệp và Tài nguyên, Môi trường (100 người/02 ngày/01 lớp)</w:t>
      </w:r>
    </w:p>
    <w:p>
      <w:r>
        <w:t>10</w:t>
      </w:r>
    </w:p>
    <w:p>
      <w:r>
        <w:t>Tập trung/Trực tuyến</w:t>
      </w:r>
    </w:p>
    <w:p>
      <w:r>
        <w:t>Sở Nông nghiệp và Môi trường</w:t>
      </w:r>
    </w:p>
    <w:p>
      <w:r>
        <w:t>Sở Nội vụ, Sở Khoa học và Công nghệ, các cơ quan, đơn vị, địa phương có liên quan</w:t>
      </w:r>
    </w:p>
    <w:p>
      <w:r>
        <w:t>14</w:t>
      </w:r>
    </w:p>
    <w:p>
      <w:r>
        <w:t>Bồi dưỡng cập nhật kiến thức, kỹ năng về khoa học, công nghệ, đổi mới sáng tạo, kỹ năng số, công nghệ số cho cán bộ, công chức, viên chức các cấp có liên quan phục vụ chuyển đổi số lĩnh vực Ngoại vụ (150 người/02 ngày/01 lớp)</w:t>
      </w:r>
    </w:p>
    <w:p>
      <w:r>
        <w:t>02</w:t>
      </w:r>
    </w:p>
    <w:p>
      <w:r>
        <w:t>Tập trung/Trực tuyến</w:t>
      </w:r>
    </w:p>
    <w:p>
      <w:r>
        <w:t>Sở Ngoại vụ</w:t>
      </w:r>
    </w:p>
    <w:p>
      <w:r>
        <w:t>Sở Nội vụ, Sở Khoa học và Công nghệ, các cơ quan, đơn vị, địa phương có liên quan</w:t>
      </w:r>
    </w:p>
    <w:p>
      <w:r>
        <w:t>15</w:t>
      </w:r>
    </w:p>
    <w:p>
      <w:r>
        <w:t>Bồi dưỡng cập nhật kiến thức, kỹ năng về khoa học, công nghệ, đổi mới sáng tạo, kỹ năng số, công nghệ số cho cán bộ, công chức, viên chức các cấp có liên quan phục vụ chuyển đổi số lĩnh vực Văn hóa, Thể thao và Du lịch (100 người/02 ngày/01 lớp)</w:t>
      </w:r>
    </w:p>
    <w:p>
      <w:r>
        <w:t>6</w:t>
      </w:r>
    </w:p>
    <w:p>
      <w:r>
        <w:t>Tập trung/Trực tuyến</w:t>
      </w:r>
    </w:p>
    <w:p>
      <w:r>
        <w:t>Sở Văn hóa, Thể thao và Du lịch</w:t>
      </w:r>
    </w:p>
    <w:p>
      <w:r>
        <w:t>Sở Nội vụ, Sở Khoa học và Công nghệ, các cơ quan, đơn vị, địa phương có liên quan</w:t>
      </w:r>
    </w:p>
    <w:p>
      <w:r>
        <w:t>16</w:t>
      </w:r>
    </w:p>
    <w:p>
      <w:r>
        <w:t>Bồi dưỡng cập nhật kiến thức, kỹ năng về khoa học, công nghệ, đổi mới sáng tạo, kỹ năng số, công nghệ số cho cán bộ, công chức, viên chức có liên quan các cấp phục vụ chuyển đổi số lĩnh vực Công nghiệp và Thương mại (100 người/02 ngày/01 lớp)</w:t>
      </w:r>
    </w:p>
    <w:p>
      <w:r>
        <w:t>6</w:t>
      </w:r>
    </w:p>
    <w:p>
      <w:r>
        <w:t>Tập trung/Trực tuyến</w:t>
      </w:r>
    </w:p>
    <w:p>
      <w:r>
        <w:t>Sở Công Thương</w:t>
      </w:r>
    </w:p>
    <w:p>
      <w:r>
        <w:t>Sở Nội vụ, Sở Khoa học và Công nghệ, các cơ quan, đơn vị, địa phương có liên quan</w:t>
      </w:r>
    </w:p>
    <w:p>
      <w:r>
        <w:t>17</w:t>
      </w:r>
    </w:p>
    <w:p>
      <w:r>
        <w:t>Bồi dưỡng cập nhật kiến thức, kỹ năng về khoa học, công nghệ, đổi mới sáng tạo, kỹ năng số, công nghệ số cho cán bộ, công chức, viên chức các cấp có liên quan phục vụ chuyển đổi số lĩnh vực Xây dựng, Giao thông (100 người/02 ngày/01 lớp)</w:t>
      </w:r>
    </w:p>
    <w:p>
      <w:r>
        <w:t>6</w:t>
      </w:r>
    </w:p>
    <w:p>
      <w:r>
        <w:t>Tập trung/Trực tuyến</w:t>
      </w:r>
    </w:p>
    <w:p>
      <w:r>
        <w:t>Sở Xây dựng</w:t>
      </w:r>
    </w:p>
    <w:p>
      <w:r>
        <w:t>Sở Nội vụ, Sở Khoa học và Công nghệ, các cơ quan, đơn vị, địa phương có liên quan</w:t>
      </w:r>
    </w:p>
    <w:p>
      <w:r>
        <w:t>18</w:t>
      </w:r>
    </w:p>
    <w:p>
      <w:r>
        <w:t>Bồi dưỡng cập nhật kiến thức, kỹ năng về khoa học, công nghệ, đổi mới sáng tạo, kỹ năng số, công nghệ số cho cán bộ, công chức, viên chức các cấp có liên quan phục vụ chuyển đổi số lĩnh vực Giáo dục và Đào tạo (100 người/02 ngày/01 lớp)</w:t>
      </w:r>
    </w:p>
    <w:p>
      <w:r>
        <w:t>10</w:t>
      </w:r>
    </w:p>
    <w:p>
      <w:r>
        <w:t>Tập trung/Trực tuyến</w:t>
      </w:r>
    </w:p>
    <w:p>
      <w:r>
        <w:t>Sở Giáo dục và Đào tạo</w:t>
      </w:r>
    </w:p>
    <w:p>
      <w:r>
        <w:t>Sở Nội vụ, Sở Khoa học và Công nghệ, các cơ quan, đơn vị, địa phương có liên quan</w:t>
      </w:r>
    </w:p>
    <w:p>
      <w:r>
        <w:t>19</w:t>
      </w:r>
    </w:p>
    <w:p>
      <w:r>
        <w:t>Bồi dưỡng cập nhật kiến thức, kỹ năng về khoa học, công nghệ, đổi mới sáng tạo, kỹ năng số, công nghệ số cho cán bộ, công chức, viên chức các cấp có liên quan phục vụ chuyển đổi số lĩnh vực Y tế (100 người/02 ngày/01 lớp)</w:t>
      </w:r>
    </w:p>
    <w:p>
      <w:r>
        <w:t>10</w:t>
      </w:r>
    </w:p>
    <w:p>
      <w:r>
        <w:t>Tập trung/Trực tuyến</w:t>
      </w:r>
    </w:p>
    <w:p>
      <w:r>
        <w:t>Sở Y tế</w:t>
      </w:r>
    </w:p>
    <w:p>
      <w:r>
        <w:t>Sở Nội vụ, Sở Khoa học và Công nghệ, các cơ quan, đơn vị, địa phương có liên quan</w:t>
      </w:r>
    </w:p>
    <w:p>
      <w:r>
        <w:t>20</w:t>
      </w:r>
    </w:p>
    <w:p>
      <w:r>
        <w:t>Bồi dưỡng cập nhật kiến thức, kỹ năng về khoa học, công nghệ, đổi mới sáng tạo, kỹ năng số, công nghệ số cho cán bộ, công chức, viên chức các cấp có liên quan phục vụ chuyển đổi số lĩnh vực Thanh tra (100 người/02 ngày/01 lớp)</w:t>
      </w:r>
    </w:p>
    <w:p>
      <w:r>
        <w:t>6</w:t>
      </w:r>
    </w:p>
    <w:p>
      <w:r>
        <w:t>Tập trung/Trực tuyến</w:t>
      </w:r>
    </w:p>
    <w:p>
      <w:r>
        <w:t>Thanh tra tỉnh</w:t>
      </w:r>
    </w:p>
    <w:p>
      <w:r>
        <w:t>Sở Nội vụ, Sở Khoa học và Công nghệ, các cơ quan, đơn vị, địa phương có liên quan</w:t>
      </w:r>
    </w:p>
    <w:p>
      <w:r>
        <w:t>21</w:t>
      </w:r>
    </w:p>
    <w:p>
      <w:r>
        <w:t>Nhiệm vụ cấp thiết khác được Chủ tịch UBND tỉnh giao</w:t>
      </w:r>
    </w:p>
    <w:p>
      <w:r>
        <w:t>Tập trung/Trực tuyến</w:t>
      </w:r>
    </w:p>
    <w:p>
      <w:r>
        <w:t>Các cơ quan, đơn vị, địa phương</w:t>
      </w:r>
    </w:p>
    <w:p>
      <w:r>
        <w:t>Sở Nội vụ, Sở Khoa học và Công nghệ, các cơ quan,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