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216/KH-UBND năm 2023 triển khai Phong trào "Cả nước thi đua xây dựng xã hội học tập, đẩy mạnh học tập suốt đời giai đoạn 2023-2030"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216/KH-UBND</w:t>
      </w:r>
    </w:p>
    <w:p>
      <w:r>
        <w:t>Bạc Liêu, ngày 14 tháng 12 năm 2023</w:t>
      </w:r>
    </w:p>
    <w:p>
      <w:r>
        <w:t>KẾ HOẠCH</w:t>
      </w:r>
    </w:p>
    <w:p>
      <w:r>
        <w:t>TRIỂN KHAI PHONG TRÀO “CẢ NƯỚC THI ĐUA XÂY DỰNG XÃ HỘI HỌC TẬP, ĐẨY MẠNH HỌC TẬP SUỐT ĐỜI GIAI ĐOẠN 2023 - 2030” TRÊN ĐỊA BÀN TỈNH BẠC LIÊU</w:t>
      </w:r>
    </w:p>
    <w:p>
      <w:r>
        <w:t>Thực hiện Quyết định số 1315/QĐ-TTg ngày 09/11/2023 của Thủ tướng Chính phủ về ban hành Kế hoạch triển khai Phong trào “Cả nước thi đua xây dựng xã hội học tập, đẩy mạnh học tập suốt đời giai đoạn 2023 - 2030” (sau đây viết tắt là Phong trào thi đua), Ủy ban nhân dân tỉnh Bạc Liêu ban hành Kế hoạch triển khai thực hiện Phong trào thi đua trên địa bàn tỉnh như sau:</w:t>
      </w:r>
    </w:p>
    <w:p>
      <w:r>
        <w:t>I. MỤC ĐÍCH, YÊU CẦU</w:t>
      </w:r>
    </w:p>
    <w:p>
      <w:r>
        <w:t>1. Mục đích</w:t>
      </w:r>
    </w:p>
    <w:p>
      <w:r>
        <w:t>- Phát huy sức mạnh của hệ thống chính trị trong việc tuyên truyền, nâng cao nhận thức của các tầng lớp nhân dân về vai trò, ý nghĩa và sự cần thiết của khuyến học, khuyến tài, học tập suốt đời, xây dựng xã hội học tập; từ đó, các tầng lớp nhân dân, các cơ quan, đơn vị, doanh nghiệp chủ động, tích cực tham gia bằng những hành động và việc làm cụ thể, góp phần thực hiện thành công chủ trương, chính sách của Đảng và Nhà nước về đổi mới căn bản, toàn diện giáo dục và đào tạo, học tập suốt đời, xây dựng xã hội học tập.</w:t>
      </w:r>
    </w:p>
    <w:p>
      <w:r>
        <w:t>- Nâng cao vai trò, trách nhiệm của các cấp, các ngành, các cơ quan, đơn vị, tổ chức, đặc biệt vai trò của người đứng đầu cấp ủy, chính quyền địa phương trong việc chỉ đạo, triển khai Phong trào thi đua, thực hiện các nhiệm vụ, giải pháp thúc đẩy xây dựng xã hội học tập, học tập suốt đời.</w:t>
      </w:r>
    </w:p>
    <w:p>
      <w:r>
        <w:t>- Nội dung và hình thức thi đua thiết thực, hiệu quả nhằm bảo đảm công bằng xã hội về cơ hội học tập và bình đẳng xã hội về điều kiện học tập, bảo đảm mọi công dân đều được tiếp cận hệ thống giáo dục mở.</w:t>
      </w:r>
    </w:p>
    <w:p>
      <w:r>
        <w:t>2. Yêu cầu</w:t>
      </w:r>
    </w:p>
    <w:p>
      <w:r>
        <w:t>- Thi đua học tập suốt đời là một trọng tâm của các phong trào thi đua của các Sở, Ban, Ngành, Ủy ban Mặt trận Tổ quốc Việt Nam các cấp, các tổ chức chính trị - xã hội, các tổ chức xã hội nghề nghiệp và toàn xã hội. Phong trào thi đua phải được triển khai sâu rộng trên địa bàn tỉnh đến tận các địa bàn, tổ dân phố, tạo nên cuộc vận động người người học tập, nhà nhà học tập, ngành ngành học tập. Việc đánh giá kết quả Phong trào thi đua phải gắn với kết quả thực hiện nhiệm vụ chính trị của các cấp, các ngành, các địa phương, đơn vị và thực hiện lồng ghép các danh hiệu thi đua về xây dựng xã hội học tập với Phong trào thi đua “Toàn dân đoàn kết xây dựng đời sống văn hóa”.</w:t>
      </w:r>
    </w:p>
    <w:p>
      <w:r>
        <w:t>- Triển khai sâu rộng Phong trào thi đua từ tỉnh đến cơ sở với nội dung, hình thức phong phú bảo đảm tiết kiệm, chất lượng, hiệu quả, thực chất, đáp ứng yêu cầu thực tiễn; gắn kết với các cuộc vận động, phong trào thi đua khác, tránh trùng lặp, chồng chéo trong quá trình tổ chức thực hiện; phát huy được sáng kiến, sáng tạo của các cấp, các ngành, các tầng lớp nhân dân và huy động, tập trung được nguồn lực của nhà nước, địa phương cũng như toàn xã hội.</w:t>
      </w:r>
    </w:p>
    <w:p>
      <w:r>
        <w:t>- Thường xuyên kiểm tra, giám sát việc thực hiện Phong trào thi đua; định kỳ sơ kết, tổng kết Phong trào thi đua để kịp thời biểu dương, khen thưởng các điển hình tiên tiến, phát huy và chia sẻ các sáng kiến, kinh nghiệm hay, nhân rộng các mô hình, cách làm sáng tạo trong xây dựng xã hội học tập; công nhận, biểu dương, khen thưởng kịp thời những tập thể, cá nhân tiêu biểu xuất sắc trong Phong trào thi đua.</w:t>
      </w:r>
    </w:p>
    <w:p>
      <w:r>
        <w:t>II. NỘI DUNG PHONG TRÀO THI ĐUA</w:t>
      </w:r>
    </w:p>
    <w:p>
      <w:r>
        <w:t>Theo Kết luận số 49-KL/TW ngày 10 tháng 5 năm 2019 của Ban Bí thư về tăng cường sự lãnh đạo của Đảng đối với công tác khuyến học, khuyến tài, xây dựng xã hội học tập, kết quả xây dựng xã hội học tập là trách nhiệm của cấp ủy, chính quyền và đoàn thể nhân dân các cấp, trước hết là người đứng đầu. Để tiếp tục nâng cao chất lượng, hiệu quả nhiệm vụ xây dựng xã hội học tập, học tập suốt đời, các Sở, Ban, Ngành, Ủy ban Mặt trận Tổ quốc Việt Nam, các tổ chức chính trị - xã hội, các tổ chức xã hội nghề nghiệp, tổ chức, doanh nghiệp, hộ gia đình và mỗi người dân cần tập trung vào các nội dung sau:</w:t>
      </w:r>
    </w:p>
    <w:p>
      <w:r>
        <w:t>- Tuyên truyền, phổ biến, nâng cao nhận thức và hiệu quả của công tác khuyến học, khuyến tài, học tập suốt đời, xây dựng xã hội học tập và mô hình học tập trong điều kiện nền kinh tế số, xã hội số; thi đua học tập suốt đời; phát huy sáng kiến, giải pháp khuyến khích và phát triển văn hóa học tập trong cộng đồng.</w:t>
      </w:r>
    </w:p>
    <w:p>
      <w:r>
        <w:t>- Xây dựng các cơ chế, chính sách hỗ trợ và đẩy mạnh hoạt động của các loại hình giáo dục chính quy và không chính quy; các thiết chế văn hóa, các trung tâm học tập cộng đồng, tạo cơ hội và điều kiện thuận lợi cho các đối tượng học tập suốt đời.</w:t>
      </w:r>
    </w:p>
    <w:p>
      <w:r>
        <w:t>- Triển khai toàn diện, đồng bộ các giải pháp và tập trung nguồn lực, huy động sự tham gia, phối hợp của các tổ chức, cá nhân trong việc thúc đẩy học tập suốt đời và xây dựng xã hội học tập, hoàn thành các mục tiêu của Kế hoạch số 180/KH-UBND ngày 22/11/2021 của UBND tỉnh về việc thực hiện Đề án “Xây dựng xã hội học tập giai đoạn 2021 - 2030” trên địa bàn tỉnh.</w:t>
      </w:r>
    </w:p>
    <w:p>
      <w:r>
        <w:t>- Thi đua nâng cao năng lực sử dụng công nghệ hiện đại, chuyển đổi số trong các hoạt động học tập suốt đời; nâng cao năng lực số và năng lực sử dụng ngoại ngữ cho người dân, thực hiện học tập mọi lúc, mọi nơi bằng mọi phương pháp để phục vụ cho công việc.</w:t>
      </w:r>
    </w:p>
    <w:p>
      <w:r>
        <w:t>- Thi đua đẩy mạnh phong trào học tập suốt đời trong gia đình, dòng họ, cộng đồng, đơn vị và xây dựng mô hình công dân học tập; xây dựng văn hóa học tập.</w:t>
      </w:r>
    </w:p>
    <w:p>
      <w:r>
        <w:t>- Thi đua tiếp cận kịp thời các xu thế và kinh nghiệm quốc tế trong lĩnh vực giáo dục người lớn, học tập suốt đời, học tập trực tuyến trong hệ thống giáo dục mở, học tập từ xa, tích cực tham gia thành phố học tập toàn cầu.</w:t>
      </w:r>
    </w:p>
    <w:p>
      <w:r>
        <w:t>III. TIÊU CHÍ THI ĐUA VÀ HÌNH THỨC KHEN THƯỞNG</w:t>
      </w:r>
    </w:p>
    <w:p>
      <w:r>
        <w:t>1. Tiêu chí thi đua</w:t>
      </w:r>
    </w:p>
    <w:p>
      <w:r>
        <w:t>1.1. Đối với các Sở, Ban, Ngành cấp tỉnh</w:t>
      </w:r>
    </w:p>
    <w:p>
      <w:r>
        <w:t>Theo chức năng, nhiệm vụ được phân công, tổ chức thực hiện các nội dung sau:</w:t>
      </w:r>
    </w:p>
    <w:p>
      <w:r>
        <w:t>- Tham mưu HĐND, UBND tỉnh xây dựng, ban hành các chính sách thu hút, khuyến khích sự tham gia của các tổ chức, cá nhân vào công tác xây dựng xã hội học tập; chính sách hỗ trợ người học có hoàn cảnh khó khăn, người dân tộc thiểu số, người khuyết tật.</w:t>
      </w:r>
    </w:p>
    <w:p>
      <w:r>
        <w:t>- Xây dựng, triển khai có hiệu quả công tác xây dựng xã hội học tập; đề ra các nội dung, giải pháp sáng tạo, đặc thù, thiết thực, phù hợp với tình hình và điều kiện của tỉnh. Có nhiều giải pháp, sáng kiến hiệu quả trong triển khai thực hiện Phong trào thi đua.</w:t>
      </w:r>
    </w:p>
    <w:p>
      <w:r>
        <w:t>- Phối hợp thực hiện các theo tiêu chí do Bộ Giáo dục và Đào tạo ban hành để tỉnh Bạc Liêu được công nhận “Cộng đồng học tập” cấp tỉnh.</w:t>
      </w:r>
    </w:p>
    <w:p>
      <w:r>
        <w:t>1.2. Đối với Ủy ban Mặt trận Tổ quốc Việt Nam tỉnh và các tổ chức chính trị - xã hội cấp tỉnh, các tổ chức xã hội nghề nghiệp</w:t>
      </w:r>
    </w:p>
    <w:p>
      <w:r>
        <w:t>- Tích cực tuyên truyền, vận động hội viên, đoàn viên, người dân và tiên phong thực hiện Phong trào thi đua, tạo sự đồng thuận, lan tỏa trong xã hội về xây dựng xã hội học tập, học tập suốt đời.</w:t>
      </w:r>
    </w:p>
    <w:p>
      <w:r>
        <w:t>- Triển khai có hiệu quả các giải pháp huy động đoàn viên, hội viên tham gia công tác khuyến học, khuyến tài; tham gia chuyển giao công nghệ, học tập ngoại ngữ, hỗ trợ hoạt động khởi nghiệp, phổ biến kiến thức cho người dân.</w:t>
      </w:r>
    </w:p>
    <w:p>
      <w:r>
        <w:t>1.3. Đối với chính quyền, các cơ quan, tổ chức cấp huyện</w:t>
      </w:r>
    </w:p>
    <w:p>
      <w:r>
        <w:t>- Thực hiện đầy đủ các chính sách thúc đẩy khuyến học, khuyến tài, học tập suốt đời, xây dựng xã hội học tập do Trung ương và Tỉnh ban hành. Thực hiện tốt công tác tuyên truyền nâng cao nhận thức cho cộng đồng về học tập suốt đời, xây dựng xã hội học tập.</w:t>
      </w:r>
    </w:p>
    <w:p>
      <w:r>
        <w:t>- Có nhiều sáng kiến, giải pháp hiệu quả trong triển khai thực hiện Phong trào thi đua.</w:t>
      </w:r>
    </w:p>
    <w:p>
      <w:r>
        <w:t>- Phối hợp tổ chức thực hiện các tiêu chí do Bộ Giáo dục và Đào tạo ban hành để được công nhận “Cộng đồng học tập” cấp huyện.</w:t>
      </w:r>
    </w:p>
    <w:p>
      <w:r>
        <w:t>1.4. Đối với cấp xã</w:t>
      </w:r>
    </w:p>
    <w:p>
      <w:r>
        <w:t>- Thực hiện đầy đủ các chính sách thúc đẩy học tập suốt đời, xây dựng xã hội học tập do tỉnh và huyện ban hành. Thực hiện tốt công tác tuyên truyền nâng cao nhận thức cho cộng đồng về học tập suốt đời, xây dựng xã hội học tập.</w:t>
      </w:r>
    </w:p>
    <w:p>
      <w:r>
        <w:t>- Có nhiều sáng kiến, giải pháp hiệu quả trong triển khai thực hiện Phong trào thi đua.</w:t>
      </w:r>
    </w:p>
    <w:p>
      <w:r>
        <w:t>- Tổ chức thực hiện các tiêu chí do Bộ Giáo dục và Đào tạo ban hành để được công nhận “Cộng đồng học tập” cấp xã.</w:t>
      </w:r>
    </w:p>
    <w:p>
      <w:r>
        <w:t>1.5. Đối với hộ gia đình, dòng họ</w:t>
      </w:r>
    </w:p>
    <w:p>
      <w:r>
        <w:t>- Đạt danh hiệu “Gia đình học tập” và “Dòng họ học tập” theo tiêu chí do Bộ Giáo dục và Đào tạo phối hợp với Hội Khuyến học Việt Nam ban hành.</w:t>
      </w:r>
    </w:p>
    <w:p>
      <w:r>
        <w:t>- Có nhiều đóng góp về công sức, trí tuệ, vật chất xây dựng khóm, ấp, tổ dân phố trở thành “Cộng đồng học tập” trên địa bàn cấp xã.</w:t>
      </w:r>
    </w:p>
    <w:p>
      <w:r>
        <w:t>1.6. Đối với các doanh nghiệp</w:t>
      </w:r>
    </w:p>
    <w:p>
      <w:r>
        <w:t>- Có những đóng góp cụ thể, thiết thực trong công tác xây dựng xã hội học tập và được cấp có thẩm quyền ghi nhận.</w:t>
      </w:r>
    </w:p>
    <w:p>
      <w:r>
        <w:t>- Ban hành quy định cụ thể về việc học tập, bồi dưỡng thường xuyên cho công chức, viên chức và người lao động trong cơ quan, đơn vị.</w:t>
      </w:r>
    </w:p>
    <w:p>
      <w:r>
        <w:t>- Có chế độ, chính sách hỗ trợ, tạo điều kiện cho cán bộ, công chức, kỹ sư, chuyên gia, nhân viên và công nhân kỹ thuật học tập nâng cao trình độ.</w:t>
      </w:r>
    </w:p>
    <w:p>
      <w:r>
        <w:t>- Các tổ chức trong doanh nghiệp được công nhận “Đơn vị học tập” theo tiêu chí do Bộ Giáo dục và Đào tạo ban hành.</w:t>
      </w:r>
    </w:p>
    <w:p>
      <w:r>
        <w:t>1.7. Đối với cá nhân</w:t>
      </w:r>
    </w:p>
    <w:p>
      <w:r>
        <w:t>- Được công nhận danh hiệu “Công dân học tập” theo tiêu chí do Bộ Giáo dục và Đào tạo phối hợp với Hội Khuyến học Việt Nam ban hành.</w:t>
      </w:r>
    </w:p>
    <w:p>
      <w:r>
        <w:t>- Có nhiều đóng góp về công sức, trí tuệ, vật chất xây dựng xã hội học tập ở địa phương/cơ quan, đơn vị.</w:t>
      </w:r>
    </w:p>
    <w:p>
      <w:r>
        <w:t>1.8. Đối tượng khác</w:t>
      </w:r>
    </w:p>
    <w:p>
      <w:r>
        <w:t>Các tổ chức quốc tế, tổ chức phi chính phủ nước ngoài, các hội, doanh nhân, trí thức, nhà khoa học, các gia đình, cá nhân trong và ngoài nước, người Việt Nam định cư ở nước ngoài... có nhiều đóng góp về công sức, trí tuệ, vật chất xây dựng xã hội học tập ở địa phương.</w:t>
      </w:r>
    </w:p>
    <w:p>
      <w:r>
        <w:t>2. Hình thức và tiêu chuẩn khen thưởng</w:t>
      </w:r>
    </w:p>
    <w:p>
      <w:r>
        <w:t>2.1. Khen thưởng hàng năm:  Căn cứ kết quả thực hiện Phong trào thi đua, UBND tỉnh tiến hành biểu dương, khen thưởng kịp thời theo thẩm quyền các tập thể, hộ gia đình, cá nhân tiêu biểu bằng hình thức phù hợp và theo quy định của pháp luật về thi đua, khen thưởng.</w:t>
      </w:r>
    </w:p>
    <w:p>
      <w:r>
        <w:t>Tiêu chuẩn khen thưởng: Việc xét khen thưởng cho các tập thể, hộ gia đình và cá nhân tiêu biểu, xuất sắc được thực hiện theo quy định của pháp luật về thi đua, khen thưởng.</w:t>
      </w:r>
    </w:p>
    <w:p>
      <w:r>
        <w:t>2.2. Khen thưởng trong đợt sơ kết giai đoạn 2023 - 2025 và tổng kết giai đoạn 2023 - 2030:</w:t>
      </w:r>
    </w:p>
    <w:p>
      <w:r>
        <w:t>- Căn cứ tình hình kết quả triển khai thực hiện phong trào “Cả nước thi đua xây dựng xã hội học tập, đẩy mạnh học tập suốt đời giai đoạn 2023 - 2030” và tính hiệu quả:</w:t>
      </w:r>
    </w:p>
    <w:p>
      <w:r>
        <w:t>+ Căn cứ vào các quy định và các tiêu chí, hướng dẫn của Trung ương để đề xuất trình cấp thẩm quyền khen thưởng tặng Bằng khen Thủ tướng Chính phủ, Bằng khen cấp bộ, đoàn thể Trung ương đảm theo quy định.</w:t>
      </w:r>
    </w:p>
    <w:p>
      <w:r>
        <w:t>+ Chủ tịch UBND tỉnh tặng bằng khen cho các tập thể, hộ gia đình, cá nhân tiêu biểu, xuất sắc với số lượng, hình thức phù hợp và theo quy định của pháp luật về thi đua, khen thưởng;</w:t>
      </w:r>
    </w:p>
    <w:p>
      <w:r>
        <w:t>+ Các Sở, Ban, Ngành có liên quan, UBND các huyện, thị xã, thành phố tặng Giấy khen cho các tập thể, hộ gia đình, cá nhân tiêu biểu, xuất sắc với số lượng, hình thức phù hợp và theo quy định của pháp luật về thi đua, khen thưởng.</w:t>
      </w:r>
    </w:p>
    <w:p>
      <w:r>
        <w:t>- Tiêu chuẩn khen thưởng: Việc xét khen thưởng cho các tập thể, hộ gia đình và cá nhân tiêu biểu, xuất sắc được thực hiện theo quy định của pháp luật về thi đua, khen thưởng.</w:t>
      </w:r>
    </w:p>
    <w:p>
      <w:r>
        <w:t>IV. GIẢI PHÁP THỰC HIỆN</w:t>
      </w:r>
    </w:p>
    <w:p>
      <w:r>
        <w:t>- Tăng cường sự lãnh đạo, chỉ đạo của cấp ủy, tổ chức đảng, chính quyền các cấp; nâng cao vai trò, trách nhiệm của người đứng đầu cấp ủy, tổ chức đảng, chính quyền các cấp và cơ quan, đơn vị trong lãnh đạo, chỉ đạo tổ chức thực hiện Phong trào thi đua; sơ kết, tổng kết và biểu dương, tôn vinh, khen thưởng các gương điển hình tiên tiến, nhân rộng mô hình tốt, cách làm hay, sáng kiến có giá trị trong phong trào khuyến học, khuyến tài, xây dựng xã hội học tập.</w:t>
      </w:r>
    </w:p>
    <w:p>
      <w:r>
        <w:t>- Rà soát, xây dựng, hoàn thiện, ban hành các chính sách thúc đẩy công tác xây dựng xã hội học tập, học tập suốt đời; có chính sách thu hút, khuyến khích sự tham gia của các tổ chức, cá nhân trong công tác xây dựng xã hội học tập.</w:t>
      </w:r>
    </w:p>
    <w:p>
      <w:r>
        <w:t>- Triển khai hiệu quả các chương trình, đề án đã được Thủ tướng Chính phủ phê duyệt vê xây dựng xã hội học tập; đẩy mạnh phong trào học tập suốt đời trong gia đình, dòng họ, cộng đồng; đẩy mạnh các hoạt động phục vụ học tập suốt đời trong thư viện, bảo tàng, trung tâm văn hóa đến năm 2030 và xây dựng mô hình công dân học tập.</w:t>
      </w:r>
    </w:p>
    <w:p>
      <w:r>
        <w:t>- Đẩy mạnh công tác truyền thông, nâng cao nhận thức, trách nhiệm của các ngành, các cấp và các tầng lớp nhân dân trong thực hiện đường lối, chủ trương của Đảng, chính sách, pháp luật của Nhà nước về khuyến học, khuyến tài, học tập suốt đời, xây dựng xã hội học tập, gắn với sự nghiệp đổi mới căn bản, toàn diện giáo dục và đào tạo. Tăng cường tuyên truyền về các điển hình tiêu biểu, phổ biến những mô hình hay, cách làm hiệu quả, tạo sự lan tỏa trong xã hội về tinh thần tự học, học tập thường xuyên, suốt đời. Khuyến khích, nhân rộng những tấm gương cần cù, kiên trì, say mê học tập, đổi mới sáng tạo.</w:t>
      </w:r>
    </w:p>
    <w:p>
      <w:r>
        <w:t>- Xác định rõ trách nhiệm của người đứng đầu cấp ủy và chính quyền các cấp, các cơ quan, đơn vị, tổ chức; phát huy vai trò gương mẫu của mỗi cán bộ, đảng viên về tinh thần tự học và tinh thần khuyến học, khuyến tài, ý thức vận động lôi cuốn toàn xã hội thực hiện có hiệu quả Phong trào thi đua.</w:t>
      </w:r>
    </w:p>
    <w:p>
      <w:r>
        <w:t>- Tăng cường ứng dụng công nghệ thông tin, chuyển đổi số trong tổ chức thực hiện Phong trào thi đua, phát triển các nền tảng, tài nguyên giáo dục dùng chung phù hợp trên không gian mạng và hỗ trợ công tác giám sát, đánh giá kết quả triển khai Phong trào thi đua.</w:t>
      </w:r>
    </w:p>
    <w:p>
      <w:r>
        <w:t>V. TIẾN ĐỘ THỰC HIỆN</w:t>
      </w:r>
    </w:p>
    <w:p>
      <w:r>
        <w:t>1. Giai đoạn 1 (từ 2023 - 2025)</w:t>
      </w:r>
    </w:p>
    <w:p>
      <w:r>
        <w:t>Các Sở, Ban, Ngành tỉnh, Trường Đại học Bạc Liêu, các Trường Cao đẳng trên địa bàn tỉnh, Ủy ban Mặt trận Tổ quốc Việt Nam tỉnh, các tổ chức chính trị - xã hội, Ủy ban nhân dân các huyện, thị xã, thành phố thực hiện Kế hoạch triển khai Phong trào thi đua trên địa bàn tỉnh hiệu quả, thiết thực; tiến hành sơ kết, đánh giá, rút kinh nghiệm ở các cấp vào năm 2025 để triển khai giai đoạn tiếp theo.</w:t>
      </w:r>
    </w:p>
    <w:p>
      <w:r>
        <w:t>2. Giai đoạn 2 (từ 2026 - 2030)</w:t>
      </w:r>
    </w:p>
    <w:p>
      <w:r>
        <w:t>Trên cơ sở sơ kết, đánh giá kết quả việc thực hiện giai đoạn 1, tiếp tục triển khai giai đoạn 2 của Phong trào thi đua và tổng kết vào năm 2030 theo sự chỉ đạo của Bộ Giáo dục và Đào tạo.</w:t>
      </w:r>
    </w:p>
    <w:p>
      <w:r>
        <w:t>VI. KINH PHÍ THỰC HIỆN</w:t>
      </w:r>
    </w:p>
    <w:p>
      <w:r>
        <w:t>Kinh phí triển khai thực hiện Phong trào thi đua được bố trí trong kinh phí thực hiện các Chương trình, Đề án cụ thể đã được Thủ tướng Chính phủ phê duyệt và được HĐND tỉnh ban hành Nghị quyết triển khai thực hiện từ nguồn ngân sách nhà nước theo quy định của pháp luật về phân cấp ngân sách, huy động từ các nguồn tài trợ, đóng góp của các tổ chức, cá nhân trong và ngoài nước và các nguồn tài trợ hợp pháp khác.</w:t>
      </w:r>
    </w:p>
    <w:p>
      <w:r>
        <w:t>VII. TỔ CHỨC THỰC HIỆN</w:t>
      </w:r>
    </w:p>
    <w:p>
      <w:r>
        <w:t>1. Sở Giáo dục và Đào tạo</w:t>
      </w:r>
    </w:p>
    <w:p>
      <w:r>
        <w:t>Đề xuất UBND tỉnh việc thành lập Ban chỉ đạo cấp tỉnh Phong trào “Cả nước thi đua xây dựng xã hội học tập, đẩy mạnh học tập suốt đời giai đoạn 2023 - 2030”.</w:t>
      </w:r>
    </w:p>
    <w:p>
      <w:r>
        <w:t>Phối hợp với Hội Khuyến học tỉnh hướng dẫn các đơn vị thực hiện bộ tiêu chí công nhận danh hiệu “Cộng đồng học tập” cấp xã, huyện, tỉnh, “Đơn vị học tập”, “Gia đình học tập”, “Dòng họ học tập” và “Công dân học tập” sau khi được Bộ Giáo dục và Đào tạo ban hành.</w:t>
      </w:r>
    </w:p>
    <w:p>
      <w:r>
        <w:t>Phối hợp với Sở Nội vụ triển khai, hướng dẫn đôn đốc việc tổ chức thực hiện Kế hoạch này, báo cáo Hội đồng Thi đua - Khen thưởng cấp tỉnh.</w:t>
      </w:r>
    </w:p>
    <w:p>
      <w:r>
        <w:t>2. Sở Nội vụ (Ban Thi đua - Khen thưởng):  Chủ trì, phối hợp với Sở Giáo dục và Đào tạo hướng dẫn khen thưởng sơ kết, tổng kết, đánh giá Phong trào thi đua.</w:t>
      </w:r>
    </w:p>
    <w:p>
      <w:r>
        <w:t>3. Sở Tài chính:  Bố trí kinh phí thực hiện Kế hoạch triển khai Phong trào thi đua trong dự toán ngân sách nhà nước hàng năm theo quy định của pháp luật về phân cấp ngân sách.</w:t>
      </w:r>
    </w:p>
    <w:p>
      <w:r>
        <w:t>4. Sở Thông tin và Truyền thông phối hợp với Ban Tuyên giáo Tỉnh ủy</w:t>
      </w:r>
    </w:p>
    <w:p>
      <w:r>
        <w:t>Chỉ đạo định hướng các cơ quan báo chí địa phương và hệ thống thông tin cơ sở đẩy mạnh công tác thông tin, tuyên truyền nâng cao nhận thức, trách nhiệm của các ngành, các cấp và các tầng lớp nhân dân trong thực hiện đường lối, chủ trương của Đảng, chính sách, pháp luật của Nhà nước về sự nghiệp đổi mới căn bản, toàn diện giáo dục và đào tạo, về tầm quan trọng của công tác khuyến học, khuyến tài, xây dựng xã hội học tập.</w:t>
      </w:r>
    </w:p>
    <w:p>
      <w:r>
        <w:t>Chỉ đạo các cơ quan truyền thông trong tỉnh tuyên truyền, giới thiệu gương điển hình tiên tiến, mô hình hay, cách làm sáng tạo, hiệu quả trong thực hiện Phong trào thi đua.</w:t>
      </w:r>
    </w:p>
    <w:p>
      <w:r>
        <w:t>5. Trường Đại học Bạc Liêu, các trường Cao đẳng trên địa bàn tỉnh</w:t>
      </w:r>
    </w:p>
    <w:p>
      <w:r>
        <w:t>Phối hợp, tham gia tổ chức các hoạt động khuyến học, khuyến tài, xây dựng xã hội học tập và mô hình học tập trên địa bàn tỉnh.</w:t>
      </w:r>
    </w:p>
    <w:p>
      <w:r>
        <w:t>Tuyên truyền, vận động cán bộ, giáo viên, sinh viên tích cực học tập, nâng cao trình độ chuyên môn nghiệp vụ, nghiên cứu khoa học và phát huy sáng kiến, giải pháp nhằm thực hiện việc học tập suốt đời trong nhà trường cũng như trong cộng đồng.</w:t>
      </w:r>
    </w:p>
    <w:p>
      <w:r>
        <w:t>Căn cứ chức năng, nhiệm vụ xây dựng kế hoạch cụ thể tổ chức Phong trào thi đua về công tác khuyến học, khuyến tài, xây dựng xã hội học tập phù hợp với đơn vị Trường học.</w:t>
      </w:r>
    </w:p>
    <w:p>
      <w:r>
        <w:t>6.  Các Sở, Ban, Ngành tỉnh, tổ chức chính trị - xã hội, Ủy ban nhân dân các huyện, thị xã, thành phố: Căn cứ chức năng, nhiệm vụ xây dựng kế hoạch cụ thể tổ chức Phong trào thi đua về công tác khuyến học, khuyến tài, xây dựng xã hội học tập phù hợp với từng lĩnh vực của đời sống xã hội, với tầng lớp nhân dân tại địa phương; tạo điều kiện thuận lợi cho đội ngũ cán bộ, công chức, viên chức và người lao động trong đơn vị được học tập suốt đời; hướng dẫn, triển khai, tăng cường kiểm tra, đôn đốc việc thực hiện bảo đảm nội dung, chất lượng, tiến độ.</w:t>
      </w:r>
    </w:p>
    <w:p>
      <w:r>
        <w:t>7. Đề nghị Ủy ban Mặt trận Tổ quốc Việt Nam tỉnh</w:t>
      </w:r>
    </w:p>
    <w:p>
      <w:r>
        <w:t>Vận động các tổ chức chính trị - xã hội, xã hội nghề nghiệp và các tổ chức đoàn thể, cộng đồng doanh nghiệp và mọi tầng lớp nhân dân ở trong tỉnh tham gia hưởng ứng Phong trào thi đua; phát huy sức mạnh của khối đại đoàn kết dân tộc tích cực đề xuất sáng tạo, vận động quần chúng và hội viên, đoàn viên cùng chung tay hưởng ứng hoạt động khuyến học, khuyến tài, xây dựng xã hội học tập.</w:t>
      </w:r>
    </w:p>
    <w:p>
      <w:r>
        <w:t>8. Hội Khuyến học tỉnh</w:t>
      </w:r>
    </w:p>
    <w:p>
      <w:r>
        <w:t>Phối hợp với Sở Giáo dục và Đào tạo hướng dẫn các đơn vị thực hiện bộ tiêu chí công nhận danh hiệu “Cộng đồng học tập” cấp xã, huyện, tỉnh, “Đơn vị học tập”, “Gia đình học tập”, “Dòng họ học tập” và “Công dân học tập” sau khi được Bộ Giáo dục và Đào tạo ban hành.</w:t>
      </w:r>
    </w:p>
    <w:p>
      <w:r>
        <w:t>Chủ trì tổ chức triển khai phong trào thi đua thực hiện các mục tiêu, nhiệm vụ liên quan đến công tác khuyến học, khuyến tài, xây dựng xã hội học tập trong hệ thống tổ chức khuyến học.</w:t>
      </w:r>
    </w:p>
    <w:p>
      <w:r>
        <w:t>VIII. CÔNG TÁC THÔNG TIN, BÁO CÁO</w:t>
      </w:r>
    </w:p>
    <w:p>
      <w:r>
        <w:t>Trước ngày 05 tháng 12 hàng năm, các Sở, Ban, Ngành, Ủy ban Mặt trận Tổ quốc Việt Nam và các tổ chức chính trị - xã hội, xã hội nghề nghiệp, Ủy ban nhân dân huyện, thị xã, thành phố báo cáo tình hình tổ chức thực hiện Phong trào thi đua về Sở Giáo dục và Đào tạo và Sở Nội vụ (Ban Thi đua - Khen thưởng) để tổng hợp trình UBND tỉnh.</w:t>
      </w:r>
    </w:p>
    <w:p>
      <w:r>
        <w:t>Trên đây là Kế hoạch triển khai Phong trào “Cả nước thi đua xây dựng xã hội học tập, đẩy mạnh học tập suốt đời giai đoạn 2023 - 2030” trên địa bàn tỉnh Bạc Liêu, đề nghị các cơ quan, đơn vị, tổ chức có liên quan thực hiện đúng nội dung Kế hoạch./.</w:t>
      </w:r>
    </w:p>
    <w:p>
      <w:r>
        <w:t>Nơi nhận:</w:t>
      </w:r>
    </w:p>
    <w:p>
      <w:r>
        <w:t>- Bộ Giáo dục và Đào tạo (báo cáo);</w:t>
      </w:r>
    </w:p>
    <w:p>
      <w:r>
        <w:t>- CT, các PCT UBND tỉnh;</w:t>
      </w:r>
    </w:p>
    <w:p>
      <w:r>
        <w:t>- CVP, các PCVP UBND tỉnh;</w:t>
      </w:r>
    </w:p>
    <w:p>
      <w:r>
        <w:t>- Như mục VII tổ chức thực hiện;</w:t>
      </w:r>
    </w:p>
    <w:p>
      <w:r>
        <w:t>- Cổng thông tin điện tử tỉnh (đăng tin);</w:t>
      </w:r>
    </w:p>
    <w:p>
      <w:r>
        <w:t>- Lưu: VT, (TTH-4192).</w:t>
      </w:r>
    </w:p>
    <w:p>
      <w:r>
        <w:t>KT. CHỦ TỊCH</w:t>
      </w:r>
    </w:p>
    <w:p>
      <w:r>
        <w:t>PHÓ CHỦ TỊCH</w:t>
      </w:r>
    </w:p>
    <w:p>
      <w:r>
        <w:t>Phan Thanh Duy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