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2155/KH-UBND về triển khai Đề án "Phát triển kinh tế số, kinh tế chia sẻ và kinh tế tuần hoàn trên địa bàn Thành phố Hồ Chí Minh giai đoạn 2020-2025, tầm nhìn đến năm 2030"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2155/KH-UBND</w:t>
      </w:r>
    </w:p>
    <w:p>
      <w:r>
        <w:t>Thành phố Hồ Chí Minh, ngày 24 tháng 5 năm 2023</w:t>
      </w:r>
    </w:p>
    <w:p>
      <w:r>
        <w:t>KẾ HOẠCH</w:t>
      </w:r>
    </w:p>
    <w:p>
      <w:r>
        <w:t>TRIỂN KHAI ĐỀ ÁN “PHÁT TRIỂN KINH TẾ SỐ, KINH TẾ CHIA SẺ VÀ KINH TẾ TUẦN HOÀN TRÊN ĐỊA BÀN THÀNH PHỐ HỒ CHÍ MINH GIAI ĐOẠN 2020-2025, TẦM NHÌN ĐẾN NĂM 2030” NĂM 2023</w:t>
      </w:r>
    </w:p>
    <w:p>
      <w:r>
        <w:t>I. MỤC ĐÍCH, YÊU CẦU</w:t>
      </w:r>
    </w:p>
    <w:p>
      <w:r>
        <w:t>- Tổ chức triển khai thực hiện hiệu quả Quyết định số 503/QĐ-UBND ngày 18 tháng 02 năm 2022 của Ủy ban nhân dân Thành phố về phê duyệt Đề án “Phát triển kinh tế số, kinh tế chia sẻ và kinh tế tuần hoàn trên địa bàn Thành phố Hồ Chí Minh” giai đoạn 2020-2025, tầm nhìn đến năm 2030”;</w:t>
      </w:r>
    </w:p>
    <w:p>
      <w:r>
        <w:t>- Xác định nhiệm vụ cụ thể của từng cá nhân, đơn vị để tổ chức triển khai, kiểm tra, giám sát, đánh giá kết quả thực hiện;</w:t>
      </w:r>
    </w:p>
    <w:p>
      <w:r>
        <w:t>- Thúc đẩy và tạo điều kiện phát triển hiệu quả các mô hình kinh tế mới, trong đó có kinh tế số, kinh tế chia sẻ và kinh tế tuần hoàn trên địa bàn Thành phố, góp phần chuyển dịch kinh tế Thành phố theo hướng hiện đại và bền vững trong bối cảnh Cuộc cách mạng công nghiệp lần thứ 4 (CMCN 4.0).</w:t>
      </w:r>
    </w:p>
    <w:p>
      <w:r>
        <w:t>II. NHIỆM VỤ TRỌNG TÂM</w:t>
      </w:r>
    </w:p>
    <w:p>
      <w:r>
        <w:t>1. Phát triển các mô hình kinh tế mới</w:t>
      </w:r>
    </w:p>
    <w:p>
      <w:r>
        <w:t>a) Mục tiêu:</w:t>
      </w:r>
    </w:p>
    <w:p>
      <w:r>
        <w:t>Góp phần tạo nhận thức thống nhất về các mô hình kinh tế mới như kinh tế số, kinh tế chia sẻ, kinh tế tuần hoàn và các loại hình kinh tế sáng tạo khác theo đà phát triển nhanh chóng của khoa học công nghệ và Cuộc cách mạng công nghiệp lần thứ 4; định hướng các giải pháp xây dựng nền tảng cho phát triển các mô hình kinh tế mới, trong đó có nền tảng số; nâng cao cao trình độ và năng lực đổi mới sáng tạo cho đội ngũ nhân sự để sẵn sàng ứng dụng triển khai các mô hình kinh doanh mới.</w:t>
      </w:r>
    </w:p>
    <w:p>
      <w:r>
        <w:t>b) Kế hoạch triển khai năm 2023:</w:t>
      </w:r>
    </w:p>
    <w:p>
      <w:r>
        <w:t>- Tiếp tục tuyên truyền, phổ biến về các mô hình kinh tế mới đến doanh nghiệp và các tầng lớp nhân dân để tạo sự thống nhất, đồng thuận trong quá trình thực hiện;</w:t>
      </w:r>
    </w:p>
    <w:p>
      <w:r>
        <w:t>- Thường xuyên tổ chức các hội nghị, hội thảo, tọa đàm, khóa tập huấn về kiến thức, kỹ năng tiếp cận, quản lý các mô hình kinh tế mới trong kỷ nguyên số và CMCN 4.0 cho đội ngũ cán bộ, công chức, viên chức, doanh nghiệp, Hiệp hội ngành hàng nhằm trao đổi kinh nghiệm, nâng cao nhận thức của các bên có liên quan;</w:t>
      </w:r>
    </w:p>
    <w:p>
      <w:r>
        <w:t>- Tích hợp các nội dung kinh tế số, kinh tế chia sẻ và kinh tế tuần hoàn vào chiến lược, kế hoạch phát triển kinh tế - xã hội;</w:t>
      </w:r>
    </w:p>
    <w:p>
      <w:r>
        <w:t>- Rà soát, khảo sát nhu cầu và xây dựng các chương trình hỗ trợ và phát triển doanh nghiệp trên địa bàn; trong đó tập trung hỗ trợ doanh nghiệp đổi mới sáng tạo, thực hiện việc chuyển đổi sổ, ứng dụng công nghệ và chuyển đổi mô hình kinh doanh mới phù hợp với nhu cầu và định hướng ưu tiên phát triển;</w:t>
      </w:r>
    </w:p>
    <w:p>
      <w:r>
        <w:t>- Triển khai hiệu quả “Đề án hỗ trợ phát triển hệ sinh thái khởi nghiệp đổi mới sáng tạo Thành phố Hồ Chí Minh giai đoạn 2021-2025” trong năm 2023   [1] , qua đó góp phần tạo lập môi trường thuận lợi để thúc đẩy, hỗ trợ quá trình hình thành và phát triển các doanh nghiệp khởi nghiệp đổi mới sáng tạo; hỗ trợ doanh nghiệp nâng cao năng suất và chất lượng dựa trên nền tảng khoa học công nghệ và đổi mới sáng tạo trong các lĩnh vực ưu tiên của Thành phố.</w:t>
      </w:r>
    </w:p>
    <w:p>
      <w:r>
        <w:t>c) Tiến độ thực hiện: thường xuyên trong năm.</w:t>
      </w:r>
    </w:p>
    <w:p>
      <w:r>
        <w:t>d) Tổ chức thực hiện:</w:t>
      </w:r>
    </w:p>
    <w:p>
      <w:r>
        <w:t>- Đơn vị chủ trì: Viện Nghiên cứu phát triển Thành phố.</w:t>
      </w:r>
    </w:p>
    <w:p>
      <w:r>
        <w:t>- Đơn vị phối hợp: Sở Khoa học và Công nghệ, Sở Kế hoạch và Đầu tư, Sở Thông tin và Truyền thông và các đơn vị liên quan.</w:t>
      </w:r>
    </w:p>
    <w:p>
      <w:r>
        <w:t>2. Phát triển kinh tế số</w:t>
      </w:r>
    </w:p>
    <w:p>
      <w:r>
        <w:t>a) Mục tiêu:</w:t>
      </w:r>
    </w:p>
    <w:p>
      <w:r>
        <w:t>Thúc đẩy hoạt động kinh tế số thông qua phát triển hạ tầng số, xây dựng hệ cơ sở dữ liệu trong bối cảnh CMCN 4.0; tạo lập môi trường kinh doanh thuận lợi cho các doanh nghiệp công nghệ số; giải quyết vấn đề phát sinh trong quá trình phát triển kinh tế số.</w:t>
      </w:r>
    </w:p>
    <w:p>
      <w:r>
        <w:t>b) Kế hoạch năm 2023:</w:t>
      </w:r>
    </w:p>
    <w:p>
      <w:r>
        <w:t>- Xây dựng và triển khai Kế hoạch thực hiện Quyết định số 411/QĐ-TTg ngày 31 tháng 3 năm 2022 của Thủ tướng Chính phủ về phát triển kinh tế số và xã hội số đến năm 2025, tầm nhìn đến năm 2030 trên địa bàn Thành phố Hồ Chí Minh giai đoạn 2023-2025;</w:t>
      </w:r>
    </w:p>
    <w:p>
      <w:r>
        <w:t>- Tiếp tục, thực hiện hiệu quả Chương trình “Chuyển đổi số thành phố Hồ Chí Minh” và Đề án “Xây dựng Thành phố Hồ Chí Minh trở thành đô thị thông minh” năm 2023   [2] , tập trung các nhiệm vụ về kinh tế số;</w:t>
      </w:r>
    </w:p>
    <w:p>
      <w:r>
        <w:t>- Xây dựng Kế hoạch phát triển thương mại điện tử trên địa bàn Thành phố năm 2023;</w:t>
      </w:r>
    </w:p>
    <w:p>
      <w:r>
        <w:t>- Thúc đẩy các hoạt động thúc đẩy hệ sinh thái khởi nghiệp đổi mới sáng tạo theo Quyết định số 672/QĐ-UBND ngày 01 tháng 3 năm 2021 về việc phê duyệt Đề án hỗ trợ phát triển hệ sinh thái khởi nghiệp đổi mới sáng tạo Thành phố Hồ Chí Minh giai đoạn 2021-2025. Xây dựng Quy chế hỗ trợ thử nghiệm sản phẩm, dịch vụ đổi mới sáng tạo trên địa bàn Thành phố;</w:t>
      </w:r>
    </w:p>
    <w:p>
      <w:r>
        <w:t>- Tổ chức các chương trình đào tạo, truyền thông nhằm nâng cao nhận thức về sử dụng dịch vụ kinh tế số, pháp luật về hợp đồng số cho người sử dụng dịch vụ, đảm bảo an toàn trong thanh toán các hợp đồng điện tử;</w:t>
      </w:r>
    </w:p>
    <w:p>
      <w:r>
        <w:t>- Xây dựng Bộ tiêu chí đóng góp kinh tế số trong GRDP trên địa bàn Thành phố; thực hiện ước lượng đóng góp của kinh tế số vào GRDP của Thành phố năm 2023 để làm cơ sở đánh giá và điều chỉnh các chính sách phù hợp; nghiên cứu về Giải pháp phát triển kinh tế số trên địa bàn Thành phố.</w:t>
      </w:r>
    </w:p>
    <w:p>
      <w:r>
        <w:t>c) Tiến độ thực hiện: quý II - quý IV/2023.</w:t>
      </w:r>
    </w:p>
    <w:p>
      <w:r>
        <w:t>d) Tổ chức thực hiện:</w:t>
      </w:r>
    </w:p>
    <w:p>
      <w:r>
        <w:t>- Đơn vị chủ trì: Sở Thông tin và Truyền thông.</w:t>
      </w:r>
    </w:p>
    <w:p>
      <w:r>
        <w:t>- Đơn vị phối hợp: Sở Khoa học và Công nghệ, Viện Nghiên cứu phát triển Thành phố, Cục Thống kê, Sở Kế hoạch và Đầu tư, Sở Công Thương, và các đơn vị liên quan.</w:t>
      </w:r>
    </w:p>
    <w:p>
      <w:r>
        <w:t>3. Phát triển kinh tế chia sẻ</w:t>
      </w:r>
    </w:p>
    <w:p>
      <w:r>
        <w:t>a) Mục tiêu:</w:t>
      </w:r>
    </w:p>
    <w:p>
      <w:r>
        <w:t>Nắm bắt xu hướng phát triển nền kinh tế chia sẻ, ứng dụng công nghệ số, xác định và lựa chọn ưu tiên về loại hình, ngành nghề kinh doanh và giai đoạn phát triển thích hợp; đề xuất chính sách cụ thể, đồng bộ nhằm thúc đẩy phát triển hiệu quả hoạt động kinh tế chia sẻ và kinh tế truyền thống trên địa bàn Thành phố, đảm bảo quyền lợi, trách nhiệm và lợi ích hợp pháp của các bên tham gia hoạt động kinh tế chia sẻ, góp phần chuyển dịch kinh tế Thành phố theo hướng hiện đại và phát triển bền vững.</w:t>
      </w:r>
    </w:p>
    <w:p>
      <w:r>
        <w:t>b) Kế hoạch năm 2023:</w:t>
      </w:r>
    </w:p>
    <w:p>
      <w:r>
        <w:t>- Xây dựng Kế hoạch phát triển kinh tế chia sẻ trên địa bàn Thành phố đến năm 2025, tầm nhìn đến năm 2030;</w:t>
      </w:r>
    </w:p>
    <w:p>
      <w:r>
        <w:t>- Rà soát, kiến nghị hoàn thiện các quy định pháp luật và đảm bảo thực thi trong lĩnh vực quản lý phù hợp với các hoạt động kinh doanh truyền thống và kinh doanh theo mô hình kinh tế chia sẻ, đảm bảo cạnh tranh bình đẳng với các doanh nghiệp truyền thống;</w:t>
      </w:r>
    </w:p>
    <w:p>
      <w:r>
        <w:t>- Rà soát, đánh giá các chính sách hỗ trợ hiện có liên quan, đề xuất các giải pháp phù hợp bảo vệ người tiêu dùng, bảo hộ người lao động và phát triển mô hình kinh tế chia sẻ trên địa bàn Thành phố;</w:t>
      </w:r>
    </w:p>
    <w:p>
      <w:r>
        <w:t>- Tuyên truyền chính sách, pháp luật, trang bị kiến thức, kỹ năng kinh doanh, tiêu dùng trong các giao dịch thương mại điện tử, kinh tế chia sẻ; tổ chức hội thảo, tập huấn cho các cá nhân và doanh nghiệp để nâng cao năng lực hiểu biết về nghĩa vụ, trách nhiệm và thực hiện đúng các quy định liên quan đến các hoạt động của kinh tế chia sẻ do Nhà nước quy định;</w:t>
      </w:r>
    </w:p>
    <w:p>
      <w:r>
        <w:t>- Tiếp tục nghiên cứu “Giải pháp phát triển kinh tế chia sẻ trên địa bàn Thành phố Hồ Chí Minh”.</w:t>
      </w:r>
    </w:p>
    <w:p>
      <w:r>
        <w:t>c) Tiến độ thực hiện: quý III - quý IV/2023</w:t>
      </w:r>
    </w:p>
    <w:p>
      <w:r>
        <w:t>d) Tổ chức thực hiện:</w:t>
      </w:r>
    </w:p>
    <w:p>
      <w:r>
        <w:t>- Đơn vị chủ trì: Sở Kế hoạch và Đầu tư.</w:t>
      </w:r>
    </w:p>
    <w:p>
      <w:r>
        <w:t>- Đơn vị phối hợp: Sở Khoa học và Công nghệ, Viện Nghiên cứu phát triển Thành phố, Sở Giao thông Vận tải và các đơn vị liên quan.</w:t>
      </w:r>
    </w:p>
    <w:p>
      <w:r>
        <w:t>4. Phát triển kinh tế tuần hoàn</w:t>
      </w:r>
    </w:p>
    <w:p>
      <w:r>
        <w:t>a) Mục tiêu:</w:t>
      </w:r>
    </w:p>
    <w:p>
      <w:r>
        <w:t>Phát triển kinh tế tuần hoàn nhằm tạo động lực cho đổi mới sáng tạo, thúc đẩy tái cơ cấu lại nền kinh tế theo hướng tăng trưởng xanh; khai thác và sử dụng hiệu quả, bền vững tài nguyên, khuyến khích phát triển và sử dụng nguyên vật liệu và sản phẩm thân thiện môi trường, có thể tái tạo, tái sử dụng và tái chế; hỗ trợ phát triển mô hình kinh tế tuần hoàn của doanh nghiệp và một số ngành lĩnh vực ưu tiên.</w:t>
      </w:r>
    </w:p>
    <w:p>
      <w:r>
        <w:t>b) Kế hoạch năm 2023:</w:t>
      </w:r>
    </w:p>
    <w:p>
      <w:r>
        <w:t>- Đẩy nhanh tiến độ Kế hoạch phát triển kinh tế tuần hoàn trên địa bàn Thành phố Hồ Chí Minh giai đoạn 2022-2025, tầm nhìn đến năm 2030   [3] ; tập trung nâng cao nhận thức và tạo sự đồng thuận của các bên có liên quan về kinh tế tuần hoàn;</w:t>
      </w:r>
    </w:p>
    <w:p>
      <w:r>
        <w:t>- Triển khai hiệu quả Kế hoạch thực hiện Chương trình giảm ô nhiễm môi trường giai đoạn 2020-2030 trong năm 2030   [4]  với các nhiệm vụ liên quan đến kinh tế tuần hoàn như: phân loại rác tại nguồn, xây dựng hệ thống cơ sở dữ liệu quản lý chất thải rắn (nguồn phát sinh, công tác thu gom, vận chuyển, tái chế, xử lý các loại chất thải rắn...);</w:t>
      </w:r>
    </w:p>
    <w:p>
      <w:r>
        <w:t>- Tổ chức hội nghị, hội thảo, chương trình đào tạo về kinh tế tuần hoàn, tiếp cận với công nghệ mới cho cán bộ công chức, viên chức, doanh nghiệp;</w:t>
      </w:r>
    </w:p>
    <w:p>
      <w:r>
        <w:t>- Tổ chức Diễn đàn Kinh tế thành phố Hồ Chí Minh năm 2023 với chủ đề “Tăng trưởng xanh - Hành trình hướng tới giảm phát thải bằng không” và các hoạt động liên quan trong khuôn khổ Diễn đàn;</w:t>
      </w:r>
    </w:p>
    <w:p>
      <w:r>
        <w:t>- Xây dựng tài liệu hướng dẫn, đào tạo và nhân rộng các mô hình thực hành tốt kinh tế tuần hoàn; hỗ trợ doanh nghiệp tiếp cận và phát triển kinh tế tuần hoàn với nhiều giải pháp như: hỗ trợ đào tạo, tư vấn doanh nghiệp hoàn thiện chiến lược, thiết kế mô hình, phương án kinh doanh, giải pháp công nghệ áp dụng kinh tế tuần hoàn; thực hiện các chương trình ươm tạo, tăng tốc cho các dự án đổi mới sáng tạo, phát triển, thử nghiệm sản phẩm, chuyển giao công nghệ về kinh tế tuần hoàn; tiếp cận tín dụng cho kinh tế tuần hoàn, kinh doanh bền vững từ Quỹ Bảo vệ môi trường; xúc tiến thương mại đầu tư, kết nối cung cầu, quảng bá sản phẩm, dịch vụ kinh doanh bền vững, kinh tế tuần hoàn…;</w:t>
      </w:r>
    </w:p>
    <w:p>
      <w:r>
        <w:t>- Triển khai nhiệm vụ nghiên cứu “Định hướng chuyển đổi sang kinh tế tuần hoàn hướng đến phát triển bền vững trên địa bàn Thành phố Hồ Chí Minh” nhằm luận chứng sự cần thiết chuyển đổi, xây dựng bộ tiêu chí, xác định lĩnh vực ưu tiên, từ đó đề xuất định hướng và giải pháp thúc đẩy chuyển đổi hiệu quả kinh tế tuần hoàn trên địa bàn Thành phố, góp phần chuyển dịch kinh tế Thành phố theo hướng hiện đại và bền vững, giúp đáp ứng các mục tiêu phát triển của Thành phố và Chương trình nghị sự 2030;</w:t>
      </w:r>
    </w:p>
    <w:p>
      <w:r>
        <w:t>- Thực hiện các thủ tục để hoàn thành nhiệm vụ “Đề xuất chiến lược và lộ trình thực hiện chuyển đổi sang nền kinh tế tuần hoàn đến năm 2030” thuộc Chương trình hợp tác giữa Thành phố Hồ Chí Minh với Ngân hàng Thế giới (HWG) giai đoạn 02; thúc đẩy các hoạt động trong khuôn khổ Dự án “Triển khai khu công nghiệp sinh thái tại Việt Nam theo hướng tiếp cận từ chương trình khu công nghiệp sinh thái toàn cầu” tại khu công nghiệp Hiệp Phước...</w:t>
      </w:r>
    </w:p>
    <w:p>
      <w:r>
        <w:t>c) Tiến độ thực hiện: quý II - quý IV/2023.</w:t>
      </w:r>
    </w:p>
    <w:p>
      <w:r>
        <w:t>d) Tổ chức thực hiện:</w:t>
      </w:r>
    </w:p>
    <w:p>
      <w:r>
        <w:t>- Đơn vị chủ trì: Viện Nghiên cứu phát triển Thành phố.</w:t>
      </w:r>
    </w:p>
    <w:p>
      <w:r>
        <w:t>- Đơn vị phối hợp: Sở Tài nguyên và Môi trường, Sở Xây dựng, Sở Khoa học và Công nghệ, Sở Kế hoạch và Đầu tư, Sở Ngoại vụ, Ban Quản lý các khu chế xuất và công nghiệp Thành phố (HEPZA), Hiệp hội doanh nghiệp Thành phố, Đại học Quốc gia Thành phố Hồ Chí Minh và các đơn vị liên quan.</w:t>
      </w:r>
    </w:p>
    <w:p>
      <w:r>
        <w:t>III. KINH PHÍ THỰC HIỆN</w:t>
      </w:r>
    </w:p>
    <w:p>
      <w:r>
        <w:t>1.  Kinh phí thực hiện được bố trí từ nguồn ngân sách Thành phố; ngân sách từ các bộ ngành trung ương thuộc lĩnh vực; nguồn đóng góp của các tổ chức, cá nhân trong và ngoài nước.</w:t>
      </w:r>
    </w:p>
    <w:p>
      <w:r>
        <w:t>2.  Khuyến khích đa dạng hóa và xã hội hóa, tạo điều kiện cho các thành phần kinh tế tham gia, phối hợp thực hiện các nhiệm vụ, giải pháp của Đề án.</w:t>
      </w:r>
    </w:p>
    <w:p>
      <w:r>
        <w:t>3.  Thu hút các nguồn vốn quốc tế (Ngân hàng Thế giới; Tổ chức Tài chính quốc tế - IFC; Tổ chức Phát triển Công nghiệp Liên hiệp quốc - UNIDO...) trong các dự án hạ tầng và dự án phát triển 3 mô hình kinh tế.</w:t>
      </w:r>
    </w:p>
    <w:p>
      <w:r>
        <w:t>IV. TỔ CHỨC THỰC HIỆN</w:t>
      </w:r>
    </w:p>
    <w:p>
      <w:r>
        <w:t>1. Viện Nghiên cứu phát triển Thành phố</w:t>
      </w:r>
    </w:p>
    <w:p>
      <w:r>
        <w:t>a) Phối hợp với các cơ quan, tổ chức và các đơn vị liên quan triển khai Kế hoạch thực hiện Đề án “Phát triển kinh tế số, kinh tế chia sẻ và kinh tế tuần hoàn trên địa bàn Thành phố giai đoạn 2020-2025, tầm nhìn đến năm 2030” và các chương trình, kế hoạch cụ thể theo danh mục đính kèm Đề án.</w:t>
      </w:r>
    </w:p>
    <w:p>
      <w:r>
        <w:t>b) Theo dõi việc thực hiện các nhiệm vụ và giải pháp cụ thể. Phối hợp với các cơ quan, tổ chức và các đơn vị liên quan để tổng hợp báo cáo Ủy ban nhân dân thành phố theo định kỳ và đột xuất. Kịp thời báo cáo và đề xuất Ủy ban nhân dân thành phố xem xét, điều chỉnh, bổ sung các kế hoạch để đáp ứng nhu cầu thực tế, chuẩn bị đầy đủ nguồn lực phục vụ triển khai Đề án.</w:t>
      </w:r>
    </w:p>
    <w:p>
      <w:r>
        <w:t>c) Về Kinh tế tuần hoàn trên địa bàn Thành phố giai đoạn 2022-2025, tầm nhìn đến năm 2030 (Kinh tế tuần hoàn):</w:t>
      </w:r>
    </w:p>
    <w:p>
      <w:r>
        <w:t>- Nghiên cứu, đề xuất chính sách phát triển Kinh tế tuần hoàn. Thời gian: năm 2023 (tháng 12, trình Hội đồng nhân dân Thành phố thông qua).</w:t>
      </w:r>
    </w:p>
    <w:p>
      <w:r>
        <w:t>- Theo dõi tiến độ và báo cáo kết quả thực hiện Kế hoạch phát triển kinh tế tuần hoàn trên địa bàn Thành phố giai đoạn 2022-2025, tầm nhìn đến năm 2030.</w:t>
      </w:r>
    </w:p>
    <w:p>
      <w:r>
        <w:t>2. Sở Kế hoạch và Đầu tư</w:t>
      </w:r>
    </w:p>
    <w:p>
      <w:r>
        <w:t>a) Chủ trì, phối hợp các đơn vị liên quan xây dựng và triển khai các nhiệm vụ tại Kế hoạch phát triển kinh tế chia sẻ trên địa bàn Thành phố đến năm 2025, tầm nhìn đến năm 2030;</w:t>
      </w:r>
    </w:p>
    <w:p>
      <w:r>
        <w:t>b) Tăng cường giám sát, kiểm tra hoạt động các mô hình kinh tế mới trong lĩnh vực quản lý;</w:t>
      </w:r>
    </w:p>
    <w:p>
      <w:r>
        <w:t>c) Rà soát các quy định pháp luật; tham mưu, đề xuất chính sách, cơ chế phù hợp đối với việc quản lý mô hình kinh tế chia sẻ trên địa bàn Thành phố;</w:t>
      </w:r>
    </w:p>
    <w:p>
      <w:r>
        <w:t>d) Đầu mối đề xuất chính sách và theo dõi phát triển mô hình kinh tế chia sẻ, xem xét các thủ tục và điều kiện kinh doanh để có kiến nghị kịp thời, tạo điều kiện các doanh nghiệp tự do kinh doanh các ngành nghề không bị cấm và tạo lập môi trường kinh doanh bình đẳng giữa các doanh nghiệp hoạt động theo mô hình kinh tế mới và kinh tế truyền thống.</w:t>
      </w:r>
    </w:p>
    <w:p>
      <w:r>
        <w:t>3. Sở Thông tin và Truyền thông</w:t>
      </w:r>
    </w:p>
    <w:p>
      <w:r>
        <w:t>a) Chủ trì, phối hợp các đơn vị liên quan xây dựng và triển khai Kế hoạch thực hiện Quyết định số 411/QĐ-TTg ngày 31 tháng 3 năm 2022 của Thủ tướng Chính phủ về phát triển kinh tế số và xã hội số trên địa bàn Thành phố đến năm 2025, tầm nhìn đến năm 2030 trên địa bàn Thành phố Hồ Chí Minh giai đoạn 2023-2025;</w:t>
      </w:r>
    </w:p>
    <w:p>
      <w:r>
        <w:t>b) Tiếp tục thực hiện hiệu quả Chương trình “Chuyển đổi số Thành phố Hồ Chí Minh” và Đề án “Xây dựng Thành phố Hồ Chí Minh trở thành đô thị thông minh” năm 2023, tập trung các nhiệm vụ về kinh tế số;</w:t>
      </w:r>
    </w:p>
    <w:p>
      <w:r>
        <w:t>c) Tăng cường giám sát, kiểm tra hoạt động các mô hình kinh tế mới trong lĩnh vực quản lý.</w:t>
      </w:r>
    </w:p>
    <w:p>
      <w:r>
        <w:t>4. Sở Khoa học và Công nghệ</w:t>
      </w:r>
    </w:p>
    <w:p>
      <w:r>
        <w:t>a) Chủ trì, phối hợp các đơn vị liên quan đẩy nhanh tiến độ “Đề án hỗ trợ phát triển hệ sinh thái khởi nghiệp đổi mới sáng tạo Thành phố Hồ Chí Minh giai đoạn 2021-2025” trong năm 2023; hình thành và phát triển các hệ sinh thái khởi nghiệp đổi mới sáng tạo trong các lĩnh vực trọng điểm của Thành phố;</w:t>
      </w:r>
    </w:p>
    <w:p>
      <w:r>
        <w:t>b) Phối hợp các đơn vị chủ trì và các đơn vị liên quan triển khai thí điểm sandbox một số ngành/lĩnh vực;</w:t>
      </w:r>
    </w:p>
    <w:p>
      <w:r>
        <w:t>c) Tăng cường giám sát, kiểm tra hoạt động các mô hình kinh tế mới trong lĩnh vực quản lý.</w:t>
      </w:r>
    </w:p>
    <w:p>
      <w:r>
        <w:t>5. Các sở, ban, ngành, Ủy ban nhân dân thành phố Thủ Đức, Ủy ban nhân dân quận, huyện và các đơn vị liên quan</w:t>
      </w:r>
    </w:p>
    <w:p>
      <w:r>
        <w:t>a) Tổ chức quán triệt, thực hiện các chương trình, kế hoạch phù hợp với tình hình thực tiễn, bố trí nguồn lực triển khai các nội dung được phân công;</w:t>
      </w:r>
    </w:p>
    <w:p>
      <w:r>
        <w:t>b) Tăng cường giám sát, kiểm tra hoạt động các mô hình kinh tế mới trong lĩnh vực, địa bàn quản lý;</w:t>
      </w:r>
    </w:p>
    <w:p>
      <w:r>
        <w:t>c) Chủ động bố trí ngân sách và các nguồn huy động hợp pháp để phối hợp thực hiện có hiệu quả các nhiệm vụ theo quy định.</w:t>
      </w:r>
    </w:p>
    <w:p>
      <w:r>
        <w:t>6. Đại học Quốc gia Thành phố Hồ Chí Minh</w:t>
      </w:r>
    </w:p>
    <w:p>
      <w:r>
        <w:t>Phối hợp với Viện Nghiên cứu phát triển Thành phố và các sở, ngành triển khai thực hiện chương trình, nhiệm vụ được phân công.</w:t>
      </w:r>
    </w:p>
    <w:p>
      <w:r>
        <w:t>Định kỳ các ngày 15 tháng 6, 15 tháng 9 và 07 tháng 12, các cơ quan, đơn vị chủ trì thực hiện các nhiệm vụ trọng tâm gửi báo cáo về kết quả triển khai Đề án “Phát triển kinh tế số, kinh tế chia sẻ và kinh tế tuần hoàn trên địa bàn Thành phố Hồ Chí Minh giai đoạn 2020-2025, tầm nhìn đến năm 2030” năm 2023 cho Viện Nghiên cứu phát triển Thành phố để tổng hợp, báo cáo Ủy ban nhân dân Thành phố./.</w:t>
      </w:r>
    </w:p>
    <w:p>
      <w:r>
        <w:t>Nơi nhận:</w:t>
      </w:r>
    </w:p>
    <w:p>
      <w:r>
        <w:t>- Thường trực Thành ủy;</w:t>
      </w:r>
    </w:p>
    <w:p>
      <w:r>
        <w:t>- Thường trực HĐND Thành phố;</w:t>
      </w:r>
    </w:p>
    <w:p>
      <w:r>
        <w:t>- TTUB: CT, các PCT;</w:t>
      </w:r>
    </w:p>
    <w:p>
      <w:r>
        <w:t>- Đại học QG TP.HCM;</w:t>
      </w:r>
    </w:p>
    <w:p>
      <w:r>
        <w:t>- Các sở, ban, ngành;</w:t>
      </w:r>
    </w:p>
    <w:p>
      <w:r>
        <w:t>- Các Trường, Viện tại TP;</w:t>
      </w:r>
    </w:p>
    <w:p>
      <w:r>
        <w:t>- Hiệp hội DN TP; các Hiệp hội ngành hàng TP;</w:t>
      </w:r>
    </w:p>
    <w:p>
      <w:r>
        <w:t>- Các cơ quan báo, đài TP;</w:t>
      </w:r>
    </w:p>
    <w:p>
      <w:r>
        <w:t>- UBND TP Thủ Đức; UBND các quận, huyện;</w:t>
      </w:r>
    </w:p>
    <w:p>
      <w:r>
        <w:t>- VPUB: CVP, các PVP;</w:t>
      </w:r>
    </w:p>
    <w:p>
      <w:r>
        <w:t>- Phòng KT, TH;</w:t>
      </w:r>
    </w:p>
    <w:p>
      <w:r>
        <w:t>- Lưu: VT (KT-P.Loan).</w:t>
      </w:r>
    </w:p>
    <w:p>
      <w:r>
        <w:t>CHỦ TỊCH</w:t>
      </w:r>
    </w:p>
    <w:p>
      <w:r>
        <w:t>Phan Văn Mãi</w:t>
      </w:r>
    </w:p>
    <w:p>
      <w:r>
        <w:t>PHỤ LỤC:</w:t>
      </w:r>
    </w:p>
    <w:p>
      <w:r>
        <w:t>DANH MỤC CÁC NHIỆM VỤ TRỌNG TÂM THỰC HIỆN NĂM 2023</w:t>
      </w:r>
    </w:p>
    <w:p>
      <w:r>
        <w:t>(Đính kèm Kế hoạch số 2155/KH-UBND ngày 24 tháng 5 năm 2023 của Ủy ban nhân dân Thành phố)</w:t>
      </w:r>
    </w:p>
    <w:p>
      <w:r>
        <w:t>STT</w:t>
      </w:r>
    </w:p>
    <w:p>
      <w:r>
        <w:t>Nhiệm vụ</w:t>
      </w:r>
    </w:p>
    <w:p>
      <w:r>
        <w:t>Đơn vị chủ trì</w:t>
      </w:r>
    </w:p>
    <w:p>
      <w:r>
        <w:t>Đơn vị phối hợp</w:t>
      </w:r>
    </w:p>
    <w:p>
      <w:r>
        <w:t>Thời gian thực hiện</w:t>
      </w:r>
    </w:p>
    <w:p>
      <w:r>
        <w:t>Sản phẩm đầu ra</w:t>
      </w:r>
    </w:p>
    <w:p>
      <w:r>
        <w:t>I</w:t>
      </w:r>
    </w:p>
    <w:p>
      <w:r>
        <w:t>Phát triển các mô hình kinh tế mới</w:t>
      </w:r>
    </w:p>
    <w:p>
      <w:r>
        <w:t>1</w:t>
      </w:r>
    </w:p>
    <w:p>
      <w:r>
        <w:t>Tiếp tục tuyên truyền, phổ biến về các mô hình kinh tế mới đến các tầng lớp nhân dân</w:t>
      </w:r>
    </w:p>
    <w:p>
      <w:r>
        <w:t>Sở Thông tin và Truyền thông</w:t>
      </w:r>
    </w:p>
    <w:p>
      <w:r>
        <w:t>Các cơ quan báo đài, truyền thông trên địa bàn Thành phố, Ủy ban nhân dân TP. Thủ Đức và các quận, huyện</w:t>
      </w:r>
    </w:p>
    <w:p>
      <w:r>
        <w:t>Thường xuyên</w:t>
      </w:r>
    </w:p>
    <w:p>
      <w:r>
        <w:t>Báo cáo kết quả thực hiện</w:t>
      </w:r>
    </w:p>
    <w:p>
      <w:r>
        <w:t>2</w:t>
      </w:r>
    </w:p>
    <w:p>
      <w:r>
        <w:t>Thường xuyên tổ chức hội nghị, hội thảo, tọa đàm, tập huấn kiến thức, kỹ năng tiếp cận, quản lý các mô hình kinh tế mới trong CMCN 4.0 cho cán bộ, công chức, viên chức, doanh nghiệp, Hiệp hội ngành hàng</w:t>
      </w:r>
    </w:p>
    <w:p>
      <w:r>
        <w:t>Viện Nghiên cứu phát triển</w:t>
      </w:r>
    </w:p>
    <w:p>
      <w:r>
        <w:t>Sở Kế hoạch và Đầu tư, Sở Khoa học và Công nghệ, Sở Thông tin và Truyền thông, Sở Nội vụ, Hiệp hội doanh nghiệp, các Hiệp hội ngành hàng và các đơn vị liên quan</w:t>
      </w:r>
    </w:p>
    <w:p>
      <w:r>
        <w:t>Thường xuyên</w:t>
      </w:r>
    </w:p>
    <w:p>
      <w:r>
        <w:t>Báo cáo kết quả thực hiện</w:t>
      </w:r>
    </w:p>
    <w:p>
      <w:r>
        <w:t>3</w:t>
      </w:r>
    </w:p>
    <w:p>
      <w:r>
        <w:t>Xây dựng Kế hoạch hỗ trợ và phát triển doanh nghiệp trên địa bàn TPHCM</w:t>
      </w:r>
    </w:p>
    <w:p>
      <w:r>
        <w:t>Sở Kế hoạch và Đầu tư</w:t>
      </w:r>
    </w:p>
    <w:p>
      <w:r>
        <w:t>Hiệp hội doanh nghiệp Thành phố, các Sở ban ngành, đơn vị liên quan</w:t>
      </w:r>
    </w:p>
    <w:p>
      <w:r>
        <w:t>Quý I năm 2014</w:t>
      </w:r>
    </w:p>
    <w:p>
      <w:r>
        <w:t>Kế hoạch triển khai</w:t>
      </w:r>
    </w:p>
    <w:p>
      <w:r>
        <w:t>4</w:t>
      </w:r>
    </w:p>
    <w:p>
      <w:r>
        <w:t>Hỗ trợ doanh nghiệp nâng cao năng suất và chất lượng dựa trên nền tảng khoa học công nghệ và đổi mới sáng tạo của TPHCM</w:t>
      </w:r>
    </w:p>
    <w:p>
      <w:r>
        <w:t>Sở Khoa học và Công nghệ</w:t>
      </w:r>
    </w:p>
    <w:p>
      <w:r>
        <w:t>Sở Kế hoạch và Đầu tư, Sở Công Thương, Hiệp hội doanh nghiệp Thành phố và các đơn vị liên quan</w:t>
      </w:r>
    </w:p>
    <w:p>
      <w:r>
        <w:t>Thường xuyên</w:t>
      </w:r>
    </w:p>
    <w:p>
      <w:r>
        <w:t>Báo cáo kết quả thực hiện</w:t>
      </w:r>
    </w:p>
    <w:p>
      <w:r>
        <w:t>II</w:t>
      </w:r>
    </w:p>
    <w:p>
      <w:r>
        <w:t>Phát triển kinh tế số</w:t>
      </w:r>
    </w:p>
    <w:p>
      <w:r>
        <w:t>1</w:t>
      </w:r>
    </w:p>
    <w:p>
      <w:r>
        <w:t>Xây dựng và triển khai Kế hoạch thực hiện Quyết định số 411/QĐ-TTg ngày 31 tháng 3 năm 2022 của Thủ tướng Chính phủ về phát triển kinh tế số và xã hội số đến năm 2025, tầm nhìn đến năm 2030 trên địa bàn TP.HCM giai đoạn 2023-2025</w:t>
      </w:r>
    </w:p>
    <w:p>
      <w:r>
        <w:t>Sở Thông tin và Truyền thông</w:t>
      </w:r>
    </w:p>
    <w:p>
      <w:r>
        <w:t>Các đơn vị liên quan</w:t>
      </w:r>
    </w:p>
    <w:p>
      <w:r>
        <w:t>2023-2025</w:t>
      </w:r>
    </w:p>
    <w:p>
      <w:r>
        <w:t>Kế hoạch và báo cáo kết quả thực hiện</w:t>
      </w:r>
    </w:p>
    <w:p>
      <w:r>
        <w:t>3</w:t>
      </w:r>
    </w:p>
    <w:p>
      <w:r>
        <w:t>Xây dựng và triển khai Kế hoạch phát triển thương mại điện tử trên địa bàn TP năm 2023</w:t>
      </w:r>
    </w:p>
    <w:p>
      <w:r>
        <w:t>Sở Công Thương</w:t>
      </w:r>
    </w:p>
    <w:p>
      <w:r>
        <w:t>Các đơn vị liên quan</w:t>
      </w:r>
    </w:p>
    <w:p>
      <w:r>
        <w:t>Quý II</w:t>
      </w:r>
    </w:p>
    <w:p>
      <w:r>
        <w:t>Kế hoạch triển khai</w:t>
      </w:r>
    </w:p>
    <w:p>
      <w:r>
        <w:t>4</w:t>
      </w:r>
    </w:p>
    <w:p>
      <w:r>
        <w:t>Xây dựng Quy chế hỗ trợ thử nghiệm sản phẩm, dịch vụ đổi mới sáng tạo trên địa bàn Thành phố</w:t>
      </w:r>
    </w:p>
    <w:p>
      <w:r>
        <w:t>Sở Khoa học và Công nghệ</w:t>
      </w:r>
    </w:p>
    <w:p>
      <w:r>
        <w:t>Sở Thông tin và Truyền thông, Sở Kế hoạch và Đầu tư và các đơn vị liên quan</w:t>
      </w:r>
    </w:p>
    <w:p>
      <w:r>
        <w:t>Quý IV</w:t>
      </w:r>
    </w:p>
    <w:p>
      <w:r>
        <w:t>Báo cáo kết quả thực hiện</w:t>
      </w:r>
    </w:p>
    <w:p>
      <w:r>
        <w:t>5</w:t>
      </w:r>
    </w:p>
    <w:p>
      <w:r>
        <w:t>Triển khai các hoạt động thúc đẩy hệ sinh thái khởi nghiệp đổi mới sáng tạo theo Quyết định số 672/QĐ-UBND ngày 01 tháng 3 năm 2021 về việc phê duyệt Đề án hỗ trợ phát triển hệ sinh thái khởi nghiệp đổi mới sáng tạo TP.HCM giai đoạn 2021-2025</w:t>
      </w:r>
    </w:p>
    <w:p>
      <w:r>
        <w:t>Sở Khoa học và Công nghệ</w:t>
      </w:r>
    </w:p>
    <w:p>
      <w:r>
        <w:t>Sở Thông tin và Truyền thông, Sở Khoa học và Công nghệ, Sở Công Thương, Sở Kế hoạch và Đầu tư và các Sở ngành, đơn vị liên quan</w:t>
      </w:r>
    </w:p>
    <w:p>
      <w:r>
        <w:t>Thường xuyên</w:t>
      </w:r>
    </w:p>
    <w:p>
      <w:r>
        <w:t>Báo cáo kết quả thực hiện</w:t>
      </w:r>
    </w:p>
    <w:p>
      <w:r>
        <w:t>7</w:t>
      </w:r>
    </w:p>
    <w:p>
      <w:r>
        <w:t>Tổ chức các chương trình đào tạo, truyền thông nhằm nâng cao nhận thức về sử dụng dịch vụ kinh tế số, pháp luật về hợp đồng số cho người sử dụng dịch vụ, đảm bảo an toàn trong thanh toán các hợp đồng điện tử</w:t>
      </w:r>
    </w:p>
    <w:p>
      <w:r>
        <w:t>Viện Nghiên cứu phát triển</w:t>
      </w:r>
    </w:p>
    <w:p>
      <w:r>
        <w:t>Các đơn vị liên quan</w:t>
      </w:r>
    </w:p>
    <w:p>
      <w:r>
        <w:t>Thường xuyên</w:t>
      </w:r>
    </w:p>
    <w:p>
      <w:r>
        <w:t>Báo cáo kết quả thực hiện</w:t>
      </w:r>
    </w:p>
    <w:p>
      <w:r>
        <w:t>9</w:t>
      </w:r>
    </w:p>
    <w:p>
      <w:r>
        <w:t>Xây dựng Bộ tiêu chí đóng góp kinh tế số trong GRDP trên địa bàn Thành phố và thực hiện ước lượng đóng góp của kinh tế số vào GRDP của Thành phố năm 2023</w:t>
      </w:r>
    </w:p>
    <w:p>
      <w:r>
        <w:t>Viện Nghiên cứu phát triển</w:t>
      </w:r>
    </w:p>
    <w:p>
      <w:r>
        <w:t>Sở Thông tin và Truyền thông, Cục Thống kê, Sở Kế hoạch và Đầu tư, Sở Công Thương và các đơn vị liên quan</w:t>
      </w:r>
    </w:p>
    <w:p>
      <w:r>
        <w:t>Quý IV</w:t>
      </w:r>
    </w:p>
    <w:p>
      <w:r>
        <w:t>Báo cáo kết quả thực hiện</w:t>
      </w:r>
    </w:p>
    <w:p>
      <w:r>
        <w:t>10</w:t>
      </w:r>
    </w:p>
    <w:p>
      <w:r>
        <w:t>Đề xuất, xây dựng thuyết minh nhiệm vụ nghiên cứu “Giải pháp phát triển kinh tế số trên địa bàn thành phố Hồ Chí Minh”</w:t>
      </w:r>
    </w:p>
    <w:p>
      <w:r>
        <w:t>Viện Nghiên cứu phát triển</w:t>
      </w:r>
    </w:p>
    <w:p>
      <w:r>
        <w:t>Sở Thông tin và Truyền thông, Cục Thống kê, các đơn vị liên quan</w:t>
      </w:r>
    </w:p>
    <w:p>
      <w:r>
        <w:t>Quý IV</w:t>
      </w:r>
    </w:p>
    <w:p>
      <w:r>
        <w:t>Thuyết minh nhiệm vụ nghiên cứu</w:t>
      </w:r>
    </w:p>
    <w:p>
      <w:r>
        <w:t>III</w:t>
      </w:r>
    </w:p>
    <w:p>
      <w:r>
        <w:t>Phát triển kinh tế chia sẻ</w:t>
      </w:r>
    </w:p>
    <w:p>
      <w:r>
        <w:t>1</w:t>
      </w:r>
    </w:p>
    <w:p>
      <w:r>
        <w:t>Xây dựng và triển khai “Kế hoạch phát triển kinh tế chia sẻ trên địa bàn Thành phố đến năm 2025, tầm nhìn đến năm 2030”</w:t>
      </w:r>
    </w:p>
    <w:p>
      <w:r>
        <w:t>Sở Kế hoạch và Đầu tư</w:t>
      </w:r>
    </w:p>
    <w:p>
      <w:r>
        <w:t>Viện Nghiên cứu phát triển, Sở Khoa học và Công nghệ và các đơn vị liên quan</w:t>
      </w:r>
    </w:p>
    <w:p>
      <w:r>
        <w:t>Quý III</w:t>
      </w:r>
    </w:p>
    <w:p>
      <w:r>
        <w:t>Kế hoạch và báo cáo kết quả</w:t>
      </w:r>
    </w:p>
    <w:p>
      <w:r>
        <w:t>2</w:t>
      </w:r>
    </w:p>
    <w:p>
      <w:r>
        <w:t>Rà soát, kiến nghị hoàn thiện các quy định pháp luật trong lĩnh vực quản lý phù hợp với các hoạt động kinh doanh truyền thống và kinh doanh theo mô hình kinh tế chia sẻ</w:t>
      </w:r>
    </w:p>
    <w:p>
      <w:r>
        <w:t>Sở Kế hoạch và Đầu tư</w:t>
      </w:r>
    </w:p>
    <w:p>
      <w:r>
        <w:t>Sở Tư pháp, các Sở ngành và các đơn vị liên quan</w:t>
      </w:r>
    </w:p>
    <w:p>
      <w:r>
        <w:t>Thường xuyên</w:t>
      </w:r>
    </w:p>
    <w:p>
      <w:r>
        <w:t>Báo cáo kết quả thực hiện</w:t>
      </w:r>
    </w:p>
    <w:p>
      <w:r>
        <w:t>3</w:t>
      </w:r>
    </w:p>
    <w:p>
      <w:r>
        <w:t>Rà soát, đánh giá các chính sách, đề xuất các giải pháp phù hợp bảo vệ người tiêu dùng, bảo hộ người lao động và phát triển mô hình kinh tế chia sẻ trên địa bàn Thành phố</w:t>
      </w:r>
    </w:p>
    <w:p>
      <w:r>
        <w:t>Sở Kế hoạch và Đầu tư</w:t>
      </w:r>
    </w:p>
    <w:p>
      <w:r>
        <w:t>Sở Tư pháp, các Sở ngành và các đơn vị liên quan</w:t>
      </w:r>
    </w:p>
    <w:p>
      <w:r>
        <w:t>Thường xuyên</w:t>
      </w:r>
    </w:p>
    <w:p>
      <w:r>
        <w:t>Báo cáo kết quả thực hiện</w:t>
      </w:r>
    </w:p>
    <w:p>
      <w:r>
        <w:t>4</w:t>
      </w:r>
    </w:p>
    <w:p>
      <w:r>
        <w:t>Tuyên truyền chính sách, pháp luật, kiến thức, kỹ năng kinh doanh, tiêu dùng trong giao dịch thương mại điện tử, kinh tế chia sẻ; tổ chức hội thảo, tập huấn về nghĩa vụ, trách nhiệm liên quan đến hoạt động của kinh tế chia sẻ</w:t>
      </w:r>
    </w:p>
    <w:p>
      <w:r>
        <w:t>Sở Kế hoạch và Đầu tư</w:t>
      </w:r>
    </w:p>
    <w:p>
      <w:r>
        <w:t>Sở Công Thương, Sở Thông tin và Truyền thông, Cục Thuế, các đơn vị liên quan</w:t>
      </w:r>
    </w:p>
    <w:p>
      <w:r>
        <w:t>Thường xuyên</w:t>
      </w:r>
    </w:p>
    <w:p>
      <w:r>
        <w:t>Báo cáo kết quả thực hiện</w:t>
      </w:r>
    </w:p>
    <w:p>
      <w:r>
        <w:t>5</w:t>
      </w:r>
    </w:p>
    <w:p>
      <w:r>
        <w:t>Triển khai nghiên cứu “Giải pháp phát triển kinh tế chia sẻ trên địa bàn TPHCM”</w:t>
      </w:r>
    </w:p>
    <w:p>
      <w:r>
        <w:t>Viện Nghiên cứu phát triển</w:t>
      </w:r>
    </w:p>
    <w:p>
      <w:r>
        <w:t>Các đơn vị liên quan</w:t>
      </w:r>
    </w:p>
    <w:p>
      <w:r>
        <w:t>Quý II</w:t>
      </w:r>
    </w:p>
    <w:p>
      <w:r>
        <w:t>Báo cáo kết quả</w:t>
      </w:r>
    </w:p>
    <w:p>
      <w:r>
        <w:t>IV</w:t>
      </w:r>
    </w:p>
    <w:p>
      <w:r>
        <w:t>Phát triển kinh tế tuần hoàn</w:t>
      </w:r>
    </w:p>
    <w:p>
      <w:r>
        <w:t>1</w:t>
      </w:r>
    </w:p>
    <w:p>
      <w:r>
        <w:t>Triển khai các hoạt động, chương trình tuyên truyền, nâng cao nhận thức về bảo vệ môi trường, giảm thiểu, thu gom, phân loại chất thải hướng tới kinh tế tuần hoàn</w:t>
      </w:r>
    </w:p>
    <w:p>
      <w:r>
        <w:t>Sở Tài nguyên và Môi trường</w:t>
      </w:r>
    </w:p>
    <w:p>
      <w:r>
        <w:t>Sở Thông tin và Truyền thông, các cơ quan báo chí, Ủy ban nhân dân thành phố Thủ Đức và các quận, huyện và các đơn vị liên quan</w:t>
      </w:r>
    </w:p>
    <w:p>
      <w:r>
        <w:t>Thường xuyên</w:t>
      </w:r>
    </w:p>
    <w:p>
      <w:r>
        <w:t>Báo cáo kết quả thực hiện</w:t>
      </w:r>
    </w:p>
    <w:p>
      <w:r>
        <w:t>2</w:t>
      </w:r>
    </w:p>
    <w:p>
      <w:r>
        <w:t>Tổ chức hội nghị, hội thảo, chương trình đào tạo về kinh tế tuần hoàn, tiếp cận với công nghệ mới cho cán bộ công chức, viên chức, doanh nghiệp</w:t>
      </w:r>
    </w:p>
    <w:p>
      <w:r>
        <w:t>Viện Nghiên cứu phát triển</w:t>
      </w:r>
    </w:p>
    <w:p>
      <w:r>
        <w:t>Sở Tài nguyên và Môi trường, Sở Khoa học và Công nghệ, Sở Nội vụ, Đại học Quốc gia TP.HCM và đơn vị liên quan</w:t>
      </w:r>
    </w:p>
    <w:p>
      <w:r>
        <w:t>Thường xuyên</w:t>
      </w:r>
    </w:p>
    <w:p>
      <w:r>
        <w:t>Báo cáo kết quả thực hiện</w:t>
      </w:r>
    </w:p>
    <w:p>
      <w:r>
        <w:t>3</w:t>
      </w:r>
    </w:p>
    <w:p>
      <w:r>
        <w:t>Tổ chức Diễn đàn Kinh tế TP.HCM năm 2023 với chủ đề “Tăng trưởng xanh - Hành trình hướng tới giảm phát thải bằng không”</w:t>
      </w:r>
    </w:p>
    <w:p>
      <w:r>
        <w:t>Hiệp hội Doanh nghiệp Thành phố</w:t>
      </w:r>
    </w:p>
    <w:p>
      <w:r>
        <w:t>Sở Ngoại vụ, Viện Nghiên cứu Phát triển và các đơn vị liên quan</w:t>
      </w:r>
    </w:p>
    <w:p>
      <w:r>
        <w:t>Quý III</w:t>
      </w:r>
    </w:p>
    <w:p>
      <w:r>
        <w:t>Báo cáo kết quả thực hiện</w:t>
      </w:r>
    </w:p>
    <w:p>
      <w:r>
        <w:t>4</w:t>
      </w:r>
    </w:p>
    <w:p>
      <w:r>
        <w:t>Triển khai nghiên cứu “Định hướng chuyển đổi sang kinh tế tuần hoàn hướng đến phát triển bền vững trên địa bàn TP.HCM”</w:t>
      </w:r>
    </w:p>
    <w:p>
      <w:r>
        <w:t>Viện Nghiên cứu phát triển</w:t>
      </w:r>
    </w:p>
    <w:p>
      <w:r>
        <w:t>Viện Nghiên cứu Phát triển Kinh tế tuần hoàn (thuộc Đại học Quốc gia TP.HCM)</w:t>
      </w:r>
    </w:p>
    <w:p>
      <w:r>
        <w:t>2023-2024</w:t>
      </w:r>
    </w:p>
    <w:p>
      <w:r>
        <w:t>Báo cáo kết quả thực hiện</w:t>
      </w:r>
    </w:p>
    <w:p>
      <w:r>
        <w:t>5</w:t>
      </w:r>
    </w:p>
    <w:p>
      <w:r>
        <w:t>Xây dựng tài liệu hướng dẫn các mô hình thực hành tốt kinh tế tuần hoàn; hỗ trợ đào tạo, tư vấn hoàn thiện chiến lược, thiết kế mô hình, phương án kinh doanh, giải pháp công nghệ áp dụng kinh tế tuần hoàn</w:t>
      </w:r>
    </w:p>
    <w:p>
      <w:r>
        <w:t>Sở Khoa học và Công nghệ</w:t>
      </w:r>
    </w:p>
    <w:p>
      <w:r>
        <w:t>Sở Tài nguyên và Môi trường, Viện Nghiên cứu phát triển và các đơn vị liên quan</w:t>
      </w:r>
    </w:p>
    <w:p>
      <w:r>
        <w:t>Thường xuyên</w:t>
      </w:r>
    </w:p>
    <w:p>
      <w:r>
        <w:t>Báo cáo kết quả thực hiện</w:t>
      </w:r>
    </w:p>
    <w:p>
      <w:r>
        <w:t>6</w:t>
      </w:r>
    </w:p>
    <w:p>
      <w:r>
        <w:t>Hỗ trợ thực hiện các chương trình ươm tạo, tăng tốc cho các dự án khởi nghiệp đổi mới sáng tạo trong các lĩnh vực ưu tiên của Thành phố về kinh tế tuần hoàn</w:t>
      </w:r>
    </w:p>
    <w:p>
      <w:r>
        <w:t>Sở Khoa học và Công nghệ</w:t>
      </w:r>
    </w:p>
    <w:p>
      <w:r>
        <w:t>Trường, Viện và các đơn vị liên quan</w:t>
      </w:r>
    </w:p>
    <w:p>
      <w:r>
        <w:t>Thường xuyên</w:t>
      </w:r>
    </w:p>
    <w:p>
      <w:r>
        <w:t>Báo cáo kết quả thực hiện</w:t>
      </w:r>
    </w:p>
    <w:p>
      <w:r>
        <w:t>7</w:t>
      </w:r>
    </w:p>
    <w:p>
      <w:r>
        <w:t>Hỗ trợ xúc tiến thương mại đầu tư, kết nối cung cầu, quảng bá sản phẩm, dịch vụ kinh doanh bền vững, kinh tế tuần hoàn</w:t>
      </w:r>
    </w:p>
    <w:p>
      <w:r>
        <w:t>Trung tâm Xúc tiến Thương mại và Đầu tư</w:t>
      </w:r>
    </w:p>
    <w:p>
      <w:r>
        <w:t>Sở Kế hoạch và Đầu tư, Sở Công Thương và các đơn vị liên quan</w:t>
      </w:r>
    </w:p>
    <w:p>
      <w:r>
        <w:t>Thường xuyên</w:t>
      </w:r>
    </w:p>
    <w:p>
      <w:r>
        <w:t>Báo cáo kết quả thực hiện</w:t>
      </w:r>
    </w:p>
    <w:p>
      <w:r>
        <w:t>8</w:t>
      </w:r>
    </w:p>
    <w:p>
      <w:r>
        <w:t>Hỗ trợ doanh nghiệp tiếp cận tín dụng cho kinh tế tuần hoàn, kinh doanh bền vững từ Quỹ Bảo vệ môi trường</w:t>
      </w:r>
    </w:p>
    <w:p>
      <w:r>
        <w:t>Sở Tài nguyên và Môi trường</w:t>
      </w:r>
    </w:p>
    <w:p>
      <w:r>
        <w:t>Sở Khoa học và Công nghệ, Sở Kế hoạch và Đầu tư,các đơn vị liên quan</w:t>
      </w:r>
    </w:p>
    <w:p>
      <w:r>
        <w:t>Thường xuyên</w:t>
      </w:r>
    </w:p>
    <w:p>
      <w:r>
        <w:t>Báo cáo kết quả thực hiện</w:t>
      </w:r>
    </w:p>
    <w:p>
      <w:r>
        <w:t>9</w:t>
      </w:r>
    </w:p>
    <w:p>
      <w:r>
        <w:t>Tiếp tục triển khai hoạt động trong khuôn khổ Dự án “Triển khai khu công nghiệp sinh thái tại Việt Nam theo hướng tiếp cận từ chương trình khu công nghiệp sinh thái toàn cầu” tại khu công nghiệp Hiệp Phước</w:t>
      </w:r>
    </w:p>
    <w:p>
      <w:r>
        <w:t>Ban Quản lý các Khu chế xuất và công nghiệp</w:t>
      </w:r>
    </w:p>
    <w:p>
      <w:r>
        <w:t>Các đơn vị liên quan</w:t>
      </w:r>
    </w:p>
    <w:p>
      <w:r>
        <w:t>2023-2024</w:t>
      </w:r>
    </w:p>
    <w:p>
      <w:r>
        <w:t>Báo cáo kết quả thực hiện</w:t>
      </w:r>
    </w:p>
    <w:p>
      <w:r>
        <w:t>10</w:t>
      </w:r>
    </w:p>
    <w:p>
      <w:r>
        <w:t>Thực hiện các thủ tục để triển khai nhiệm vụ “Đề xuất chiến lược và lộ trình thực hiện chuyển đổi sang nền kinh tế tuần hoàn đến năm 2030” thuộc Chương trình HWG giai đoạn 02</w:t>
      </w:r>
    </w:p>
    <w:p>
      <w:r>
        <w:t>Viện Nghiên cứu phát triển</w:t>
      </w:r>
    </w:p>
    <w:p>
      <w:r>
        <w:t>Sở Ngoại vụ, Sở Tài nguyên và Môi trường, Sở Xây dựng</w:t>
      </w:r>
    </w:p>
    <w:p>
      <w:r>
        <w:t>Quý III</w:t>
      </w:r>
    </w:p>
    <w:p>
      <w:r>
        <w:t>Báo cáo kết quả thực hiện</w:t>
      </w:r>
    </w:p>
    <w:p>
      <w:r>
        <w:t>[1]  Kế hoạch số 1092/KH-UBND ngày 24 tháng 2 năm 2023 của Ủy ban nhân dân Thành phố.</w:t>
      </w:r>
    </w:p>
    <w:p>
      <w:r>
        <w:t>[2]  Kế hoạch số 875/KH-UBND ngày 14 tháng 3 năm 2023 của Ủy ban nhân dân Thành phố.</w:t>
      </w:r>
    </w:p>
    <w:p>
      <w:r>
        <w:t>[3]  Quyết định số 4645/QĐ-UBND ngày 30 tháng 12 năm 2022 của Ủy ban nhân dân Thành phố.</w:t>
      </w:r>
    </w:p>
    <w:p>
      <w:r>
        <w:t>[4]  Quyết định số 1200/QĐ-UBND ngày 04 tháng 4 năm 2023 của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