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215/KH-UBND năm 2023 về khắc phục hạn chế, khuyết điểm được chỉ ra sau Hội nghị kiểm điểm năm 2022 về tiến độ công tác lập Điều chỉnh Quy hoạch chung Thủ đô Hà Nội đến năm 2045, tầm nhìn đến năm 2065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18/08/2023</w:t>
            </w:r>
          </w:p>
        </w:tc>
      </w:tr>
      <w:tr>
        <w:tc>
          <w:tcPr>
            <w:tcW w:type="dxa" w:w="4320"/>
          </w:tcPr>
          <w:p>
            <w:r>
              <w:t>Ngày hiệu lực</w:t>
            </w:r>
          </w:p>
        </w:tc>
        <w:tc>
          <w:tcPr>
            <w:tcW w:type="dxa" w:w="4320"/>
          </w:tcPr>
          <w:p>
            <w:r>
              <w:t>18/08/2023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215/KH-UBND</w:t>
      </w:r>
    </w:p>
    <w:p>
      <w:r>
        <w:t>Hà Nội, ngày 18 tháng 8 năm 2023</w:t>
      </w:r>
    </w:p>
    <w:p>
      <w:r>
        <w:t>KẾ HOẠCH</w:t>
      </w:r>
    </w:p>
    <w:p>
      <w:r>
        <w:t>KẾ HOẠCH KHẮC PHỤC HẠN CHẾ, KHUYẾN ĐIỂM ĐƯỢC CHỈ RA SAU HỘI NGHỊ KIỂM ĐIỂM NĂM 2022 VỀ TIẾN ĐỘ CÔNG TÁC LẬP ĐIỀU CHỈNH QUY HOẠCH CHUNG THỦ ĐÔ HÀ NỘI ĐẾN NĂM 2045, TẦM NHÌN ĐẾN NĂM 2065.</w:t>
      </w:r>
    </w:p>
    <w:p>
      <w:r>
        <w:t>Căn cứ Luật Quy hoạch đô thị ngày 17/6/2009 và các quy định pháp luật có liên quan; Quyết định số 700/QĐ-TTG ngày 16/6/2023 của Thủ tướng Chính phủ phê duyệt Nhiệm vụ lập Điều chỉnh Quy hoạch chung Thủ đô Hà Nội đến năm 2045, tầm nhìn đến năm 2065 (Điều chỉnh tổng thể Quy hoạch chung xây dựng Thủ đô đến năm 2030, tầm nhìn đến năm 2050); Nghị quyết số 20-NQ/TU ngày 27/4/2023 Hội nghị lần thứ mười hai Ban Chấp hành Đảng bộ thành phố khóa XVII (nhiệm kỳ 2020-2025); Kết luận số 118-KL/TU ngày 15/5/2023 Hội nghị lần thứ mười hai Ban Chấp hành Đảng bộ Thành phố khóa XVII (nhiệm kỳ 2020-2025); Thông báo số 1064-TB/TU ngày 01/3/2023 của Thành ủy về Kết luận của Ban Thường vụ Thành ủy về tiếp tục chỉ đạo khắc phục hạn chế, yếu kém sau kiểm điểm tự phê bình và phê bình năm 2022 tại các cơ quan, đơn vị; Kế hoạch số 144-KH/TU ngày 15/3/2023 của Thành ủy về khắc phục hạn chế, khuyết điểm của Ban Thường vụ Thành ủy sau kiểm điểm công tác lãnh đạo, chỉ đạo năm 2022.</w:t>
      </w:r>
    </w:p>
    <w:p>
      <w:r>
        <w:t>Thực hiện Thông báo số 317-TB/BCSĐ ngày 14/8/2023 của Ban cán sự Đảng UBND Thành phố, UBND Thành phố ban hành Kế hoạch khắc phục hạn chế, khuyết điểm được chỉ ra sau Hội nghị kiểm điểm năm 2022 của Ban cán sự Đảng và Tập thể lãnh đạo UBND Thành phố về tiến độ công tác lập đồ án Điều chỉnh Quy hoạch chung Thủ đô Hà Nội đến năm 2045, tầm nhìn đến năm 2065, nội dung cụ thể như sau:</w:t>
      </w:r>
    </w:p>
    <w:p>
      <w:r>
        <w:t>I. MỤC ĐÍCH, YÊU CẦU:</w:t>
      </w:r>
    </w:p>
    <w:p>
      <w:r>
        <w:t>1. Mục đích:</w:t>
      </w:r>
    </w:p>
    <w:p>
      <w:r>
        <w:t>- Cụ thể hóa các nội dung, nhiệm vụ và lộ trình triển khai thực hiện; phân công trách nhiệm cụ thể đối với Viện Quy hoạch xây dựng Hà Nội và các Sở, Ban, Ngành, UBND các quận, huyện, thị xã phối hợp triển khai tổ chức lập đồ án Điều chỉnh Quy hoạch chung Thủ đô Hà Nội đến năm 2045, tầm nhìn đến năm 2065; đảm bảo yêu cầu về chất lượng, tiến độ theo yêu cầu của Thành ủy, UBND Thành phố.</w:t>
      </w:r>
    </w:p>
    <w:p>
      <w:r>
        <w:t>- Trong quá trình lập đồ án Điều chỉnh Quy hoạch chung Thủ đô Hà Nội đến năm 2045, tầm nhìn đến năm 2065 cần nghiên cứu đồng thời, đồng bộ, thống nhất với Quy hoạch tổng thể quốc gia thời kỳ 2021-2030, tầm nhìn đến năm 2050 cũng như các quy hoạch ngành quốc gia, Quy hoạch vùng đồng bằng sông Hồng thời kỳ 2021 - 2030, tầm nhìn đến năm 2050 và Quy hoạch Thủ đô Hà Nội thời kỳ 2021 - 2030, tầm nhìn đến năm 2050 đang nghiên cứu; tránh trường hợp thiếu sự đồng bộ thống nhất, phải điều chỉnh sau này.</w:t>
      </w:r>
    </w:p>
    <w:p>
      <w:r>
        <w:t>- Việc ban hành Kế hoạch triển khai tổ chức lập đồ án Điều chỉnh Quy hoạch chung Thủ đô Hà Nội đến năm 2045, tầm nhìn đến năm 2065 đảm bảo thống nhất chỉ đạo của UBND Thành phố và đẩy nhanh chất lượng, tiến độ lập quy hoạch.</w:t>
      </w:r>
    </w:p>
    <w:p>
      <w:r>
        <w:t>2. Yêu cầu:</w:t>
      </w:r>
    </w:p>
    <w:p>
      <w:r>
        <w:t>- Triển khai quy định tại Luật Thủ đô, Luật Quy hoạch đô thị năm 2009, Luật sửa đổi, bổ sung một số điều của 37 Luật có liên quan đến quy hoạch năm 2018 và cụ thể hóa chủ trương đã được Thủ tướng Chính phủ chấp thuận.</w:t>
      </w:r>
    </w:p>
    <w:p>
      <w:r>
        <w:t>- Việc triển khai công tác lập đồ án Điều chỉnh Quy hoạch chung Thủ đô Hà Nội đến năm 2045, tầm nhìn đến năm 2065 cần được cơ quan lập quy hoạch chủ động phối hợp với các đơn vị liên quan khẩn trương triển khai thực hiện công tác lập quy hoạch theo quy định.</w:t>
      </w:r>
    </w:p>
    <w:p>
      <w:r>
        <w:t>II. TỔ CHỨC THỰC HIỆN.</w:t>
      </w:r>
    </w:p>
    <w:p>
      <w:r>
        <w:t>1. Phạm vi nghiên cứu:  Toàn bộ ranh giới địa chính thành phố Hà Nội.</w:t>
      </w:r>
    </w:p>
    <w:p>
      <w:r>
        <w:t>2. Thành phần hồ sơ và nội dung quy hoạch  (theo Nhiệm vụ lập Điều chỉnh Quy hoạch chung Thủ đô Hà Nội đến năm 2045, tầm nhìn đến năm 2065 được Thủ tướng Chính phủ phê duyệt tại Quyết định số 700/QĐ-TTG ngày 16/6/2023):</w:t>
      </w:r>
    </w:p>
    <w:p>
      <w:r>
        <w:t>a) Thành phần hồ sơ và nội dung đồ án quy hoạch:</w:t>
      </w:r>
    </w:p>
    <w:p>
      <w:r>
        <w:t>Tuân thủ Điều 25 Luật Quy hoạch đô thị năm 2009 và Điều 6 Thông tư số 04/2022/TT-BXD ngày 24/10/2022 của Bộ Xây dựng.</w:t>
      </w:r>
    </w:p>
    <w:p>
      <w:r>
        <w:t>b) Nội dung công việc thực hiện:</w:t>
      </w:r>
    </w:p>
    <w:p>
      <w:r>
        <w:t>- Tổ chức lập, trình Bộ Xây dựng thẩm định đồ án Điều chỉnh Quy hoạch chung Thủ đô Hà Nội đến năm 2045 và tầm nhìn đến năm 2065.</w:t>
      </w:r>
    </w:p>
    <w:p>
      <w:r>
        <w:t>- Tổ chức lấy ý kiến cơ quan, tổ chức, cá nhân và cộng đồng dân cư có liên quan; tổ chức xin ý kiến phản biện các Tổ chức nghề nghiệp, các chuyên gia về lĩnh vực quy hoạch - kiến trúc.</w:t>
      </w:r>
    </w:p>
    <w:p>
      <w:r>
        <w:t>c) Tổ chức thực hiện.</w:t>
      </w:r>
    </w:p>
    <w:p>
      <w:r>
        <w:t>- Cơ quan tổ chức lập quy hoạch: UBND Thành phố (Khoản 2, Điều 19, Luật Quy hoạch đô thị năm 2009).</w:t>
      </w:r>
    </w:p>
    <w:p>
      <w:r>
        <w:t>- Đơn vị tổ chức triển khai: UBND Thành phố giao Viện Quy hoạch xây dựng là đơn vị tổ chức triển khai.</w:t>
      </w:r>
    </w:p>
    <w:p>
      <w:r>
        <w:t>III. PHÂN CÔNG TRÁCH NHIỆM.</w:t>
      </w:r>
    </w:p>
    <w:p>
      <w:r>
        <w:t>1. Sở Quy hoạch - Kiến trúc:</w:t>
      </w:r>
    </w:p>
    <w:p>
      <w:r>
        <w:t>- Chịu trách nhiệm trước UBND Thành phố về: nội dung rà soát, đánh giá Quy hoạch chung xây dựng Thủ đô; nội dung quản lý nhà nước trong tổ chức lập, trình Bộ Xây dựng thẩm định nhiệm vụ và đồ án Điều chỉnh Quy hoạch chung Thủ đô Hà Nội đến năm 2045 và tầm nhìn đến năm 2065.</w:t>
      </w:r>
    </w:p>
    <w:p>
      <w:r>
        <w:t>- Thay mặt UBND Thành phố, cùng Viện quy hoạch xây dựng trao đổi, làm việc với Tổ công tác hỗ trợ, hướng dẫn trong việc lập các đồ án Quy hoạch chung Thủ đô Hà Nội và Quy hoạch chung thành phố Hồ Chí Minh của Bộ Xây dựng; các cơ quan chuyên môn của Bộ Xây dựng về nội dung trình thẩm định nhiệm vụ và đồ án Điều chỉnh Quy hoạch chung Thủ đô Hà Nội đến năm 2045, tầm nhìn đến năm 2065; Báo cáo UBND Thành phố những nội dung vượt thẩm quyền.</w:t>
      </w:r>
    </w:p>
    <w:p>
      <w:r>
        <w:t>Chủ trì thẩm định dự toán đồ án Điều chỉnh Quy hoạch chung Thủ đô Hà Nội đến năm 2045, tầm nhìn đến năm 2065, trình UBND Thành phố phê duyệt.</w:t>
      </w:r>
    </w:p>
    <w:p>
      <w:r>
        <w:t>2. Viện Quy hoạch xây dựng:</w:t>
      </w:r>
    </w:p>
    <w:p>
      <w:r>
        <w:t>- Chịu trách nhiệm trước UBND Thành phố về chất lượng, tiến độ, quy trình, thủ tục triển khai tổ chức lập, trình Bộ Xây dựng thẩm định đồ án Điều chỉnh Quy hoạch chung Thủ đô Hà Nội đến năm 2045, tầm nhìn đến năm 2065.</w:t>
      </w:r>
    </w:p>
    <w:p>
      <w:r>
        <w:t>- Chủ trì, phối hợp cùng Sở Kế hoạch và Đầu tư tổ chức đấu thầu lựa chọn đơn vị tư vấn lập quy hoạch theo quy định.</w:t>
      </w:r>
    </w:p>
    <w:p>
      <w:r>
        <w:t>- Phối hợp với UBND các quận, huyện, thị xã tổ chức xin ý kiến cơ quan, tổ chức, cá nhân và cộng đồng dân cư có liên quan theo quy định.</w:t>
      </w:r>
    </w:p>
    <w:p>
      <w:r>
        <w:t>- Tổ chức xin ý kiến phản biện, góp ý các chuyên gia, các tổ chức Hội xã hội nghề nghiệp; cùng Sở Quy hoạch - Kiến trúc trao đổi, làm việc với Tổ công tác hỗ trợ, hướng dẫn trong việc lập các đồ án Quy hoạch chung Thủ đô Hà Nội và Quy hoạch chung thành phố Hồ Chí Minh của Bộ Xây dựng.</w:t>
      </w:r>
    </w:p>
    <w:p>
      <w:r>
        <w:t>- Phối hợp cùng Sở Quy hoạch - Kiến trúc trong công tác: tổ chức rà soát, đánh giá Quy hoạch chung Thủ đô; trình UBND Thành phố phê duyệt dự toán lập Quy hoạch chung Thủ đô; cùng Sở Quy hoạch - Kiến trúc giải trình với các cơ quan chuyên môn của Bộ Xây dựng về nội dung trình thẩm định đồ án Điều chỉnh Quy hoạch chung Thủ đô Hà Nội đến năm 2045, tầm nhìn đến năm 2065 (khi có yêu cầu).</w:t>
      </w:r>
    </w:p>
    <w:p>
      <w:r>
        <w:t>- Phối hợp với Viện nghiên cứu phát triển kinh tế - xã hội Hà Nội đảm bảo lồng ghép thống nhất nội dung giữa Quy hoạch Thủ đô Hà Nội thời kỳ 2021 - 2030, tầm nhìn đến năm 2050 với Điều chỉnh Quy hoạch chung Thủ đô Hà Nội đến năm 2045, tầm nhìn đến năm 2065.</w:t>
      </w:r>
    </w:p>
    <w:p>
      <w:r>
        <w:t>3. Sở Kế hoạch và Đầu tư:</w:t>
      </w:r>
    </w:p>
    <w:p>
      <w:r>
        <w:t>- Chủ trì, phối hợp cùng Sở Tài chính xem xét bố trí từ nguồn vốn ngân sách cho công tác lập quy hoạch theo quy định.</w:t>
      </w:r>
    </w:p>
    <w:p>
      <w:r>
        <w:t>- Hướng dẫn Viện Quy hoạch xây dựng trình tự, thủ tục thực hiện tổ chức đấu thầu lựa chọn đơn vị tư vấn theo quy định.</w:t>
      </w:r>
    </w:p>
    <w:p>
      <w:r>
        <w:t>4. Sở Tài chính:</w:t>
      </w:r>
    </w:p>
    <w:p>
      <w:r>
        <w:t>Tiếp tục chủ trì, phối hợp với Sở Kế hoạch và Đầu tư, Sở Quy hoạch - Kiến trúc rà soát, báo cáo UBND Thành phố cân đối, bố trí nguồn vốn chi thường xuyên cho việc lập đồ án Điều chỉnh Quy hoạch chung Thủ đô Hà Nội đến năm 2045, tầm nhìn đến năm 2065. Chủ trì, phối hợp, hướng dẫn Viện Quy hoạch xây dựng thực hiện quy trình thủ tục, chuyên môn nghiệp vụ trong lĩnh vực tài chính ngân sách trong việc lập đồ án Điều chỉnh Quy hoạch chung Thủ đô Hà Nội đến năm 2045, tầm nhìn đến năm 2065.</w:t>
      </w:r>
    </w:p>
    <w:p>
      <w:r>
        <w:t>5. Sở Tài nguyên và Môi trường:</w:t>
      </w:r>
    </w:p>
    <w:p>
      <w:r>
        <w:t>- Có trách nhiệm cung cấp bản đồ đo đạc hiện trạng theo quy định, chịu trách nhiệm trước UBND Thành phố về chất lượng sản phẩm đo đạc bàn giao cho thành phố để các Sở, ban, ngành Thành phố, UBND các quận huyện, thị xã và các đơn vị thực hiện theo phân công.</w:t>
      </w:r>
    </w:p>
    <w:p>
      <w:r>
        <w:t>- Hướng dẫn các Sở, ban, ngành Thành phố, UBND các quận huyện, thị xã và các đơn vị lập, sử dụng hệ thống bản đồ địa hình phục vụ công tác quy hoạch.</w:t>
      </w:r>
    </w:p>
    <w:p>
      <w:r>
        <w:t>- Kiểm tra, thẩm định và nghiệm thu các sản phẩm bản đồ phục vụ công tác lập quy hoạch theo thẩm quyền và quy định của UBND Thành phố.</w:t>
      </w:r>
    </w:p>
    <w:p>
      <w:r>
        <w:t>6. Các Sở, ban, ngành Thành phố, đơn vị có liên quan:</w:t>
      </w:r>
    </w:p>
    <w:p>
      <w:r>
        <w:t>Căn cứ Kế hoạch này tiếp tục phối hợp cùng Viện Quy hoạch xây dựng, Sở Quy hoạch - Kiến trúc tổ chức rà soát, đánh giá các quy hoạch chuyên ngành; kịp thời cung cấp các hồ sơ quy hoạch chuyên ngành, dự án đầu tư liên quan, chịu trách nhiệm về số liệu, tài liệu cung cấp liên quan đến lĩnh vực được giao quản lý; phối hợp với Viện Quy hoạch xây dựng, Sở Quy hoạch - Kiến trúc và đơn vị tư vấn trong quá trình khảo sát, nghiên cứu, đề xuất các định hướng quy hoạch để triển khai tích hợp vào đồ án Điều chỉnh tổng thể Quy hoạch chung xây dựng Thủ đô Hà Nội đến năm 2045, tầm nhìn đến năm 2065.</w:t>
      </w:r>
    </w:p>
    <w:p>
      <w:r>
        <w:t>7. UBND các quận, huyện, thị xã:</w:t>
      </w:r>
    </w:p>
    <w:p>
      <w:r>
        <w:t>- UBND các quận, huyện, thị xã căn cứ Kế hoạch này, tiếp tục phối hợp với Sở Quy hoạch - Kiến trúc, Viện Quy hoạch xây dựng trong công tác rà soát, nghiên cứu lập đồ án Điều chỉnh Quy hoạch chung Thủ đô theo chức năng, nhiệm vụ được phân công, có trách nhiệm phối hợp với Viện Quy hoạch xây dựng và đơn vị tư vấn trong quá trình khảo sát, nghiên cứu, đề xuất các định hướng quy hoạch để triển khai tích hợp vào đồ án Điều chỉnh Quy hoạch chung Thủ đô Hà Nội đến năm 2045, tầm nhìn đến năm 2065 theo quy định.</w:t>
      </w:r>
    </w:p>
    <w:p>
      <w:r>
        <w:t>- Kịp thời cung cấp các hồ sơ quy hoạch, dự án đầu tư liên quan và chịu trách nhiệm về số liệu, tài liệu cung cấp liên quan đến địa phương được giao quản lý.</w:t>
      </w:r>
    </w:p>
    <w:p>
      <w:r>
        <w:t>(Chi tiết các nội dung phân công cụ thể tại phụ lục kèm theo)</w:t>
      </w:r>
    </w:p>
    <w:p>
      <w:r>
        <w:t>UBND thành phố Hà Nội yêu cầu Thủ trưởng các đơn vị được phân công chủ động, phối hợp triển khai các nội dung công việc với tinh thần khẩn trương, nghiêm túc, phấn đấu hoàn thành đúng tiến độ, đảm bảo chất lượng đồ án Điều chỉnh tổng thể Quy hoạch chung xây dựng Thủ đô Hà Nội đến năm 2045, tầm nhìn đến năm 2065.</w:t>
      </w:r>
    </w:p>
    <w:p>
      <w:r>
        <w:t>Kế hoạch này thay thế Kế hoạch số 129/KH-UBND ngày 25/5/2021 của UBND Thành phố. Trong quá trình triển khai thực hiện, nếu có khó khăn, vướng mắc, các cơ quan, đơn vị cần kịp thời tham mưu, báo cáo UBND Thành phố xem xét, điều chỉnh cho phù hợp./.</w:t>
      </w:r>
    </w:p>
    <w:p>
      <w:r>
        <w:t>Nơi nhận:</w:t>
      </w:r>
    </w:p>
    <w:p>
      <w:r>
        <w:t>- Như trên;</w:t>
      </w:r>
    </w:p>
    <w:p>
      <w:r>
        <w:t>- Thường trực Thành ủy (để b/c);</w:t>
      </w:r>
    </w:p>
    <w:p>
      <w:r>
        <w:t>- Chủ tịch UBND Thành phố (để b/c);</w:t>
      </w:r>
    </w:p>
    <w:p>
      <w:r>
        <w:t>- Các PCT UBND Thành phố;</w:t>
      </w:r>
    </w:p>
    <w:p>
      <w:r>
        <w:t>- Các Sở, ban, ngành TP;</w:t>
      </w:r>
    </w:p>
    <w:p>
      <w:r>
        <w:t>- Viện QHXD, Viện NCPTKT-XH;</w:t>
      </w:r>
    </w:p>
    <w:p>
      <w:r>
        <w:t>- UBND các quận, huyện, thị xã;</w:t>
      </w:r>
    </w:p>
    <w:p>
      <w:r>
        <w:t>- VPUBTP: CVP, PCVP  V.T Anh ,</w:t>
      </w:r>
    </w:p>
    <w:p>
      <w:r>
        <w:t>các phòng: TH, ĐT Thắng ;</w:t>
      </w:r>
    </w:p>
    <w:p>
      <w:r>
        <w:t>- Lưu: VT, BCSĐ, ĐT A1 ;</w:t>
      </w:r>
    </w:p>
    <w:p>
      <w:r>
        <w:t>31912</w:t>
      </w:r>
    </w:p>
    <w:p>
      <w:r>
        <w:t>TM. ỦY BAN NHÂN DÂN</w:t>
      </w:r>
    </w:p>
    <w:p>
      <w:r>
        <w:t>KT. CHỦ TỊCH</w:t>
      </w:r>
    </w:p>
    <w:p>
      <w:r>
        <w:t>PHÓ CHỦ TỊCH</w:t>
      </w:r>
    </w:p>
    <w:p>
      <w:r>
        <w:t>Dương Đức Tuấn</w:t>
      </w:r>
    </w:p>
    <w:p>
      <w:r>
        <w:t>PHỤ LỤC:</w:t>
      </w:r>
    </w:p>
    <w:p>
      <w:r>
        <w:t>KẾ HOẠCH CHI TIẾT TRIỂN KHAI TỔ CHỨC LẬP ĐỒ ÁN ĐIỀU CHỈNH QUY HOẠCH CHUNG THỦ ĐÔ HÀ NỘI ĐẾN NĂM 2045, TẦM NHÌN ĐẾN NĂM 2065</w:t>
      </w:r>
    </w:p>
    <w:p>
      <w:r>
        <w:t>(Kèm theo Kế hoạch số: 215/KH-UBND ngày 18/8/2023 của UBND Thành phố)</w:t>
      </w:r>
    </w:p>
    <w:p>
      <w:r>
        <w:t>TT</w:t>
      </w:r>
    </w:p>
    <w:p>
      <w:r>
        <w:t>NỘI DUNG CÔNG VIỆC</w:t>
      </w:r>
    </w:p>
    <w:p>
      <w:r>
        <w:t>CƠ QUAN CHỦ TRÌ</w:t>
      </w:r>
    </w:p>
    <w:p>
      <w:r>
        <w:t>CƠ QUAN PHỐI HỢP</w:t>
      </w:r>
    </w:p>
    <w:p>
      <w:r>
        <w:t>KẾT QUẢ SẢN PHẨM</w:t>
      </w:r>
    </w:p>
    <w:p>
      <w:r>
        <w:t>DỰ KIẾN THỜI GIAN HOÀN THÀNH</w:t>
      </w:r>
    </w:p>
    <w:p>
      <w:r>
        <w:t>GHI CHÚ</w:t>
      </w:r>
    </w:p>
    <w:p>
      <w:r>
        <w:t>I</w:t>
      </w:r>
    </w:p>
    <w:p>
      <w:r>
        <w:t>Lựa chọn đơn vị tư vấn lập quy hoạch</w:t>
      </w:r>
    </w:p>
    <w:p>
      <w:r>
        <w:t>Tháng 6- 8/2023</w:t>
      </w:r>
    </w:p>
    <w:p>
      <w:r>
        <w:t>Lập hồ sơ mời thầu, phê duyệt HSMT; Tổ chức lựa chọn nhà thầu; Đánh giá HSĐT</w:t>
      </w:r>
    </w:p>
    <w:p>
      <w:r>
        <w:t>Viện QHXD Hà Nội; Đơn vị tư vấn đấu thầu</w:t>
      </w:r>
    </w:p>
    <w:p>
      <w:r>
        <w:t>Sở Kế hoạch và Đầu tư</w:t>
      </w:r>
    </w:p>
    <w:p>
      <w:r>
        <w:t>Quyết định phê duyệt HSMT</w:t>
      </w:r>
    </w:p>
    <w:p>
      <w:r>
        <w:t>Thẩm định kết quả lựa chọn nhà thầu</w:t>
      </w:r>
    </w:p>
    <w:p>
      <w:r>
        <w:t>Viện QHXD Hà Nội</w:t>
      </w:r>
    </w:p>
    <w:p>
      <w:r>
        <w:t>Đơn vị tư vấn đấu thầu</w:t>
      </w:r>
    </w:p>
    <w:p>
      <w:r>
        <w:t>Báo cáo thẩm định; Quyết định phê duyệt</w:t>
      </w:r>
    </w:p>
    <w:p>
      <w:r>
        <w:t>Thông báo kết quả lựa chọn nhà thầu: Ký hợp đồng tư vấn</w:t>
      </w:r>
    </w:p>
    <w:p>
      <w:r>
        <w:t>Viện QHXD Hà Nội</w:t>
      </w:r>
    </w:p>
    <w:p>
      <w:r>
        <w:t>Đơn vị tư vấn đấu thầu</w:t>
      </w:r>
    </w:p>
    <w:p>
      <w:r>
        <w:t>Thông báo; Hợp đồng tư vấn</w:t>
      </w:r>
    </w:p>
    <w:p>
      <w:r>
        <w:t>II</w:t>
      </w:r>
    </w:p>
    <w:p>
      <w:r>
        <w:t>Tổ chức lập đồ án quy hoạch, xin ý kiến cơ quan, tổ chức, cá nhân và cộng đồng dân cư có liên quan.</w:t>
      </w:r>
    </w:p>
    <w:p>
      <w:r>
        <w:t>Tháng 8-10/2023</w:t>
      </w:r>
    </w:p>
    <w:p>
      <w:r>
        <w:t>Tư vấn thực hiện lập quy hoạch theo Hợp đồng</w:t>
      </w:r>
    </w:p>
    <w:p>
      <w:r>
        <w:t>Tư vấn trúng thầu lập quy hoạch</w:t>
      </w:r>
    </w:p>
    <w:p>
      <w:r>
        <w:t>Báo cáo trình chiếu</w:t>
      </w:r>
    </w:p>
    <w:p>
      <w:r>
        <w:t>Họp xin ý kiến Tổ công tác Bộ Xây dựng</w:t>
      </w:r>
    </w:p>
    <w:p>
      <w:r>
        <w:t>Báo cáo và hoàn thiện hồ sơ theo ý kiến của Tổ công tác BXD trước khi xin ý kiến cộng đồng dân cư</w:t>
      </w:r>
    </w:p>
    <w:p>
      <w:r>
        <w:t>Tư vấn trúng thầu lập quy hoạch</w:t>
      </w:r>
    </w:p>
    <w:p>
      <w:r>
        <w:t>Viện QHXD Hà Nội</w:t>
      </w:r>
    </w:p>
    <w:p>
      <w:r>
        <w:t>Sở Quy hoạch - Kiến trúc</w:t>
      </w:r>
    </w:p>
    <w:p>
      <w:r>
        <w:t>Bản trình chiếu ý tưởng kèm Báo cáo tóm tắt</w:t>
      </w:r>
    </w:p>
    <w:p>
      <w:r>
        <w:t>Tổ chức xin ý kiến cộng đồng dân cư</w:t>
      </w:r>
    </w:p>
    <w:p>
      <w:r>
        <w:t>Viện QHXD Hà Nội</w:t>
      </w:r>
    </w:p>
    <w:p>
      <w:r>
        <w:t>Đơn vị tư vấn</w:t>
      </w:r>
    </w:p>
    <w:p>
      <w:r>
        <w:t>UBND các quận, huyện, thị xã</w:t>
      </w:r>
    </w:p>
    <w:p>
      <w:r>
        <w:t>Phiếu ý kiến, Văn bản ý kiến của địa phương</w:t>
      </w:r>
    </w:p>
    <w:p>
      <w:r>
        <w:t>Tiếp thu, giải trình các ý kiến đóng góp. Hoàn thiện hồ sơ</w:t>
      </w:r>
    </w:p>
    <w:p>
      <w:r>
        <w:t>Đơn vị tư vấn</w:t>
      </w:r>
    </w:p>
    <w:p>
      <w:r>
        <w:t>Viện QHXD Hà Nội; Sở Quy hoạch - Kiến trúc; UBND các quận, huyện, thị xã</w:t>
      </w:r>
    </w:p>
    <w:p>
      <w:r>
        <w:t>Hồ sơ quy hoạch</w:t>
      </w:r>
    </w:p>
    <w:p>
      <w:r>
        <w:t>Họp xin ý kiến Tổ công tác Bộ Xây dựng (sau khi hoàn thiện hồ sơ theo ý kiến địa phương, cộng đồng dân cư)</w:t>
      </w:r>
    </w:p>
    <w:p>
      <w:r>
        <w:t>III</w:t>
      </w:r>
    </w:p>
    <w:p>
      <w:r>
        <w:t>Xem xét, tổ chức xin ý kiến phản biện, góp ý các chuyên gia, các tổ chức Hội xã hội nghề nghiệp; báo cáo UBND Thành phố; trình UBND Thành phố để báo cáo Thường trực, Ban Thường vụ Thành ủy và Ban chấp hành Đảng bộ Thành phố thông qua</w:t>
      </w:r>
    </w:p>
    <w:p>
      <w:r>
        <w:t>Tháng 9-10/2023</w:t>
      </w:r>
    </w:p>
    <w:p>
      <w:r>
        <w:t>Tổ chức Hội thảo, hội nghị xin ý kiến các các chuyên gia, các tổ chức Hội xã hội nghề nghiệp,...</w:t>
      </w:r>
    </w:p>
    <w:p>
      <w:r>
        <w:t>Viện QHXD Hà Nội</w:t>
      </w:r>
    </w:p>
    <w:p>
      <w:r>
        <w:t>Đơn vị tư vấn</w:t>
      </w:r>
    </w:p>
    <w:p>
      <w:r>
        <w:t>Sở Quy hoạch - Kiến trúc</w:t>
      </w:r>
    </w:p>
    <w:p>
      <w:r>
        <w:t>Phiếu ý kiến, Văn bản ý kiến của các Tổ chức, Hội nghề nghiệp,..</w:t>
      </w:r>
    </w:p>
    <w:p>
      <w:r>
        <w:t>Họp xin ý kiến Tổ công tác Bộ Xây dựng (sau khi kết thúc mỗi chuyên đề)</w:t>
      </w:r>
    </w:p>
    <w:p>
      <w:r>
        <w:t>Lấy ý kiến các Sở Ngành Hà Nội</w:t>
      </w:r>
    </w:p>
    <w:p>
      <w:r>
        <w:t>Sở Quy hoạch - Kiến trúc</w:t>
      </w:r>
    </w:p>
    <w:p>
      <w:r>
        <w:t>Đơn vị tư vấn</w:t>
      </w:r>
    </w:p>
    <w:p>
      <w:r>
        <w:t>Viện QHXD Hà Nội; Các Sở, ngành Thành phố</w:t>
      </w:r>
    </w:p>
    <w:p>
      <w:r>
        <w:t>Văn bản ý kiến của các Sở, ngành</w:t>
      </w:r>
    </w:p>
    <w:p>
      <w:r>
        <w:t>Hoàn thiện hồ sơ quy hoạch.</w:t>
      </w:r>
    </w:p>
    <w:p>
      <w:r>
        <w:t>Đơn vị tư vấn</w:t>
      </w:r>
    </w:p>
    <w:p>
      <w:r>
        <w:t>Viện QHXD Hà Nội</w:t>
      </w:r>
    </w:p>
    <w:p>
      <w:r>
        <w:t>Sở Quy hoạch - Kiến trúc</w:t>
      </w:r>
    </w:p>
    <w:p>
      <w:r>
        <w:t>Hồ sơ quy hoạch, Văn bản giải trình tiếp thu ý kiến địa phương, cộng đồng dân cư; Văn bản giải trình tiếp thu ý kiến các chuyên gia, Tổ chức, hội nghề nghiệp; Văn bản giải trình, tiếp thu ý kiến Sở, Ngành</w:t>
      </w:r>
    </w:p>
    <w:p>
      <w:r>
        <w:t>Họp xin ý kiến Tổ công tác Bộ Xây dựng (sau khi hoàn thiện hồ sơ quy hoạch theo ý kiến các Tổ chức Hội nghề nghiệp ... và ý kiến Sở, Ngành để trình UBND Thành phố)</w:t>
      </w:r>
    </w:p>
    <w:p>
      <w:r>
        <w:t>Báo cáo UBND Thành phố; Báo cáo Thành ủy Hà Nội (Thường trực, Thường vụ, Ban cán sự); Báo cáo Hội đồng nhân dân Thành phố HN</w:t>
      </w:r>
    </w:p>
    <w:p>
      <w:r>
        <w:t>Đơn vị tư vấn, Sở Quy hoạch - Kiến trúc</w:t>
      </w:r>
    </w:p>
    <w:p>
      <w:r>
        <w:t>Viện QHXD HN phối hợp</w:t>
      </w:r>
    </w:p>
    <w:p>
      <w:r>
        <w:t>Báo cáo quy hoạch</w:t>
      </w:r>
    </w:p>
    <w:p>
      <w:r>
        <w:t>Tiếp thu, giải trình các ý kiến đóng góp. Hoàn thiện hồ sơ</w:t>
      </w:r>
    </w:p>
    <w:p>
      <w:r>
        <w:t>Đơn vị tư vấn</w:t>
      </w:r>
    </w:p>
    <w:p>
      <w:r>
        <w:t>Viện QHXD Hà Nội; Sở Quy hoạch - Kiến trúc; UBND các quận, huyện, thị xã</w:t>
      </w:r>
    </w:p>
    <w:p>
      <w:r>
        <w:t>Hồ sơ quy hoạch</w:t>
      </w:r>
    </w:p>
    <w:p>
      <w:r>
        <w:t>Họp xin ý kiến Tổ công tác Bộ Xây dựng (sau khi hoàn thiện hồ sơ theo ý kiến UBND Thành phố để trình Bộ Xây dựng)</w:t>
      </w:r>
    </w:p>
    <w:p>
      <w:r>
        <w:t>IV</w:t>
      </w:r>
    </w:p>
    <w:p>
      <w:r>
        <w:t>Hoàn chỉnh, báo cáo UBND Thành phố để trình Bộ Xây dựng thẩm định</w:t>
      </w:r>
    </w:p>
    <w:p>
      <w:r>
        <w:t>Tháng 9-10/2023</w:t>
      </w:r>
    </w:p>
    <w:p>
      <w:r>
        <w:t>Báo cáo Bộ Xây dựng; Tiếp thu, giải trình các ý kiến đóng góp. Hoàn thiện hồ sơ</w:t>
      </w:r>
    </w:p>
    <w:p>
      <w:r>
        <w:t>UBND Thành phố</w:t>
      </w:r>
    </w:p>
    <w:p>
      <w:r>
        <w:t>Vụ Quy hoạch Kiến trúc - Bộ Xây dựng</w:t>
      </w:r>
    </w:p>
    <w:p>
      <w:r>
        <w:t>Tờ trình; Hồ sơ quy hoạch</w:t>
      </w:r>
    </w:p>
    <w:p>
      <w:r>
        <w:t>Lấy ý kiến các Bộ Ngành; Tiếp thu, giải trình các ý kiến đóng góp</w:t>
      </w:r>
    </w:p>
    <w:p>
      <w:r>
        <w:t>Bộ xây dựng</w:t>
      </w:r>
    </w:p>
    <w:p>
      <w:r>
        <w:t>UBND Thành phố</w:t>
      </w:r>
    </w:p>
    <w:p>
      <w:r>
        <w:t>Văn bản ý kiến của các Bộ ngành</w:t>
      </w:r>
    </w:p>
    <w:p>
      <w:r>
        <w:t>Báo cáo Hội đồng thẩm định; Tiếp thu, giải trình các ý kiến đóng góp</w:t>
      </w:r>
    </w:p>
    <w:p>
      <w:r>
        <w:t>Vụ Quy hoạch Kiến trúc - Bộ Xây dựng; Đơn vị tư vấn</w:t>
      </w:r>
    </w:p>
    <w:p>
      <w:r>
        <w:t>UBND Thành phố</w:t>
      </w:r>
    </w:p>
    <w:p>
      <w:r>
        <w:t>Văn bản thẩm định của Hội đồng thẩm định quy hoạch</w:t>
      </w:r>
    </w:p>
    <w:p>
      <w:r>
        <w:t>Họp xin ý kiến Tổ công tác Bộ Xây dựng (sau khi hoàn thiện hồ sơ theo ý kiến Hội đồng thẩm định để trình TTCP)</w:t>
      </w:r>
    </w:p>
    <w:p>
      <w:r>
        <w:t>V</w:t>
      </w:r>
    </w:p>
    <w:p>
      <w:r>
        <w:t>Hoàn chỉnh hồ sơ trình Thủ tướng Chính phủ</w:t>
      </w:r>
    </w:p>
    <w:p>
      <w:r>
        <w:t>Tháng 12/2023</w:t>
      </w:r>
    </w:p>
    <w:p>
      <w:r>
        <w:t>Báo cáo Thủ tướng; Tiếp thu, giải trình các ý kiến đóng góp</w:t>
      </w:r>
    </w:p>
    <w:p>
      <w:r>
        <w:t>UBND Thành phố</w:t>
      </w:r>
    </w:p>
    <w:p>
      <w:r>
        <w:t>Vụ Quy hoạch Kiến trúc - Bộ Xây dựng</w:t>
      </w:r>
    </w:p>
    <w:p>
      <w:r>
        <w:t>Báo cáo; Hồ sơ quy hoạch</w:t>
      </w:r>
    </w:p>
    <w:p>
      <w:r>
        <w:t>Báo cáo Ban cán sự đảng CP; Tiếp thu, giải trình các ý kiến đóng góp</w:t>
      </w:r>
    </w:p>
    <w:p>
      <w:r>
        <w:t>UBND Thành phố</w:t>
      </w:r>
    </w:p>
    <w:p>
      <w:r>
        <w:t>Vụ Quy hoạch Kiến trúc - Bộ Xây dựng</w:t>
      </w:r>
    </w:p>
    <w:p>
      <w:r>
        <w:t>Báo cáo Bộ chính trị; Tiếp thu, giải trình các ý kiến đóng góp</w:t>
      </w:r>
    </w:p>
    <w:p>
      <w:r>
        <w:t>UBND Thành phố</w:t>
      </w:r>
    </w:p>
    <w:p>
      <w:r>
        <w:t>Vụ Quy hoạch Kiến trúc - Bộ Xây dựng</w:t>
      </w:r>
    </w:p>
    <w:p>
      <w:r>
        <w:t>Báo cáo; Hồ sơ quy hoạch</w:t>
      </w:r>
    </w:p>
    <w:p>
      <w:r>
        <w:t>Báo cáo Quốc Hội; Tiếp thu, giải trình các ý kiến đóng góp</w:t>
      </w:r>
    </w:p>
    <w:p>
      <w:r>
        <w:t>UBND Thành phố</w:t>
      </w:r>
    </w:p>
    <w:p>
      <w:r>
        <w:t>Vụ Quy hoạch Kiến trúc - Bộ Xây dựng</w:t>
      </w:r>
    </w:p>
    <w:p>
      <w:r>
        <w:t>Báo cáo; Hồ sơ quy hoạch</w:t>
      </w:r>
    </w:p>
    <w:p>
      <w:r>
        <w:t>VI</w:t>
      </w:r>
    </w:p>
    <w:p>
      <w:r>
        <w:t>Bộ Xây dựng, UBND Thành phố trình Thủ tướng phê duyệt</w:t>
      </w:r>
    </w:p>
    <w:p>
      <w:r>
        <w:t>Bộ xây dựng</w:t>
      </w:r>
    </w:p>
    <w:p>
      <w:r>
        <w:t>UBND Thành phố</w:t>
      </w:r>
    </w:p>
    <w:p>
      <w:r>
        <w:t>Tờ trình; Hồ sơ quy hoạch</w:t>
      </w:r>
    </w:p>
    <w:p>
      <w:r>
        <w:t>Sau khi có thống nhất chủ trương của Bộ Chính trị và Quốc hội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