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214/KH-UBND năm 2025 thực hiện Đề án “Sản xuất giảm phát thải lĩnh vực Trồng trọt giai đoạn 2025-2035, tầm nhìn đến 2050”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214/KH-UBND</w:t>
      </w:r>
    </w:p>
    <w:p>
      <w:r>
        <w:t>Sơn La, ngày 28 tháng 10 năm 2025</w:t>
      </w:r>
    </w:p>
    <w:p>
      <w:r>
        <w:t>KẾ HOẠCH</w:t>
      </w:r>
    </w:p>
    <w:p>
      <w:r>
        <w:t>TRIỂN KHAI THỰC HIỆN ĐỀ ÁN “SẢN XUẤT GIẢM PHÁT THẢI LĨNH VỰC TRỒNG TRỌT GIAI ĐOẠN 2025-2035, TẦM NHÌN ĐẾN 2050” TRÊN ĐỊA BÀN TỈNH SƠN LA</w:t>
      </w:r>
    </w:p>
    <w:p>
      <w:r>
        <w:t>Thực hiện Quyết định số 4024/QĐ-BNNMT ngày 29/9/2025 của Bộ Nông nghiệp và Môi trường phê duyệt Đề án “Sản xuất giảm phát thải lĩnh vực trồng trọt giai đoạn 2025-2035, tầm nhìn đến năm 2050”.</w:t>
      </w:r>
    </w:p>
    <w:p>
      <w:r>
        <w:t>Theo đề nghị của Sở Nông nghiệp và Môi trường tại Tờ trình số 1187/TTr- SNNMT ngày 20/10/2025, Ủy ban nhân dân tỉnh ban hành Kế hoạch triển khai thực hiện Đề án “Sản xuất giảm phát thải lĩnh vực trồng trọt giai đoạn 2025-2035, tầm nhìn đến 2050” trên địa bàn tỉnh Sơn La với nội dung như sau:</w:t>
      </w:r>
    </w:p>
    <w:p>
      <w:r>
        <w:t>I. MỤC ĐÍCH, YÊU CẦU</w:t>
      </w:r>
    </w:p>
    <w:p>
      <w:r>
        <w:t>1. Mục đích</w:t>
      </w:r>
    </w:p>
    <w:p>
      <w:r>
        <w:t>Xây dựng kế hoạch để tổ chức triển khai thực hiện có hiệu quả các nội dung Đề án “Sản xuất giảm phát thải lĩnh vực trồng trọt giai đoạn 2025-2035, tầm nhìn đến 2050” phù hợp với điều kiện thực tế tại tỉnh Sơn La.</w:t>
      </w:r>
    </w:p>
    <w:p>
      <w:r>
        <w:t>2. Yêu cầu</w:t>
      </w:r>
    </w:p>
    <w:p>
      <w:r>
        <w:t>Phân công nhiệm vụ cụ thể để các Sở, ban, ngành của tỉnh; UBND các xã, phường; các cơ quan liên quan thực hiện triển khai các nội dung của Đề án  “ Sản xuất giảm phát thải lĩnh vực trồng trọt giai đoạn 2025-2035, tầm nhìn đến 2050” trên địa bàn tỉnh Sơn La.</w:t>
      </w:r>
    </w:p>
    <w:p>
      <w:r>
        <w:t>II. MỤC TIÊU</w:t>
      </w:r>
    </w:p>
    <w:p>
      <w:r>
        <w:t>1. Mục tiêu tổng quát</w:t>
      </w:r>
    </w:p>
    <w:p>
      <w:r>
        <w:t>Triển khai đồng bộ các giải pháp nhằm thúc đẩy chuyển đổi hệ thống sản xuất trồng trọt theo hướng phát thải thấp, thích ứng với biến đổi khí hậu, nâng cao hiệu quả sản xuất, cải thiện sinh kế cho người dân và phát triển bền vững; nhằm nâng cao năng lực cạnh tranh ngành hàng trồng trọt, bảo đảm an ninh lương thực quốc gia, từng bước hình thành nền nông nghiệp sinh thái, hiện đại, có khả năng chống chịu tốt trước tác động của biến đổi khí hậu.</w:t>
      </w:r>
    </w:p>
    <w:p>
      <w:r>
        <w:t>2. Mục tiêu cụ thể đến năm 2035</w:t>
      </w:r>
    </w:p>
    <w:p>
      <w:r>
        <w:t>- Giảm ít nhất 15 % phát thải khí nhà kính từ trồng trọt so với năm cơ sở 2020.</w:t>
      </w:r>
    </w:p>
    <w:p>
      <w:r>
        <w:t>- Xây dựng ít nhất 2 mô hình thí điểm giảm phát thải để nhân rộng.</w:t>
      </w:r>
    </w:p>
    <w:p>
      <w:r>
        <w:t>- Hình thành cơ sở dữ liệu phát thải trong trồng trọt tỉnh kết nối với hệ thống quốc gia.</w:t>
      </w:r>
    </w:p>
    <w:p>
      <w:r>
        <w:t>- Tổ chức đào tạo, tập huấn về kỹ thuật, chính sách, nhận thức chung và công cụ đo phát thải cho tối thiểu 150 cán bộ kỹ thuật cơ sở, khuyến nông, nông dân, doanh nghiệp trên địa bàn tỉnh.</w:t>
      </w:r>
    </w:p>
    <w:p>
      <w:r>
        <w:t>- Cụ thể ít nhất 03 tài liệu truyền thông/hướng dẫn kỹ thuật do cơ quan, đơn vị thuộc Bộ, ngành, các tổ chức, đơn vị xây dựng về thúc đẩy chuyển đổi hành vi sản xuất của nông dân theo hướng giảm phát thải áp dụng phù hợp với thực tiễn cho địa phương.</w:t>
      </w:r>
    </w:p>
    <w:p>
      <w:r>
        <w:t>3. Tầm nhìn đến năm 2050:  100% diện tích trồng trọt áp dụng quy trình canh tác bền vững, giảm phát thải, hình thành 5 vùng trồng "phát thải thấp" góp phần đưa tỉnh Sơn La trở thành tỉnh nằm trong vùng Tây Bắc về nông nghiệp xanh.</w:t>
      </w:r>
    </w:p>
    <w:p>
      <w:r>
        <w:t>III. NHIỆM VỤ VÀ GIẢI PHÁP CHỦ YẾU</w:t>
      </w:r>
    </w:p>
    <w:p>
      <w:r>
        <w:t>1. Công tác tuyên truyền, phổ biến</w:t>
      </w:r>
    </w:p>
    <w:p>
      <w:r>
        <w:t>- Tổ chức tuyên truyền, phổ biến nội dung và kết quả triển khai thực hiện Quyết định số 4024/QĐ-BNNMT ngày 29/9/2025 của Bộ Nông nghiệp và Môi trường phê duyệt Đề án “Sản xuất giảm phát thải lĩnh vực trồng trọt giai đoạn 2025-2035, tầm nhìn đến năm 2050” và các văn bản có liên quan tới toàn thể nhân dân thông qua các cuộc họp, hội nghị, các phương tiện thông tin đại chúng….</w:t>
      </w:r>
    </w:p>
    <w:p>
      <w:r>
        <w:t>- Xây dựng chương trình, kế hoạch tuyên truyền nhân rộng những mô hình hiệu quả trong việc thực hiện Đề án “Sản xuất giảm phát thải lĩnh vực trồng trọt giai đoạn 2025-2035, tầm nhìn đến năm 2050”.</w:t>
      </w:r>
    </w:p>
    <w:p>
      <w:r>
        <w:t>- Thường xuyên tuyên truyền, phổ biến đến mọi người dân các quy trình canh tác trồng trọt giảm phát thải trên các phương tiện thông tin đại chúng, các buổi tập huấn,…</w:t>
      </w:r>
    </w:p>
    <w:p>
      <w:r>
        <w:t>2. Hoàn thiện thể chế, chính sách địa phương</w:t>
      </w:r>
    </w:p>
    <w:p>
      <w:r>
        <w:t>- Rà soát, điều chỉnh các quy hoạch phát triển nông nghiệp, quy hoạch đất trồng trọt, quy hoạch bảo vệ môi trường để tích hợp yêu cầu giảm phát thải.</w:t>
      </w:r>
    </w:p>
    <w:p>
      <w:r>
        <w:t>- Ban hành chủ trương chính sách hỗ trợ cho các hộ, HTX, doanh nghiệp áp dụng canh tác phát thải thấp: hỗ trợ thiết bị đo, phần mềm quản lý, hỗ trợ giống, phân bón hữu cơ, hỗ trợ vận chuyển sản phẩm “phát thải thấp”.</w:t>
      </w:r>
    </w:p>
    <w:p>
      <w:r>
        <w:t>- Lồng ghép tiêu chí “phát thải thấp” vào các chương trình, dự án nông nghiệp tỉnh (trồng trọt, chuyển đổi cây trồng, hỗ trợ ứng dụng công nghệ mới).</w:t>
      </w:r>
    </w:p>
    <w:p>
      <w:r>
        <w:t>- Xây dựng, ban hành bộ tiêu chí, quy trình kỹ thuật “trồng trọt phát thải thấp” phù hợp với các cây trồng chủ lực của tỉnh.</w:t>
      </w:r>
    </w:p>
    <w:p>
      <w:r>
        <w:t>- Sử dụng nguồn kinh phí lồng ghép trong các Chương trình mục tiêu quốc gia, chương trình, kế hoạch, dự án, …. có liên quan triển khai trên địa bàn tỉnh được phê duyệt để thực hiện kế hoạch.</w:t>
      </w:r>
    </w:p>
    <w:p>
      <w:r>
        <w:t>3. Nâng cao năng lực, tập huấn, truyền thông, chuyển đổi nhận thức</w:t>
      </w:r>
    </w:p>
    <w:p>
      <w:r>
        <w:t>- Xây dựng chương trình đào tạo, tập huấn cho cán bộ cấp tỉnh, xã, kỹ thuật viên, nông dân chủ lực về: kỹ thuật canh tác giảm phát thải, công cụ MRV, quản lý nước - dinh dưỡng, xử lý phụ phẩm, chuyển đổi giống, công nghệ số, truy xuất nguồn gốc,…</w:t>
      </w:r>
    </w:p>
    <w:p>
      <w:r>
        <w:t>- Xây dựng bộ tài liệu chuẩn hóa, bao gồm: số tay kỹ thuật, tờ rơi, infographic, video hướng dẫn... để tuyên truyền, phổ biến phù hợp với từng vùng, từng nhóm đối tượng.</w:t>
      </w:r>
    </w:p>
    <w:p>
      <w:r>
        <w:t>- Tổ chức các hội thảo, tọa đàm, diễn đàn nông nghiệp xanh, ngày “Sản xuất phát thải thấp” để lan tỏa mô hình, kết nối nông dân, doanh nghiệp, nhà nghiên cứu.</w:t>
      </w:r>
    </w:p>
    <w:p>
      <w:r>
        <w:t>- Triển khai chương trình truyền thông tại các xã, bản để nâng cao nhận thức của nông dân về lợi ích kinh tế, môi trường khi làm theo quy trình phát thải thấp.</w:t>
      </w:r>
    </w:p>
    <w:p>
      <w:r>
        <w:t>- Tăng cường hợp tác với các tổ chức quốc tế (FAO, WB, GIZ, Chương trình phát triển Liên hợp quốc (UNDP), Quỹ Quốc tế về phát triển nông nghiệp (IFAD), Cơ quan Hợp tác Quốc tế Nhật Bản (JICA)...) trong nghiên cứu kỹ thuật, hỗ trợ triển khai mô hình, xây dựng năng lực MRV (đo lường - báo cáo - thẩm định) và kết nối tín chỉ các-bon.</w:t>
      </w:r>
    </w:p>
    <w:p>
      <w:r>
        <w:t>4. Xây dựng, triển khai mô hình điểm sản xuất trồng trọt phát thải thấp</w:t>
      </w:r>
    </w:p>
    <w:p>
      <w:r>
        <w:t>- Khảo sát, lựa chọn các vùng, địa phương có điều kiện thuận lợi (đất, nước, tổ chức sản xuất) làm thí điểm trước.</w:t>
      </w:r>
    </w:p>
    <w:p>
      <w:r>
        <w:t>- Lựa chọn các cây trồng chủ lực của tỉnh (cà phê, mía, lúa, ngô, cây ăn quả, rau màu, …) để triển khai mô hình thí điểm. Thực hiện thí điểm ít nhất 02 mô hình sản xuất trồng trọt giảm phát thải.</w:t>
      </w:r>
    </w:p>
    <w:p>
      <w:r>
        <w:t>- Ứng dụng các biện pháp kỹ thuật: canh tác lúa áp dụng tưới ngập - khô xen kẽ (AWD), kỹ thuật SRI (với điều kiện phù hợp), giảm lượng phân vô cơ, tăng bón phân hữu cơ /vi sinh, quản lý nước, sử dụng rơm rạ - phế phụ phẩm trồng trọt (vỏ quả cà phê, vỏ trấu,…) tận dụng làm phân, biochar, kỹ thuật bảo vệ thực vật sinh học, luân canh, xen canh; quản lý dịch hại tổng hợp IPM, quản lý sức khỏe cây trồng IPHM,…</w:t>
      </w:r>
    </w:p>
    <w:p>
      <w:r>
        <w:t>- Kết hợp đồng bộ: công nghệ số (cảm biến đất, giám sát độ ẩm, quản lý phân bón), phần mềm quản lý, truy xuất nguồn gốc, ứng dụng GIS, viễn thám để theo dõi hiện trạng sản xuất và phát thải.</w:t>
      </w:r>
    </w:p>
    <w:p>
      <w:r>
        <w:t>- Tổ chức đánh giá hiệu quả kinh tế, môi trường, năng suất, chi phí đầu vào - đầu ra; lựa chọn các mô hình có hiệu quả cao để nhân rộng.</w:t>
      </w:r>
    </w:p>
    <w:p>
      <w:r>
        <w:t>5. Thiết lập hệ thống MRV và cơ sở dữ liệu phát thải cấp tỉnh/cấp xã</w:t>
      </w:r>
    </w:p>
    <w:p>
      <w:r>
        <w:t>- Xây dựng phương pháp, công cụ đo đếm, báo cáo, thẩm định (MRV) phù hợp với điều kiện tỉnh (theo hướng dẫn của Đề án quốc gia).</w:t>
      </w:r>
    </w:p>
    <w:p>
      <w:r>
        <w:t>- Thu thập dữ liệu cơ bản: diện tích, giống, lượng nước tưới, lượng phân, năng suất, phụ phẩm, điều kiện đất đai, thực trạng khí hậu,…</w:t>
      </w:r>
    </w:p>
    <w:p>
      <w:r>
        <w:t>- Phát triển phần mềm, cơ sở dữ liệu kết nối cấp xã - tỉnh, số hóa dữ liệu, cập nhật liên tục.</w:t>
      </w:r>
    </w:p>
    <w:p>
      <w:r>
        <w:t>- Liên thông, đồng bộ với hệ thống kiểm kê khí nhà kính quốc gia nếu được yêu cầu.</w:t>
      </w:r>
    </w:p>
    <w:p>
      <w:r>
        <w:t>- Hàng năm lập báo cáo lượng phát thải, giảm phát thải để tổng hợp, theo dõi, đánh giá</w:t>
      </w:r>
    </w:p>
    <w:p>
      <w:r>
        <w:t>6. Kết nối chuỗi giá trị, thị trường sản phẩm phát thải thấp</w:t>
      </w:r>
    </w:p>
    <w:p>
      <w:r>
        <w:t>- Khuyến khích hình thành các vùng sản xuất tập trung, Hợp tác xã, liên kết doanh nghiệp để tổ chức sản xuất theo chuẩn phát thải thấp, truy xuất nguồn gốc.</w:t>
      </w:r>
    </w:p>
    <w:p>
      <w:r>
        <w:t>- Hỗ trợ xây dựng thương hiệu “nông sản phát thải thấp” của tỉnh hoặc vùng sản xuất, chứng nhận tiêu chuẩn xanh, truy xuất nguồn gốc, nhãn “phát thải thấp”. Thí điểm triển khai cấp nhãn hiệu đối với một số ngành hàng chủ lực của tỉnh như cà phê, chè, thanh long....</w:t>
      </w:r>
    </w:p>
    <w:p>
      <w:r>
        <w:t>- Hỗ trợ doanh nghiệp, hợp tác xã tiếp cận thị trường xuất khẩu thông qua hoạt động xúc tiến thương mại, đàm phán mở cửa thị trường, quảng bá nông sản phát thải thấp tại các hội chợ trong nước và quốc tế.</w:t>
      </w:r>
    </w:p>
    <w:p>
      <w:r>
        <w:t>- Khai thác cơ hội tham gia thị trường tín chỉ carbon (nếu điều kiện cho phép), xúc tiến hợp tác quốc tế, thu hút đầu tư xanh, hợp tác khoa học quốc tế trong lĩnh vực nông nghiệp giảm phát thải.</w:t>
      </w:r>
    </w:p>
    <w:p>
      <w:r>
        <w:t>- Lồng ghép, hỗ trợ phát triển sản phẩm phát thải thấp vào các chương trình mục tiêu quốc gia, Chương trình OCOP và các chính sách khuyến nông.</w:t>
      </w:r>
    </w:p>
    <w:p>
      <w:r>
        <w:t>7. Kiểm tra, giám sát, đánh giá, tổng kết và điều chỉnh</w:t>
      </w:r>
    </w:p>
    <w:p>
      <w:r>
        <w:t>- Hàng năm tổ chức kiểm tra, giám sát việc triển khai các mô hình, đối chiếu tiến độ, kết quả so với mục tiêu.</w:t>
      </w:r>
    </w:p>
    <w:p>
      <w:r>
        <w:t>- Thu thập phản hồi, khó khăn, vướng mắc từ cơ sở để điều chỉnh kế hoạch, kỹ thuật, hỗ trợ.</w:t>
      </w:r>
    </w:p>
    <w:p>
      <w:r>
        <w:t>- Tổ chức đánh giá giữa kỳ (sau 2-3 năm) để xem xét hiệu quả và nhân rộng các mô hình thành công.</w:t>
      </w:r>
    </w:p>
    <w:p>
      <w:r>
        <w:t>- Kết thúc mỗi giai đoạn, tổ chức tổng kết, đánh giá kết quả thực hiện báo cáo Bộ Nông nghiệp và Môi trường, đề xuất điều chỉnh, mở rộng giai đoạn tiếp theo.</w:t>
      </w:r>
    </w:p>
    <w:p>
      <w:r>
        <w:t>(Chi tiết có tại Phụ lục kèm theo).</w:t>
      </w:r>
    </w:p>
    <w:p>
      <w:r>
        <w:t>IV. TỔ CHỨC THỰC HIỆN</w:t>
      </w:r>
    </w:p>
    <w:p>
      <w:r>
        <w:t>1. Sở Nông nghiệp và Môi trường</w:t>
      </w:r>
    </w:p>
    <w:p>
      <w:r>
        <w:t>- Tham mưu UBND tỉnh tổ chức triển khai thực hiện, theo dõi, tổng hợp báo cáo tình hình thực hiện định kỳ hàng năm hoặc đột xuất báo cáo UBND tỉnh, Bộ Nông nghiệp và Môi trường, các cơ quan đơn vị khi có yêu cầu.</w:t>
      </w:r>
    </w:p>
    <w:p>
      <w:r>
        <w:t>- Hàng năm tổ chức xây dựng kế hoạch để triển khai thực hiện Đề án, tổ chức đào tạo, tập huấn kỹ thuật và hỗ trợ nông dân chuyển đổi sản xuất.</w:t>
      </w:r>
    </w:p>
    <w:p>
      <w:r>
        <w:t>- Chủ trì, phối hợp với UBND các xã, phường lựa chọn vùng, cây trồng, xây dựng mô hình sản xuất trồng trọt giảm phát thải khí nhà kính phù hợp với điều kiện từng địa phương, tổ chức tổng kết đánh giá hiệu quả mô hình và chỉ đạo mở rộng diện tích sản xuất trồng trọt giảm phát thải trên địa bàn.</w:t>
      </w:r>
    </w:p>
    <w:p>
      <w:r>
        <w:t>- Thiết lập cơ sở dữ liệu về phát thải ngành trồng trọt trên địa bàn tỉnh, phối hợp đo lường, báo cáo mức giảm phát thải khí nhà kính từ sản xuất nông nghiệp định kỳ theo hướng dẫn và yêu cầu của Bộ Nông nghiệp và Môi trường.</w:t>
      </w:r>
    </w:p>
    <w:p>
      <w:r>
        <w:t>- Phối hợp chặt chẽ với các đơn vị trực thuộc Bộ, các tổ chức, doanh nghiệp và đối tác có liên quan, các tổ chức quốc tế triển khai thực hiện các nội dung có liên quan đến Đề án trên địa bàn tỉnh.</w:t>
      </w:r>
    </w:p>
    <w:p>
      <w:r>
        <w:t>- Chủ động bố trí, cân đối hoặc đề xuất sử dụng lồng ghép kinh phí thực hiện nhiệm vụ triển khai Đề án “Sản xuất giảm phát thải lĩnh vực trồng trọt.</w:t>
      </w:r>
    </w:p>
    <w:p>
      <w:r>
        <w:t>2. Sở Tài chính</w:t>
      </w:r>
    </w:p>
    <w:p>
      <w:r>
        <w:t>- Trên cơ sở tổng hợp nhu cầu kinh phí của Sở Nông nghiệp và Môi trường, UBND các xã, phường và các đơn vị theo quy định về phân cấp quản lý tài chính, phối hợp rà soát, hướng dẫn các đơn vị triển khai thực hiện.</w:t>
      </w:r>
    </w:p>
    <w:p>
      <w:r>
        <w:t>- Căn cứ đề xuất của các cơ quan được giao nhiệm vụ, phối hợp trình UBND tỉnh phê duyệt, tiếp nhận các chương trình, dự án để triển khai thực hiện Đề án “Sản xuất giảm phát thải lĩnh vực trồng trọt”.</w:t>
      </w:r>
    </w:p>
    <w:p>
      <w:r>
        <w:t>3. Sở Khoa học và Công nghệ</w:t>
      </w:r>
    </w:p>
    <w:p>
      <w:r>
        <w:t>Chủ trì, phối hợp với Sở, ban, ngành của tỉnh trình UBND tỉnh thực hiện các nhiệm vụ khoa học công nghệ liên quan đến sản xuất trồng trọt giảm phát thải từ nguồn ngân sách sự nghiệp khoa học công nghệ theo quy định.</w:t>
      </w:r>
    </w:p>
    <w:p>
      <w:r>
        <w:t>4. Sở Công Thương</w:t>
      </w:r>
    </w:p>
    <w:p>
      <w:r>
        <w:t>- Hỗ trợ doanh nghiệp, hợp tác xã tiếp cận thị trường xuất khẩu thông qua hoạt động xúc tiến thương mại, đàm phán mở cửa thị trường, quảng bá nông sản phát thải thấp tại các hội chợ trong nước và quốc tế</w:t>
      </w:r>
    </w:p>
    <w:p>
      <w:r>
        <w:t>- Khai thác cơ hội tham gia thị trường tín chỉ carbon (nếu điều kiện cho phép), xúc tiến hợp tác quốc tế, thu hút đầu tư xanh, hợp tác khoa học quốc tế trong lĩnh vực nông nghiệp giảm phát thải.</w:t>
      </w:r>
    </w:p>
    <w:p>
      <w:r>
        <w:t>5. Báo và phát thanh, truyền hình Sơn La</w:t>
      </w:r>
    </w:p>
    <w:p>
      <w:r>
        <w:t>Xây dựng các phóng sự, tin bài để tuyên truyền, phổ biến tuyên truyền nhân rộng những mô hình hiệu quả trong việc thực hiện Đề án “Sản xuất giảm phát thải lĩnh vực trồng trọt giai đoạn 2025-2035, tầm nhìn đến năm 2050”.</w:t>
      </w:r>
    </w:p>
    <w:p>
      <w:r>
        <w:t>6. UBND các xã, phường</w:t>
      </w:r>
    </w:p>
    <w:p>
      <w:r>
        <w:t>- Tổ chức tuyên truyền các nội dung và các kết quả đạt được của Đề án “Sản xuất giảm phát thải lĩnh vực trồng trọt giai đoạn 2025-2035, tầm nhìn đến năm 2050” theo Quyết định số 4024/QĐ-BNNMT ngày 29/9/2025 của Bộ Nông nghiệp và Môi trường.</w:t>
      </w:r>
    </w:p>
    <w:p>
      <w:r>
        <w:t>- Xây dựng, ban hành kế hoạch triển khai thực hiện Đề án “Sản xuất giảm phát thải lĩnh vực trồng trọt giai đoạn 2025-2035, tầm nhìn đến 2050” trên địa bàn phù hợp với điều kiện thực tiễn tại xã, phường.</w:t>
      </w:r>
    </w:p>
    <w:p>
      <w:r>
        <w:t>- Xây dựng ít nhất 01 mô hình sản xuất trồng trọt phát thải thấp trên các cây trồng chủ lực tại địa bàn xã, phường; Phối hợp với các cơ quan, đơn vị triển khai thực hiện các mô hình sản xuất trồng trọt giảm phát thải khác (nếu có).</w:t>
      </w:r>
    </w:p>
    <w:p>
      <w:r>
        <w:t>- Chủ động bố trí, cân đối hoặc đề xuất sử dụng lồng ghép kinh phí thực hiện nhiệm vụ triển khai Đề án “Sản xuất giảm phát thải lĩnh vực trồng trọt.</w:t>
      </w:r>
    </w:p>
    <w:p>
      <w:r>
        <w:t>7.  Đề nghị các Trường Đại học, Cao đẳng; doanh nghiệp, hợp tác xã; tổ chức, cá nhân có liên quan chủ động đề xuất các nhiệm vụ, phối hợp chặt chẽ với các Sở, Ban, Ngành của tỉnh và UBND các xã, phường trong triển khai các nhiệm vụ phát triển sản xuất trồng trọt giảm phát thải trên địa bàn tỉnh.</w:t>
      </w:r>
    </w:p>
    <w:p>
      <w:r>
        <w:t>8. Chế độ báo cáo</w:t>
      </w:r>
    </w:p>
    <w:p>
      <w:r>
        <w:t>Định kỳ hàng năm  (từ ngày 18/11 đến ngày 20/11)  UBND các xã, phường và các cơ quan liên quan báo cáo kết quả triển khai thực hiện Kế hoạch này về Ủy ban nhân dân tỉnh  (qua Sở Nông nghiệp và Môi trường) . Sở Nông nghiệp và Môi trường tổng hợp kết quả thực hiện Kế hoạch này, báo cáo UBND tỉnh theo quy định.</w:t>
      </w:r>
    </w:p>
    <w:p>
      <w:r>
        <w:t>Trong quá trình tổ chức thực hiện nếu có vướng mắc phát sinh cần sửa đổi, bổ sung. Thủ trưởng các cơ quan, đơn vị, Chủ tịch UBND các xã, phường chủ động gửi ý kiến về Sở Nông nghiệp và Môi trường để tổng hợp, báo cáo UBND tỉnh xem xét, giải quyết kịp thời./.</w:t>
      </w:r>
    </w:p>
    <w:p>
      <w:r>
        <w:t>Nơi nhận:</w:t>
      </w:r>
    </w:p>
    <w:p>
      <w:r>
        <w:t>- Bộ Nông nghiệp và Môi trường;</w:t>
      </w:r>
    </w:p>
    <w:p>
      <w:r>
        <w:t>- Thường trực Tỉnh ủy;</w:t>
      </w:r>
    </w:p>
    <w:p>
      <w:r>
        <w:t>- Thường trực HĐND tỉnh;</w:t>
      </w:r>
    </w:p>
    <w:p>
      <w:r>
        <w:t>- Chủ tịch UBND tỉnh</w:t>
      </w:r>
    </w:p>
    <w:p>
      <w:r>
        <w:t>- Phó chủ tịch UBND tỉnh;</w:t>
      </w:r>
    </w:p>
    <w:p>
      <w:r>
        <w:t>- Ủy ban MTTQ Việt Nam tỉnh;</w:t>
      </w:r>
    </w:p>
    <w:p>
      <w:r>
        <w:t>- Ban Tuyên giáo Tỉnh ủy;</w:t>
      </w:r>
    </w:p>
    <w:p>
      <w:r>
        <w:t>- Cục Trồng trọt và Bảo vệ thực vật;</w:t>
      </w:r>
    </w:p>
    <w:p>
      <w:r>
        <w:t>- Cục Biến đổi khí hậu;</w:t>
      </w:r>
    </w:p>
    <w:p>
      <w:r>
        <w:t>- Các Sở, Ban, ngành, đơn vị thuộc tỉnh;</w:t>
      </w:r>
    </w:p>
    <w:p>
      <w:r>
        <w:t>- UBND các xã, phường;</w:t>
      </w:r>
    </w:p>
    <w:p>
      <w:r>
        <w:t>- CVP, các PCVP UBND tỉnh;</w:t>
      </w:r>
    </w:p>
    <w:p>
      <w:r>
        <w:t>- Cổng Thông tin điện tử tỉnh;</w:t>
      </w:r>
    </w:p>
    <w:p>
      <w:r>
        <w:t>- Lưu: VT, Phú 05b.</w:t>
      </w:r>
    </w:p>
    <w:p>
      <w:r>
        <w:t>TM. ỦY BAN NHÂN DÂN</w:t>
      </w:r>
    </w:p>
    <w:p>
      <w:r>
        <w:t>KT. CHỦ TỊCH</w:t>
      </w:r>
    </w:p>
    <w:p>
      <w:r>
        <w:t>PHÓ CHỦ TỊCH</w:t>
      </w:r>
    </w:p>
    <w:p>
      <w:r>
        <w:t>Nguyễn Thành Công</w:t>
      </w:r>
    </w:p>
    <w:p>
      <w:r>
        <w:t>TT</w:t>
      </w:r>
    </w:p>
    <w:p>
      <w:r>
        <w:t>Nhiệm vụ thực hiện</w:t>
      </w:r>
    </w:p>
    <w:p>
      <w:r>
        <w:t>Cơ quan chủ   trì</w:t>
      </w:r>
    </w:p>
    <w:p>
      <w:r>
        <w:t>Cơ quan phối hợp</w:t>
      </w:r>
    </w:p>
    <w:p>
      <w:r>
        <w:t>Kết quả đầu ra</w:t>
      </w:r>
    </w:p>
    <w:p>
      <w:r>
        <w:t>1</w:t>
      </w:r>
    </w:p>
    <w:p>
      <w:r>
        <w:t>Công tác tuyên truyền, phổ biến, quán triệt, triển khai thực hiện</w:t>
      </w:r>
    </w:p>
    <w:p>
      <w:r>
        <w:t>-</w:t>
      </w:r>
    </w:p>
    <w:p>
      <w:r>
        <w:t>Tổ chức tuyên truyền, phổ biến nội dung và kết quả triển khai thực hiện Quyết định số 4024/QĐ-BNNMT ngày 29/9/2025 của Bộ Nông nghiệp và Môi trường phê duyệt Đề án “Sản xuất giảm phát thải lĩnh vực trồng trọt giai đoạn 2025-2035, tầm nhìn đến năm 2050” và các văn bản có liên quan tới toàn thể nhân dân thông qua các cuộc họp, hội nghị, các phương tiện thông tin đại chúng</w:t>
      </w:r>
    </w:p>
    <w:p>
      <w:r>
        <w:t>Sở Nông nghiệp và Môi trường; UBND các xã, phường</w:t>
      </w:r>
    </w:p>
    <w:p>
      <w:r>
        <w:t>Các Sở, ngành, các tổ chức, cá nhân có liên quan</w:t>
      </w:r>
    </w:p>
    <w:p>
      <w:r>
        <w:t>Báo cáo tổng hợp các hoạt động tuyên truyền (số lượng hội nghị, lượt tiếp cận qua truyền thông đại chúng).</w:t>
      </w:r>
    </w:p>
    <w:p>
      <w:r>
        <w:t>-</w:t>
      </w:r>
    </w:p>
    <w:p>
      <w:r>
        <w:t>Xây dựng các phóng sự, tin bài để tuyên truyền, phổ biến tuyên truyền nhân rộng những mô hình hiệu quả trong việc thực hiện Đề án “Sản xuất giảm phát thải lĩnh vực trồng trọt giai đoạn 2025-2035, tầm nhìn đến năm 2050”.</w:t>
      </w:r>
    </w:p>
    <w:p>
      <w:r>
        <w:t>Báo và phát thanh, truyền hình Sơn La</w:t>
      </w:r>
    </w:p>
    <w:p>
      <w:r>
        <w:t>Các Sở, ngành, các tổ chức, cá nhân có liên quan</w:t>
      </w:r>
    </w:p>
    <w:p>
      <w:r>
        <w:t>Bộ sưu tập tin bài, phóng sự, video tuyên truyền</w:t>
      </w:r>
    </w:p>
    <w:p>
      <w:r>
        <w:t>-</w:t>
      </w:r>
    </w:p>
    <w:p>
      <w:r>
        <w:t>Thường xuyên tuyên truyền phổ biến đến mọi người dân các quy trình canh tác trồng trọt giảm phát thải trên các phương tiện thông tin đại chúng, các buổi tập huấn.</w:t>
      </w:r>
    </w:p>
    <w:p>
      <w:r>
        <w:t>UBND các xã, phường</w:t>
      </w:r>
    </w:p>
    <w:p>
      <w:r>
        <w:t>Các Sở, ngành, các tổ chức, cá nhân có liên quan</w:t>
      </w:r>
    </w:p>
    <w:p>
      <w:r>
        <w:t>Bộ tài liệu tuyên truyền (tờ rơi, infographic) tuyên truyền đến người dân.</w:t>
      </w:r>
    </w:p>
    <w:p>
      <w:r>
        <w:t>-</w:t>
      </w:r>
    </w:p>
    <w:p>
      <w:r>
        <w:t>Ban hành Kế hoạch triển thực hiện Đề án “Sản xuất giảm phát thải lĩnh vực trồng trọt giai đoạn 2025-2035, tầm nhìn đến 2050” trên địa bàn phù hợp với điều kiện thực tiễn tại các xã, phường</w:t>
      </w:r>
    </w:p>
    <w:p>
      <w:r>
        <w:t>UBND các xã, phường</w:t>
      </w:r>
    </w:p>
    <w:p>
      <w:r>
        <w:t>Các Sở, ngành, các tổ chức, cá nhân có liên quan</w:t>
      </w:r>
    </w:p>
    <w:p>
      <w:r>
        <w:t>Kế hoạch triển khai Đề án tại từng xã/phường</w:t>
      </w:r>
    </w:p>
    <w:p>
      <w:r>
        <w:t>2</w:t>
      </w:r>
    </w:p>
    <w:p>
      <w:r>
        <w:t>Hoàn thiện thể chế, chính sách địa phương</w:t>
      </w:r>
    </w:p>
    <w:p>
      <w:r>
        <w:t>-</w:t>
      </w:r>
    </w:p>
    <w:p>
      <w:r>
        <w:t>Rà soát, điều chỉnh các quy hoạch phát triển nông nghiệp, quy hoạch đất trồng trọt, quy hoạch bảo vệ môi trường để tích hợp yêu cầu giảm phát thải.</w:t>
      </w:r>
    </w:p>
    <w:p>
      <w:r>
        <w:t>Sở Nông nghiệp và Môi trường, UBND các xã, phường</w:t>
      </w:r>
    </w:p>
    <w:p>
      <w:r>
        <w:t>Các Sở, ngành, UBND các xã, phường, các tổ chức, cá nhân có liên quan</w:t>
      </w:r>
    </w:p>
    <w:p>
      <w:r>
        <w:t>Báo cáo rà soát và điều chỉnh quy hoạch (với các đề xuất tích hợp giảm phát thải)</w:t>
      </w:r>
    </w:p>
    <w:p>
      <w:r>
        <w:t>-</w:t>
      </w:r>
    </w:p>
    <w:p>
      <w:r>
        <w:t>Ban hành các chương trình, đề án, chính sách về áp dụng canh tác phát thải thấp: hỗ trợ thiết bị đo, phần mềm quản lý, hỗ trợ giống, phân bón hữu cơ, hỗ trợ vận chuyển sản phẩm “phát thải thấp”.</w:t>
      </w:r>
    </w:p>
    <w:p>
      <w:r>
        <w:t>Sở Nông nghiệp và Môi trường</w:t>
      </w:r>
    </w:p>
    <w:p>
      <w:r>
        <w:t>Các Sở, ngành, UBND các xã, phường, các tổ chức, cá nhân có liên quan</w:t>
      </w:r>
    </w:p>
    <w:p>
      <w:r>
        <w:t>Ban hành văn bản chính sách ban hành (ví dụ: Quyết định hỗ trợ thiết bị đo, giống, phân bón hữu cơ) (tùy điều kiện thực tế)</w:t>
      </w:r>
    </w:p>
    <w:p>
      <w:r>
        <w:t>-</w:t>
      </w:r>
    </w:p>
    <w:p>
      <w:r>
        <w:t>Lồng ghép tiêu chí “phát thải thấp” vào các chương trình, dự án nông nghiệp tỉnh (trồng trọt, chuyển đổi cây trồng, hỗ trợ ứng dụng công nghệ mới).</w:t>
      </w:r>
    </w:p>
    <w:p>
      <w:r>
        <w:t>Sở Nông nghiệp và Môi trường</w:t>
      </w:r>
    </w:p>
    <w:p>
      <w:r>
        <w:t>Các Sở, ngành, UBND các xã, phường, các tổ chức, cá nhân có liên quan</w:t>
      </w:r>
    </w:p>
    <w:p>
      <w:r>
        <w:t>Tài liệu lồng ghép tiêu chí “phát thải thấp” vào các chương trình nông nghiệp tỉnh</w:t>
      </w:r>
    </w:p>
    <w:p>
      <w:r>
        <w:t>-</w:t>
      </w:r>
    </w:p>
    <w:p>
      <w:r>
        <w:t>Xây dựng, ban hành bộ tiêu chí, quy trình kỹ thuật “trồng trọt phát thải thấp” phù hợp với các cây trồng chủ lực của tỉnh</w:t>
      </w:r>
    </w:p>
    <w:p>
      <w:r>
        <w:t>Sở Nông nghiệp và Môi trường</w:t>
      </w:r>
    </w:p>
    <w:p>
      <w:r>
        <w:t>Các Sở, ngành, UBND các xã, phường, các tổ chức, cá nhân có liên quan</w:t>
      </w:r>
    </w:p>
    <w:p>
      <w:r>
        <w:t>Bộ tiêu chí và quy trình kỹ thuật “trồng trọt phát thải thấp” (ít nhất 1 bộ cho các cây trồng chủ lực như cà phê, lúa)</w:t>
      </w:r>
    </w:p>
    <w:p>
      <w:r>
        <w:t>3</w:t>
      </w:r>
    </w:p>
    <w:p>
      <w:r>
        <w:t>Nâng cao năng lực, tập huấn, truyền thông, chuyển đổi nhận thức</w:t>
      </w:r>
    </w:p>
    <w:p>
      <w:r>
        <w:t>-</w:t>
      </w:r>
    </w:p>
    <w:p>
      <w:r>
        <w:t>Đẩy mạnh ứng dụng tiến bộ khoa học kỹ thuật, thiết bị mới tiên tiến, công nghệ số trong kỹ thuật “trồng trọt phát thải thấp” phù hợp với các cây trồng chủ lực của tỉnh tập trung trên địa bàn tỉnh.</w:t>
      </w:r>
    </w:p>
    <w:p>
      <w:r>
        <w:t>Sở Khoa học và Công nghệ</w:t>
      </w:r>
    </w:p>
    <w:p>
      <w:r>
        <w:t>Các Sở, ngành, UBND các xã, phường, các tổ chức, cá nhân có liên quan</w:t>
      </w:r>
    </w:p>
    <w:p>
      <w:r>
        <w:t>Báo cáo ứng dụng công nghệ mới (số lượng dự án nghiên cứu khoa học hàng năm)</w:t>
      </w:r>
    </w:p>
    <w:p>
      <w:r>
        <w:t>-</w:t>
      </w:r>
    </w:p>
    <w:p>
      <w:r>
        <w:t>Thực hiện đưa nội dung sản xuất trồng trọt giảm phát thải trong các chương trình nghiên cứu, nhiệm vụ khoa học công nghệ hằng năm của tỉnh.</w:t>
      </w:r>
    </w:p>
    <w:p>
      <w:r>
        <w:t>Sở Khoa học và Công nghệ</w:t>
      </w:r>
    </w:p>
    <w:p>
      <w:r>
        <w:t>Các Sở, ngành, UBND các xã, phường, các tổ chức, cá nhân có liên quan</w:t>
      </w:r>
    </w:p>
    <w:p>
      <w:r>
        <w:t>Có ít nhất 01 đề tài, nhiệm vụ khoa học công nghệ về nội dung sản xuất trồng trọt giảm phát thải trong lĩnh vực trồng trọt</w:t>
      </w:r>
    </w:p>
    <w:p>
      <w:r>
        <w:t>-</w:t>
      </w:r>
    </w:p>
    <w:p>
      <w:r>
        <w:t>Xây dựng chương trình đào tạo, tập huấn cho cán bộ cấp tỉnh, xã, kỹ thuật viên, nông dân chủ lực về: kỹ thuật canh tác giảm phát thải, công cụ MRV, quản lý nước - dinh dưỡng, xử lý phụ phẩm, chuyển đổi giống, công nghệ số, truy xuất nguồn gốc,…</w:t>
      </w:r>
    </w:p>
    <w:p>
      <w:r>
        <w:t>Sở Nông nghiệp và Môi trường</w:t>
      </w:r>
    </w:p>
    <w:p>
      <w:r>
        <w:t>Các Sở, ngành, UBND các xã, phường, các tổ chức, cá nhân có liên quan</w:t>
      </w:r>
    </w:p>
    <w:p>
      <w:r>
        <w:t>Chương trình đào tạo và báo cáo tập huấn (số lượng người tham gia, ít nhất 500-1000 nông dân/năm)</w:t>
      </w:r>
    </w:p>
    <w:p>
      <w:r>
        <w:t>-</w:t>
      </w:r>
    </w:p>
    <w:p>
      <w:r>
        <w:t>Xây dựng bộ tài liệu chuẩn hóa, bao gồm: số tay kỹ thuật, tờ rơi, infographic, video hướng dẫn... để tuyên truyền, phổ biến phù hợp với từng vùng, từng nhóm đối tượng</w:t>
      </w:r>
    </w:p>
    <w:p>
      <w:r>
        <w:t>Sở Nông nghiệp và Môi trường; UBND các xã, phường</w:t>
      </w:r>
    </w:p>
    <w:p>
      <w:r>
        <w:t>Các Sở, ngành, các tổ chức, cá nhân có liên quan</w:t>
      </w:r>
    </w:p>
    <w:p>
      <w:r>
        <w:t>Bộ tài liệu chuẩn hóa (sổ tay kỹ thuật, tờ rơi, video hướng dẫn)</w:t>
      </w:r>
    </w:p>
    <w:p>
      <w:r>
        <w:t>-</w:t>
      </w:r>
    </w:p>
    <w:p>
      <w:r>
        <w:t>Tổ chức các hội thảo, tọa đàm, diễn đàn nông nghiệp xanh, ngày “Sản xuất phát thải thấp” để lan tỏa mô hình, kết nối nông dân, doanh nghiệp, nhà nghiên cứu.</w:t>
      </w:r>
    </w:p>
    <w:p>
      <w:r>
        <w:t>Sở Nông nghiệp và Môi trường</w:t>
      </w:r>
    </w:p>
    <w:p>
      <w:r>
        <w:t>Các Sở, ngành, UBND các xã, phường, các tổ chức, cá nhân có liên quan</w:t>
      </w:r>
    </w:p>
    <w:p>
      <w:r>
        <w:t>Có các hội thảo/diễn đàn liên quan đến Sản xuất phát thải thấp”</w:t>
      </w:r>
    </w:p>
    <w:p>
      <w:r>
        <w:t>-</w:t>
      </w:r>
    </w:p>
    <w:p>
      <w:r>
        <w:t>Triển khai chương trình truyền thông tại các xã, bản để nâng cao nhận thức của nông dân về lợi ích kinh tế, môi trường khi làm theo quy trình phát thải thấp</w:t>
      </w:r>
    </w:p>
    <w:p>
      <w:r>
        <w:t>Sở Nông nghiệp và Môi trường</w:t>
      </w:r>
    </w:p>
    <w:p>
      <w:r>
        <w:t>Các Sở, ngành, UBND các xã, phường, các tổ chức, cá nhân có liên quan</w:t>
      </w:r>
    </w:p>
    <w:p>
      <w:r>
        <w:t>Trực tiếp hoặc lồng ghép truyền thông tại các xã bản (khi có chương trình)</w:t>
      </w:r>
    </w:p>
    <w:p>
      <w:r>
        <w:t>-</w:t>
      </w:r>
    </w:p>
    <w:p>
      <w:r>
        <w:t>Tăng cường hợp tác với các tổ chức quốc tế (FAO, WB, GIZ, Chương trình phát triển Liên hợp quốc (UNDP), Quỹ Quốc tế về phát triển nông nghiệp (IFAD), Cơ quan Hợp tác Quốc tế Nhật Bản (JICA)...) trong nghiên cứu kỹ thuật, hỗ trợ triển khai mô hình, xây dựng năng lực MRV (đo lường - báo cáo - thẩm định) và kết nối tín chỉ các-bon.</w:t>
      </w:r>
    </w:p>
    <w:p>
      <w:r>
        <w:t>Sở Tài chính</w:t>
      </w:r>
    </w:p>
    <w:p>
      <w:r>
        <w:t>Các Sở, ngành, UBND các xã, phường, các tổ chức, cá nhân có liên quan</w:t>
      </w:r>
    </w:p>
    <w:p>
      <w:r>
        <w:t>Có ít nhất 02 dự án hợp tác quốc tế (hợp đồng với FAO, WB, v.v., nội dung về nghiên cứu kỹ thuật, hỗ trợ triển khai mô hình, xây dựng năng lực MRV (đo lường - báo cáo - thẩm định) và kết nối tín chỉ các-bon.</w:t>
      </w:r>
    </w:p>
    <w:p>
      <w:r>
        <w:t>4</w:t>
      </w:r>
    </w:p>
    <w:p>
      <w:r>
        <w:t>Xây dựng, triển khai mô hình điểm sản xuất trồng trọt phát thải thấp</w:t>
      </w:r>
    </w:p>
    <w:p>
      <w:r>
        <w:t>-</w:t>
      </w:r>
    </w:p>
    <w:p>
      <w:r>
        <w:t>Khảo sát, lựa chọn các vùng, địa phương có điều kiện thuận lợi (đất, nước, tổ chức sản xuất) làm thí điểm mô hình sản xuất trồng trọt phát thải thấp</w:t>
      </w:r>
    </w:p>
    <w:p>
      <w:r>
        <w:t>Sở Nông nghiệp và Môi trường</w:t>
      </w:r>
    </w:p>
    <w:p>
      <w:r>
        <w:t>Các Sở, ngành, UBND các xã, phường, các tổ chức, cá nhân có liên quan</w:t>
      </w:r>
    </w:p>
    <w:p>
      <w:r>
        <w:t>Báo cáo khảo sát và lựa chọn vùng thí điểm (bản đồ, dữ liệu điều kiện đất nước).</w:t>
      </w:r>
    </w:p>
    <w:p>
      <w:r>
        <w:t>-</w:t>
      </w:r>
    </w:p>
    <w:p>
      <w:r>
        <w:t>Xây dựng ít nhất 01 mô hình sản xuất trồng trọt phát thải thấp trên các cây trồng chủ lực tại địa bàn xã, phường</w:t>
      </w:r>
    </w:p>
    <w:p>
      <w:r>
        <w:t>UBND các xã, phường</w:t>
      </w:r>
    </w:p>
    <w:p>
      <w:r>
        <w:t>Các tổ chức, cá nhân có liên quan</w:t>
      </w:r>
    </w:p>
    <w:p>
      <w:r>
        <w:t>Mô hình thí điểm hoàn thành (ít nhất 2 mô hình/tỉnh và 1 mô hình/xã trên cây trồng như cà</w:t>
      </w:r>
    </w:p>
    <w:p>
      <w:r>
        <w:t>-</w:t>
      </w:r>
    </w:p>
    <w:p>
      <w:r>
        <w:t>Lựa chọn các cây trồng chủ lực của tỉnh (cà phê, mía, lúa, ngô, cây ăn quả, rau màu, …) để triển khai mô hình thí điểm. Thực hiện thí điểm ít nhất 02 mô hình sản xuất trồng trọt giảm phát thải</w:t>
      </w:r>
    </w:p>
    <w:p>
      <w:r>
        <w:t>Sở Nông nghiệp và Môi trường</w:t>
      </w:r>
    </w:p>
    <w:p>
      <w:r>
        <w:t>Các Sở, ngành, UBND các xã, phường, các tổ chức, cá nhân có liên quan</w:t>
      </w:r>
    </w:p>
    <w:p>
      <w:r>
        <w:t>phê, lúa,…).</w:t>
      </w:r>
    </w:p>
    <w:p>
      <w:r>
        <w:t>-</w:t>
      </w:r>
    </w:p>
    <w:p>
      <w:r>
        <w:t>Ứng dụng các biện pháp kỹ thuật: canh tác lúa áp dụng tưới ngập - khô xen kẽ (AWD), kỹ thuật SRI (với điều kiện phù hợp), giảm lượng phân vô cơ, tăng bón phân hữu cơ /vi sinh, quản lý nước, sử dụng rơm rạ - phế phụ phẩm trồng trọt (vỏ quả cà phê, vỏ trấu,…) tận dụng làm phân, biochar, kỹ thuật bảo vệ thực vật sinh học, luân canh, xen canh; quản lý dịch hại tổng hợp IPM, quản lý sức khỏe cây trồng IPHM</w:t>
      </w:r>
    </w:p>
    <w:p>
      <w:r>
        <w:t>UBND các xã, phường</w:t>
      </w:r>
    </w:p>
    <w:p>
      <w:r>
        <w:t>Các Sở, ngành, UBND các xã, phường, các tổ chức, cá nhân có liên quan</w:t>
      </w:r>
    </w:p>
    <w:p>
      <w:r>
        <w:t>Báo cáo ứng dụng kỹ thuật (dữ liệu đo lường giảm phát thải, năng suất).</w:t>
      </w:r>
    </w:p>
    <w:p>
      <w:r>
        <w:t>-</w:t>
      </w:r>
    </w:p>
    <w:p>
      <w:r>
        <w:t>Kết hợp đồng bộ: công nghệ số (cảm biến đất, giám sát độ ẩm, quản lý phân bón), phần mềm quản lý, truy xuất nguồn gốc, ứng dụng GIS, viễn thám để theo dõi hiện trạng sản xuất và phát thải</w:t>
      </w:r>
    </w:p>
    <w:p>
      <w:r>
        <w:t>Sở Nông nghiệp và Môi trường</w:t>
      </w:r>
    </w:p>
    <w:p>
      <w:r>
        <w:t>Các Sở, ngành, UBND các xã, phường, các tổ chức, cá nhân có liên quan</w:t>
      </w:r>
    </w:p>
    <w:p>
      <w:r>
        <w:t>Báo cáo đánh giá hiệu quả (phân tích kinh tế-môi trường, đề xuất nhân rộng các mô hình).</w:t>
      </w:r>
    </w:p>
    <w:p>
      <w:r>
        <w:t>-</w:t>
      </w:r>
    </w:p>
    <w:p>
      <w:r>
        <w:t>Tổ chức đánh giá hiệu quả kinh tế, môi trường, năng suất, chi phí đầu vào - đầu ra; lựa chọn các mô hình có hiệu quả cao để nhân rộng.</w:t>
      </w:r>
    </w:p>
    <w:p>
      <w:r>
        <w:t>UBND các xã phường</w:t>
      </w:r>
    </w:p>
    <w:p>
      <w:r>
        <w:t>Các Sở, ngành, UBND các xã, phường, các tổ chức, cá nhân có liên quan</w:t>
      </w:r>
    </w:p>
    <w:p>
      <w:r>
        <w:t>5</w:t>
      </w:r>
    </w:p>
    <w:p>
      <w:r>
        <w:t>Thiết lập hệ thống MRV và cơ sở dữ liệu phát thải cấp tỉnh/cấp xã</w:t>
      </w:r>
    </w:p>
    <w:p>
      <w:r>
        <w:t>-</w:t>
      </w:r>
    </w:p>
    <w:p>
      <w:r>
        <w:t>Xây dựng phương pháp, công cụ đo đếm, báo cáo, thẩm định (MRV) phù hợp với điều kiện tỉnh (theo hướng dẫn của Đề án quốc gia).</w:t>
      </w:r>
    </w:p>
    <w:p>
      <w:r>
        <w:t>Sở Nông nghiệp và Môi trường</w:t>
      </w:r>
    </w:p>
    <w:p>
      <w:r>
        <w:t>Các Sở, ngành, UBND các xã, phường, các tổ chức, cá nhân có liên quan</w:t>
      </w:r>
    </w:p>
    <w:p>
      <w:r>
        <w:t>Tài liệu phương pháp và công cụ MRV (hướng dẫn sử dụng, phù hợp với Đề án quốc gia)</w:t>
      </w:r>
    </w:p>
    <w:p>
      <w:r>
        <w:t>-</w:t>
      </w:r>
    </w:p>
    <w:p>
      <w:r>
        <w:t>Phát triển phần mềm, cơ sở dữ liệu kết nối cấp xã - tỉnh, số hóa dữ liệu, cập nhật liên tục</w:t>
      </w:r>
    </w:p>
    <w:p>
      <w:r>
        <w:t>Sở Nông nghiệp và Môi trường, Ủy ban nhân các xã, phường</w:t>
      </w:r>
    </w:p>
    <w:p>
      <w:r>
        <w:t>Các Sở, ngành, UBND các xã, phường, các tổ chức, cá nhân có liên quan</w:t>
      </w:r>
    </w:p>
    <w:p>
      <w:r>
        <w:t>Hệ thống phần mềm và cơ sở dữ liệu số hóa (kết nối xã-tỉnh, với dữ liệu cập nhật liên tục)</w:t>
      </w:r>
    </w:p>
    <w:p>
      <w:r>
        <w:t>-</w:t>
      </w:r>
    </w:p>
    <w:p>
      <w:r>
        <w:t>Liên thông, đồng bộ với hệ thống kiểm kê khí nhà kính quốc gia nếu được yêu cầu.</w:t>
      </w:r>
    </w:p>
    <w:p>
      <w:r>
        <w:t>Sở Nông nghiệp và Môi trường</w:t>
      </w:r>
    </w:p>
    <w:p>
      <w:r>
        <w:t>Các Sở, ngành, UBND các xã, phường, các tổ chức, cá nhân có liên quan</w:t>
      </w:r>
    </w:p>
    <w:p>
      <w:r>
        <w:t>Báo cáo liên thông với hệ thống quốc gia (nếu yêu cầu)</w:t>
      </w:r>
    </w:p>
    <w:p>
      <w:r>
        <w:t>-</w:t>
      </w:r>
    </w:p>
    <w:p>
      <w:r>
        <w:t>Hàng năm lập báo cáo lượng phát thải, giảm phát thải để tổng hợp, theo dõi, đánh giá</w:t>
      </w:r>
    </w:p>
    <w:p>
      <w:r>
        <w:t>Sở Nông nghiệp và Môi trường</w:t>
      </w:r>
    </w:p>
    <w:p>
      <w:r>
        <w:t>Các Sở, ngành, UBND các xã, phường, các tổ chức, cá nhân có liên quan</w:t>
      </w:r>
    </w:p>
    <w:p>
      <w:r>
        <w:t>Báo cáo hàng năm về lượng phát thải/giảm phát thải (nếu yêu cầu)</w:t>
      </w:r>
    </w:p>
    <w:p>
      <w:r>
        <w:t>6</w:t>
      </w:r>
    </w:p>
    <w:p>
      <w:r>
        <w:t>Kết nối chuỗi giá trị, thị trường sản phẩm phát thải thấp</w:t>
      </w:r>
    </w:p>
    <w:p>
      <w:r>
        <w:t>-</w:t>
      </w:r>
    </w:p>
    <w:p>
      <w:r>
        <w:t>Khuyến khích hình thành các vùng sản xuất tập trung, Hợp tác xã, liên kết doanh nghiệp để tổ chức sản xuất theo chuẩn phát thải thấp, truy xuất nguồn gốc</w:t>
      </w:r>
    </w:p>
    <w:p>
      <w:r>
        <w:t>Ủy ban nhân dân các xã, phường</w:t>
      </w:r>
    </w:p>
    <w:p>
      <w:r>
        <w:t>Các Sở, ngành, UBND các xã, phường, các tổ chức, cá nhân có liên quan</w:t>
      </w:r>
    </w:p>
    <w:p>
      <w:r>
        <w:t>Báo cáo hình thành vùng sản xuất và hợp tác xã (số lượng vùng, ít nhất 5-10)</w:t>
      </w:r>
    </w:p>
    <w:p>
      <w:r>
        <w:t>-</w:t>
      </w:r>
    </w:p>
    <w:p>
      <w:r>
        <w:t>Hỗ trợ xây dựng thương hiệu “nông sản phát thải thấp” của tỉnh hoặc vùng sản xuất, chứng nhận tiêu chuẩn xanh, truy xuất nguồn gốc, nhãn “phát thải thấp”. Thí điểm triển khai cấp nhãn hiệu đối với một số ngành hàng chủ lực của tỉnh như cà phê, chè, thanh long....</w:t>
      </w:r>
    </w:p>
    <w:p>
      <w:r>
        <w:t>Sở Nông nghiệp và Môi trường</w:t>
      </w:r>
    </w:p>
    <w:p>
      <w:r>
        <w:t>Các Sở, ngành, UBND các xã, phường, các tổ chức,cá nhân có liên quan</w:t>
      </w:r>
    </w:p>
    <w:p>
      <w:r>
        <w:t>Thương hiệu và chứng nhận “nông sản phát thải thấp” (nhãn hiệu cho cà phê, chè, thanh long; ít nhất 3-5 sản phẩm chủ lực).</w:t>
      </w:r>
    </w:p>
    <w:p>
      <w:r>
        <w:t>-</w:t>
      </w:r>
    </w:p>
    <w:p>
      <w:r>
        <w:t>Hỗ trợ doanh nghiệp, hợp tác xã tiếp cận thị trường xuất khẩu thông qua hoạt động xúc tiến thương mại, đàm phán mở cửa thị trường, quảng bá nông sản phát thải thấp tại các hội chợ trong nước và quốc tế</w:t>
      </w:r>
    </w:p>
    <w:p>
      <w:r>
        <w:t>Sở Công thương</w:t>
      </w:r>
    </w:p>
    <w:p>
      <w:r>
        <w:t>Các Sở, ngành, UBND các xã, phường, các tổ chức, cá nhân có liên quan</w:t>
      </w:r>
    </w:p>
    <w:p>
      <w:r>
        <w:t>Báo cáo xúc tiến thương mại (sự kiện hội chợ, hợp đồng xuất khẩu)</w:t>
      </w:r>
    </w:p>
    <w:p>
      <w:r>
        <w:t>-</w:t>
      </w:r>
    </w:p>
    <w:p>
      <w:r>
        <w:t>Khai thác cơ hội tham gia thị trường tín chỉ carbon (nếu điều kiện cho phép), xúc tiến hợp tác quốc tế, thu hút đầu tư xanh, hợp tác khoa học quốc tế trong lĩnh vực nông nghiệp giảm phát thải.</w:t>
      </w:r>
    </w:p>
    <w:p>
      <w:r>
        <w:t>Sở Công thương</w:t>
      </w:r>
    </w:p>
    <w:p>
      <w:r>
        <w:t>Các Sở, ngành, UBND các xã, phường, các tổ chức, cá nhân có liên quan</w:t>
      </w:r>
    </w:p>
    <w:p>
      <w:r>
        <w:t>Báo cáo khai thác tín chỉ carbon (hợp tác quốc tế, thu hút đầu tư)</w:t>
      </w:r>
    </w:p>
    <w:p>
      <w:r>
        <w:t>-</w:t>
      </w:r>
    </w:p>
    <w:p>
      <w:r>
        <w:t>Lồng ghép, hỗ trợ phát triển sản phẩm phát thải thấp vào các chương trình mục tiêu quốc gia, Chương trình OCOP và các chính sách khuyến nông</w:t>
      </w:r>
    </w:p>
    <w:p>
      <w:r>
        <w:t>Sở Nông nghiệp và Môi trường</w:t>
      </w:r>
    </w:p>
    <w:p>
      <w:r>
        <w:t>Các Sở, ngành, UBND các xã, phường, các tổ chức, cá nhân có liên quan</w:t>
      </w:r>
    </w:p>
    <w:p>
      <w:r>
        <w:t>Tài liệu lồng ghép vào chương trình OCOP và khuyến nông.</w:t>
      </w:r>
    </w:p>
    <w:p>
      <w:r>
        <w:t>7</w:t>
      </w:r>
    </w:p>
    <w:p>
      <w:r>
        <w:t>Tham mưu cân đối, bố trí kinh phí trình cấp có thẩm quyền để thực hiện các nội dung về sản xuất trồng trọt giảm phát thải trên cơ sở đề xuất của các đơn vị bảo đảm theo quy định (nếu các đơn vị đề xuất)</w:t>
      </w:r>
    </w:p>
    <w:p>
      <w:r>
        <w:t>Sở Tài chính</w:t>
      </w:r>
    </w:p>
    <w:p>
      <w:r>
        <w:t>Các Sở, ngành, UBND các xã, phường, các tổ chức, cá nhân có liên quan</w:t>
      </w:r>
    </w:p>
    <w:p>
      <w:r>
        <w:t>8</w:t>
      </w:r>
    </w:p>
    <w:p>
      <w:r>
        <w:t>Kiểm tra, giám sát, đánh giá, tổng kết và điều chỉnh</w:t>
      </w:r>
    </w:p>
    <w:p>
      <w:r>
        <w:t>-</w:t>
      </w:r>
    </w:p>
    <w:p>
      <w:r>
        <w:t>Hàng năm tổ chức kiểm tra, giám sát việc triển khai các mô hình, đối chiếu tiến độ, kết quả so với mục tiêu Thu thập phản hồi, khó khăn, vướng mắc từ cơ sở để điều chỉnh kế hoạch, kỹ thuật, hỗ trợ; Kết thúc mỗi giai đoạn, tổ chức tổng kết, đánh giá kết quả thực hiện báo cáo Bộ Nông nghiệp và Môi trường, đề xuất điều chỉnh, mở rộng giai đoạn tiếp theo</w:t>
      </w:r>
    </w:p>
    <w:p>
      <w:r>
        <w:t>Sở Nông nghiệp và Môi trường</w:t>
      </w:r>
    </w:p>
    <w:p>
      <w:r>
        <w:t>Các Sở, ngành, UBND các xã, phường, các tổ chức, cá nhân có liên quan</w:t>
      </w:r>
    </w:p>
    <w:p>
      <w:r>
        <w:t>- Báo cáo kiểm tra giám sát hàng năm (tiến độ, kết quả so với mục tiêu, khó khăn).</w:t>
      </w:r>
    </w:p>
    <w:p>
      <w:r>
        <w:t>- Báo cáo thu thập phản hồi (từ cơ sở, nông dân, với đề xuất điều chỉnh).</w:t>
      </w:r>
    </w:p>
    <w:p>
      <w:r>
        <w:t>- Báo cáo tổng kết giai đoạn (ít nhất 1 báo cáo/5 năm, đề xuất mở rộng).</w:t>
      </w:r>
    </w:p>
    <w:p>
      <w:r>
        <w:t>- Báo cáo gửi Bộ Nông nghiệp và Môi trường (tổng hợp kết quả toàn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