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2025 tổng kết 25 năm thực hiện Phong trào “Toàn dân đoàn kết xây dựng đời sống văn hoá” tỉnh Bà Rịa - Vũng Tàu, giai đoạn 2001-2025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213/KH-UBND</w:t>
      </w:r>
    </w:p>
    <w:p>
      <w:r>
        <w:t>Bà Rịa - Vũng Tàu, ngày 13 tháng 06 năm 2025</w:t>
      </w:r>
    </w:p>
    <w:p>
      <w:r>
        <w:t>KẾ HOẠCH</w:t>
      </w:r>
    </w:p>
    <w:p>
      <w:r>
        <w:t>TỔNG KẾT 25 NĂM THỰC HIỆN PHONG TRÀO “TOÀN DÂN ĐOÀN KẾT XÂY DỰNG ĐỜI SỐNG VĂN HOÁ” TỈNH BÀ RỊA - VŨNG TÀU, GIAI ĐOẠN 2001-2025</w:t>
      </w:r>
    </w:p>
    <w:p>
      <w:r>
        <w:t>Thực hiện ý kiến chỉ đạo của Phó Thủ tướng Chính phủ Lê Thành Long tại phiên họp tổng kết công tác năm 2024, triển khai nhiệm vụ trọng tâm năm 2025 Phong trào “Toàn dân đoàn kết xây dựng đời sống văn hóa” tại Thông báo số 581/TB-VPCP ngày 31/12/2024;</w:t>
      </w:r>
    </w:p>
    <w:p>
      <w:r>
        <w:t>Căn cứ công văn số 1540/BVHTTDL-VHCSGĐTV ngày 11/4/2025 của Bộ Văn hóa, Thể thao và Du lịch về việc đề nghị tổng kết 25 năm triển khai thực hiện Phong trào “Toàn dân đoàn kết xây dựng đời sống văn hóa” giai đoạn 2001-2006;</w:t>
      </w:r>
    </w:p>
    <w:p>
      <w:r>
        <w:t>Căn cứ Quyết định số 2653/QĐ-UBND ngày 01 tháng 9 năm 2021 của Ủy ban nhân dân tỉnh về phê duyệt ban hành Kế hoạch Nâng cao chất lượng phong trào “Toàn dân đoàn kết xây dựng đời sống văn hóa” trên địa bàn tỉnh Bà Rịa - Vũng Tàu giai đoạn 2021-2025;</w:t>
      </w:r>
    </w:p>
    <w:p>
      <w:r>
        <w:t>Căn cứ Quyết định số 2948/QĐ-UBND ngày 08/11/2024 của UBND tỉnh về việc phê duyệt kế hoạch hoạt động Phong trào “Toàn dân đoàn kết xây dựng đời sống văn hóa” trên địa bàn tỉnh Bà Rịa - Vũng Tàu năm 2025;</w:t>
      </w:r>
    </w:p>
    <w:p>
      <w:r>
        <w:t>Căn cứ Quyết định số 64/2023/QĐ-UBND ngày 27/12/2023 của UBND tỉnh về việc Ban hành Quy định đối tượng, tiêu chuẩn xét tặng các danh hiệu thi đua và hình thức khen thưởng trên địa bàn tỉnh Bà Rịa - Vũng Tàu;</w:t>
      </w:r>
    </w:p>
    <w:p>
      <w:r>
        <w:t>Trên cơ sở báo cáo, tham mưu của Sở Văn hóa, Thể thao và Du lịch tại Tờ trình số 1829/TTr-SVHTTDL ngày 03/6/2025, UBND tỉnh Bà Rịa - Vũng Tàu ban hành Kế hoạch tổ chức Hội nghị tổng kết 25 năm thực hiện Phong trào “Toàn dân đoàn kết xây dựng đời sống văn hóa” tỉnh Bà Rịa - Vũng Tàu giai đoạn 2001-2025 (Gọi tắt là Hội nghị) như sau:</w:t>
      </w:r>
    </w:p>
    <w:p>
      <w:r>
        <w:t>I. MỤC ĐÍCH, YÊU CẦU</w:t>
      </w:r>
    </w:p>
    <w:p>
      <w:r>
        <w:t>1. Mục đích</w:t>
      </w:r>
    </w:p>
    <w:p>
      <w:r>
        <w:t>- Đánh giá toàn diện việc triển khai và kết quả đã đạt được trong 25 năm thực hiện Phong trào “Toàn dân đoàn kết xây dựng đời sống văn hóa” ( Sau đây gọi tắt là Phong trào ) ở các cấp trên địa bàn tỉnh; trong đó, tập trung đánh giá những kết quả đạt được, tồn tại, hạn chế, khó khăn, nguyên nhân và rút ra bài học kinh nghiệm trong quá trình triển khai thực hiện Phong trào.</w:t>
      </w:r>
    </w:p>
    <w:p>
      <w:r>
        <w:t>- Xác định mục tiêu, nhiệm vụ, nội dung, giải pháp nâng cao chất lượng Phong trào “Toàn dân đoàn kết xây dựng đời sống văn hóa” phù hợp với sự phát triển của tỉnh trong giai đoạn tiếp theo.</w:t>
      </w:r>
    </w:p>
    <w:p>
      <w:r>
        <w:t>- Biểu dương, khen thưởng các tập thể, cá nhân có nhiều thành tích xuất sắc trong công tác xây dựng các danh hiệu văn hóa, tạo khí thế thi đua sôi nổi để nâng cao chất lượng, hiệu quả Phong trào “Toàn dân đoàn kết xây dựng đời sống văn hóa”, góp phần vào sự nghiệp phát triển kinh tế - xã hội của tỉnh.</w:t>
      </w:r>
    </w:p>
    <w:p>
      <w:r>
        <w:t>2. Yêu cầu</w:t>
      </w:r>
    </w:p>
    <w:p>
      <w:r>
        <w:t>- Các Sở, ngành, UBND các huyện, thành phố chuẩn bị tốt các điều kiện để tổ chức thành công Hội nghị tổng kết.</w:t>
      </w:r>
    </w:p>
    <w:p>
      <w:r>
        <w:t>- Lựa chọn chính xác những điển hình tiêu biểu, gương “Người tốt, việc tốt”; tập thể, cá nhân và hộ gia đình có nhiều sáng tạo, đóng góp trong công tác xây dựng các danh hiệu văn hóa nói riêng và phong trào “Toàn dân đoàn kết xây dựng đời sống văn hóa” nói chung.</w:t>
      </w:r>
    </w:p>
    <w:p>
      <w:r>
        <w:t>- Việc tổ chức Hội nghị được chuẩn bị chu đáo với quy mô, hình thức phù hợp, đảm bảo tiết kiệm, thiết thực, hiệu quả.</w:t>
      </w:r>
    </w:p>
    <w:p>
      <w:r>
        <w:t>II. NỘI DUNG TỔ CHỨC TỔNG KẾT</w:t>
      </w:r>
    </w:p>
    <w:p>
      <w:r>
        <w:t>- Đánh giá toàn diện kết quả 25 năm thực hiện Phong trào Toàn dân đoàn kết xây dựng đời sống văn hóa gắn với việc triển khai thực hiện chương trình, kế hoạch về văn hóa, con người, nâng cao chất lượng cuộc sống người dân.</w:t>
      </w:r>
    </w:p>
    <w:p>
      <w:r>
        <w:t>- Đánh giá kết quả tổ chức quán triệt, tuyên truyền, sự lan tỏa của Phong trào TDĐKXDĐSVH đi vào thực tiễn cuộc sống.</w:t>
      </w:r>
    </w:p>
    <w:p>
      <w:r>
        <w:t>- Đánh giá kết quả thực hiện các mục tiêu, nhiệm vụ, giải pháp triển khai thực hiện phong trào “Toàn dân đoàn kết xây dựng đời sống văn hóa” trên địa bàn tỉnh Bà Rịa - Vũng Tàu giai đoạn từ năm 2000 đến năm 2025, gắn với Kế hoạch số 89/KH-UBND ngày 25/8/2017 về Thực hiện Chương trình hành động số 12-CTr-TU ngày 01/8/2016 của Tỉnh ủy Bà Rịa-Vũng Tàu về việc thực hiện Nghị quyết số 33-NQ/TW của Ban Chấp hành Trung ương Đảng Khóa XI về "Xây dựng và phát triển văn hóa, con người Việt Nam đáp ứng yêu cầu phát triển bền vững đất nước".</w:t>
      </w:r>
    </w:p>
    <w:p>
      <w:r>
        <w:t>- Những hạn chế, khó khăn, nguyên nhân, những kinh nghiệm; phương hướng, nhiệm vụ, giải pháp trong giai đoạn mới.</w:t>
      </w:r>
    </w:p>
    <w:p>
      <w:r>
        <w:t>- Đề xuất, kiến nghị.</w:t>
      </w:r>
    </w:p>
    <w:p>
      <w:r>
        <w:t>( Gửi kèm Đề cương báo cáo theo phụ lục 1 )</w:t>
      </w:r>
    </w:p>
    <w:p>
      <w:r>
        <w:t>III. HÌNH THỨC TỔNG KẾT VÀ TIẾN ĐỘ THỰC HIỆN</w:t>
      </w:r>
    </w:p>
    <w:p>
      <w:r>
        <w:t>1. Đối với cấp tỉnh:    Tổ chức Hội nghị tổng kết 25 năm thực hiện Phong trào Toàn dân đoàn kết xây dựng đời sống văn hóa</w:t>
      </w:r>
    </w:p>
    <w:p>
      <w:r>
        <w:t>1.1. Thời gian   : 25/6/2025</w:t>
      </w:r>
    </w:p>
    <w:p>
      <w:r>
        <w:t>1.2. Địa điểm   : Tại Hội trường B, Trung tâm Hội nghị tỉnh Bà Rịa - Vũng Tàu.</w:t>
      </w:r>
    </w:p>
    <w:p>
      <w:r>
        <w:t>1.3. Thành phần Hội nghị   : Tổng số đại biểu dự kiến: 300 đại biểu</w:t>
      </w:r>
    </w:p>
    <w:p>
      <w:r>
        <w:t>- Đại biểu Trung ương gồm     :    Lãnh đạo Bộ Văn hóa, Thể thao và Du lịch; Lãnh đạo Cục Văn hóa Cơ sở, Gia đình và Thư viện.</w:t>
      </w:r>
    </w:p>
    <w:p>
      <w:r>
        <w:t>- Đại biểu tỉnh Bà Rịa - Vũng Tàu:</w:t>
      </w:r>
    </w:p>
    <w:p>
      <w:r>
        <w:t>+ Đại diện Thường trực Tỉnh ủy, Thường trực HĐND, UBND, UBMTTQVN tỉnh.</w:t>
      </w:r>
    </w:p>
    <w:p>
      <w:r>
        <w:t>+ Đại diện lãnh đạo Ban Tuyên giáo và Dân vận Tỉnh ủy.</w:t>
      </w:r>
    </w:p>
    <w:p>
      <w:r>
        <w:t>+ Đại diện lãnh đạo các sở, ban ngành, đoàn thể, các tổ chức chính trị xã hội tỉnh.</w:t>
      </w:r>
    </w:p>
    <w:p>
      <w:r>
        <w:t>+ Đại diện Lãnh đạo các phòng, đơn vị trực thuộc Sở Văn hóa, Thể thao và Du lịch (do Sở Văn hóa, Thể thao và Du lịch mời).</w:t>
      </w:r>
    </w:p>
    <w:p>
      <w:r>
        <w:t>+ Lãnh đạo Ủy ban nhân dân các huyện, thành phố.</w:t>
      </w:r>
    </w:p>
    <w:p>
      <w:r>
        <w:t>+ Lãnh đạo và chuyên viên phụ trách nội dung Phong trào thuộc phòng Văn hóa, Khoa học và Thông tin các huyện, thành phố.</w:t>
      </w:r>
    </w:p>
    <w:p>
      <w:r>
        <w:t>+ Lãnh đạo Ủy ban nhân dân các xã, phường, thị trấn.</w:t>
      </w:r>
    </w:p>
    <w:p>
      <w:r>
        <w:t>+ Công chức văn hóa, xã hội các xã, phường, thị trấn.</w:t>
      </w:r>
    </w:p>
    <w:p>
      <w:r>
        <w:t>+ Đại diện phóng viên Báo Bà Rịa - Vũng Tàu; phóng viên Đài phát thanh - Truyền hình tỉnh.</w:t>
      </w:r>
    </w:p>
    <w:p>
      <w:r>
        <w:t>+ Đại diện các tập thể, cá nhân và Hộ gia đình được UBND tỉnh khen thưởng.</w:t>
      </w:r>
    </w:p>
    <w:p>
      <w:r>
        <w:t>1.4. Chương trình Hội nghị</w:t>
      </w:r>
    </w:p>
    <w:p>
      <w:r>
        <w:t>- Ổn định tổ chức.</w:t>
      </w:r>
    </w:p>
    <w:p>
      <w:r>
        <w:t>- Văn nghệ chào mừng.</w:t>
      </w:r>
    </w:p>
    <w:p>
      <w:r>
        <w:t>- Tuyên bố lý do, giới thiệu đại biểu, thông qua chương trình Hội nghị.</w:t>
      </w:r>
    </w:p>
    <w:p>
      <w:r>
        <w:t>- Phát biểu khai mạc Hội nghị.</w:t>
      </w:r>
    </w:p>
    <w:p>
      <w:r>
        <w:t>- Chiếu phim tư liệu kết quả triển khai thực hiện Phong trào “Toàn dân đoàn kết xây dựng đời sống văn hóa” giai đoạn 2001 - 2025 trên địa bàn tỉnh.</w:t>
      </w:r>
    </w:p>
    <w:p>
      <w:r>
        <w:t>- Báo cáo tóm tắt kết quả triển khai thực hiện Phong trào “Toàn dân đoàn kết xây dựng đời sống văn hóa” giai đoạn 2001 - 2025.</w:t>
      </w:r>
    </w:p>
    <w:p>
      <w:r>
        <w:t>- Báo cáo tham luận của các sở, ngành, địa phương.  (Dự kiến 05 tham luận, mỗi tham luận tối đa 05 phút trình bày)</w:t>
      </w:r>
    </w:p>
    <w:p>
      <w:r>
        <w:t>- Khen thưởng các tập thể, hộ gia đình, cá nhân tiêu biểu, xuất sắc.</w:t>
      </w:r>
    </w:p>
    <w:p>
      <w:r>
        <w:t>- Phát biểu chỉ đạo của lãnh đạo Bộ Văn hóa, Thể thao và Du lịch.</w:t>
      </w:r>
    </w:p>
    <w:p>
      <w:r>
        <w:t>- Phát biểu tiếp thu của Lãnh đạo UBND tỉnh.</w:t>
      </w:r>
    </w:p>
    <w:p>
      <w:r>
        <w:t>- Kết thúc hội nghị.</w:t>
      </w:r>
    </w:p>
    <w:p>
      <w:r>
        <w:t>2. Đối với cấp huyện:</w:t>
      </w:r>
    </w:p>
    <w:p>
      <w:r>
        <w:t>- UBND các huyện, thành phố thực hiện tổng kết bằng văn bản; xây dựng báo cáo tổng kết tổng kết 25 năm thực hiện Phong trào “Toàn dân đoàn kết xây dựng đời sống văn hóa” giai đoạn 2001 - 2025 (phụ lục 1)</w:t>
      </w:r>
    </w:p>
    <w:p>
      <w:r>
        <w:t>- Thời gian: Báo cáo gửi về Sở Văn hóa, Thể thao và Du lịch để tổng hợp trước ngày  15/6/2025.</w:t>
      </w:r>
    </w:p>
    <w:p>
      <w:r>
        <w:t>3. Đối với các Sở, ban, ngành cấp tỉnh:</w:t>
      </w:r>
    </w:p>
    <w:p>
      <w:r>
        <w:t>Căn cứ chức năng, nhiệm vụ được phân công xây dựng báo cáo tổng kết tổng kết 25 năm thực hiện Phong trào “Toàn dân đoàn kết xây dựng đời sống văn hóa” giai đoạn 2001 - 2025 theo đề cương đính kèm (Phụ lục 2). Thời gian gửi báo cáo về Sở Văn hóa, Thể thao và Du lịch để tổng hợp trước ngày  15/6/2025.</w:t>
      </w:r>
    </w:p>
    <w:p>
      <w:r>
        <w:t>4. Tham luận:    Các sở, ngành, đơn vị, địa phương xây dựng báo cáo tham luận tại Hội nghị tổng kết theo chi tiết được phân công tại Phụ lục 3 Kế hoạch này.</w:t>
      </w:r>
    </w:p>
    <w:p>
      <w:r>
        <w:t>Thời gian hoàn thành tham luận  trước ngày 10/6/2025.</w:t>
      </w:r>
    </w:p>
    <w:p>
      <w:r>
        <w:t>5. Công tác khen thưởng</w:t>
      </w:r>
    </w:p>
    <w:p>
      <w:r>
        <w:t>- Về đối tượng, hình thức, tiêu chuẩn, thủ tục hồ sơ xét khen thưởng các tập thể, cá nhân có thành tích trong thực hiện Phong trào “Toàn dân đoàn kết xây dựng đời sống văn hóa” giai đoạn 2021 - 2025 thực hiện theo Phụ lục 4 của Kế hoạch này.</w:t>
      </w:r>
    </w:p>
    <w:p>
      <w:r>
        <w:t>- Chỉ tiêu khen thưởng: Số lượng tập thể, cá nhân, hộ gia đình đề nghị khen thưởng theo Phụ lục 5 của Kế hoạch này.</w:t>
      </w:r>
    </w:p>
    <w:p>
      <w:r>
        <w:t>- Thời gian gửi hồ sơ đề nghị khen thưởng: Hồ sơ đề nghị khen thưởng của các Sở, ban, ngành, đơn vị, UBND các huyện, thành phố gửi về Sở Văn hóa, Thể thao và Du lịch  chậm nhất ngày 15/6/2025.</w:t>
      </w:r>
    </w:p>
    <w:p>
      <w:r>
        <w:t>IV. KINH PHÍ THỰC HIỆN</w:t>
      </w:r>
    </w:p>
    <w:p>
      <w:r>
        <w:t>1.    Kinh phí tổ chức Hội nghị tổng kết cấp tỉnh được cân đối từ nguồn kinh phí đã được UBND tỉnh giao các sở, ngành, địa phương tại Quyết định số 3268/QĐ- UBND ngày 10/12/2024 của UBND tỉnh về việc giao chỉ tiêu kế hoạch phát triển kinh tế -xã hội, quốc phòng- an ninh và dự toán thu chi ngân sách nhà nước năm 2025 và Quyết định số 941/QĐ-UBND ngày 04/4/2025 của UBND tỉnh về việc điều chỉnh dự toán chi ngân sách nhà nước năm 2025 của Sở Văn hóa, Thể thao và Du lịch, Sở Khoa học và Công nghệ.</w:t>
      </w:r>
    </w:p>
    <w:p>
      <w:r>
        <w:t>2.    Kinh phí khen thưởng thực hiện theo quy định của Luật Thi đua – Khen thưởng và các văn bản hiện hành có liên quan.</w:t>
      </w:r>
    </w:p>
    <w:p>
      <w:r>
        <w:t>3   . Cấp huyện: Kinh phí thực hiện được bố trí từ nguồn ngân sách Nhà nước theo phân cấp ngân sách hiện hành.</w:t>
      </w:r>
    </w:p>
    <w:p>
      <w:r>
        <w:t>V. TỔ CHỨC THỰC HIỆN</w:t>
      </w:r>
    </w:p>
    <w:p>
      <w:r>
        <w:t>1. Sở Văn hóa, Thể thao và Du lịch</w:t>
      </w:r>
    </w:p>
    <w:p>
      <w:r>
        <w:t>- Tham mưu công tác tổ chức Hội nghị tổng kết; dự thảo Báo cáo tổng kết 25 năm thực hiện Phong trào “Toàn dân đoàn kết xây dựng đời sống văn hóa”; các bài phát biểu chỉ đạo, kết luận Hội nghị; thẩm định nội dung các tham luận của các cơ quan, đơn vị tại Hội nghị.</w:t>
      </w:r>
    </w:p>
    <w:p>
      <w:r>
        <w:t>- Phối hợp các cơ quan, đơn vị liên quan và UBND các huyện, thành phố cung cấp thông tin, tài liệu cho Đài Phát thanh - truyền hình tỉnh xây dựng phóng sự về kết quả thực hiện Phong trào giai đoạn 2001 - 2025 trình chiếu tại Hội nghị cấp tỉnh. Thời lượng phóng sự: 15 phút</w:t>
      </w:r>
    </w:p>
    <w:p>
      <w:r>
        <w:t>- Chuẩn bị các điều kiện để tổ chức tốt Hội nghị cấp tỉnh như:</w:t>
      </w:r>
    </w:p>
    <w:p>
      <w:r>
        <w:t>+ Xây dựng Chương trình Hội nghị, Thư mời, in ấn, phát tài liệu tại Hội nghị.</w:t>
      </w:r>
    </w:p>
    <w:p>
      <w:r>
        <w:t>+ Lập danh sách đại biểu khách mời, tổ chức đón tiếp đại biểu;</w:t>
      </w:r>
    </w:p>
    <w:p>
      <w:r>
        <w:t>+ Triển khai công tác trang trí, khánh tiết, văn nghệ chào mừng;</w:t>
      </w:r>
    </w:p>
    <w:p>
      <w:r>
        <w:t>+ Bố trí chỗ ăn, nghỉ, phương tiện đi lại từ Hà Nội đến thành phố Bà Rịa cho các đại biểu Bộ Văn hóa, Thể thao và Du lịch; Cục Văn hóa cơ sở, Gia đình và Thư viện;</w:t>
      </w:r>
    </w:p>
    <w:p>
      <w:r>
        <w:t>- Chủ trì, phối hợp với cơ quan, đơn vị liên quan rà soát, lập danh sách các tập thể, hộ gia đình, cá nhân đề nghị khen thưởng; Thực hiện việc tiếp nhận, tổng hợp hồ sơ đề nghị khen thưởng gửi Sở Nội vụ trình Chủ tịch Ủy ban nhân dân tỉnh khen thưởng đảm bảo đúng quy định.</w:t>
      </w:r>
    </w:p>
    <w:p>
      <w:r>
        <w:t>- Tổng hợp, lập dự toán kinh phí phục vụ Hội nghị tổng kết cấp tỉnh và thực hiện thanh quyết toán theo quy định.</w:t>
      </w:r>
    </w:p>
    <w:p>
      <w:r>
        <w:t>2. Văn phòng UBND tỉnh:    Phối hợp với Sở Văn hoá, Thể thao và Du lịch chuẩn bị các điều kiện phục vụ Hội nghị.</w:t>
      </w:r>
    </w:p>
    <w:p>
      <w:r>
        <w:t>3. Sở Nội vụ</w:t>
      </w:r>
    </w:p>
    <w:p>
      <w:r>
        <w:t>- Thẩm định hồ sơ, hoàn thiện thủ tục trình đề nghị Chủ tịch Ủy ban nhân dân tỉnh khen thưởng cho các tập thể, cá nhân, hộ gia đình có thành tích đảm bảo đúng quy định.</w:t>
      </w:r>
    </w:p>
    <w:p>
      <w:r>
        <w:t>- Điều hành công tác khen thưởng tại Hội nghị cấp tỉnh.</w:t>
      </w:r>
    </w:p>
    <w:p>
      <w:r>
        <w:t>4. Đài Phát thanh và Truyền hình tỉnh</w:t>
      </w:r>
    </w:p>
    <w:p>
      <w:r>
        <w:t>- Chủ trì xây dựng phóng sự tổng kết 25 năm thực hiện Phong trào “Toàn dân đoàn kết xây dựng đời sống văn hóa” giai đoạn 2001-2025 trên địa bàn tỉnh, trình chiếu tại Hội nghị (thời lượng 15 phút). Thời gian hoàn thành phóng sự trước ngày  20/6/2025 .</w:t>
      </w:r>
    </w:p>
    <w:p>
      <w:r>
        <w:t>- Đề xuất kinh phí thực hiện phóng sự phát tại Hội nghị tổng kết về Sở Văn hoá, Thể thao và Du lịch để tổng hợp kinh phí.</w:t>
      </w:r>
    </w:p>
    <w:p>
      <w:r>
        <w:t>5. Báo Bà Rịa - Vũng Tàu</w:t>
      </w:r>
    </w:p>
    <w:p>
      <w:r>
        <w:t>Đẩy mạnh tuyên truyền việc Tổng kết 25 năm thực hiện Phong trào “Toàn dân đoàn kết xây dựng đời sống văn hóa” trên địa bàn tỉnh, chú trọng tuyên truyền những kết quả nổi bật, bài học kinh nghiệm, những tập thể, hộ gia đình, cá nhân điển hình, tiêu biểu, mô hình hay, cách làm sáng tạo trong thực hiện Phong trào “Toàn dân đoàn kết xây dựng đời sống văn hóa”; những nhiệm vụ, giải pháp trọng tâm thời gian tới.</w:t>
      </w:r>
    </w:p>
    <w:p>
      <w:r>
        <w:t>6. Sở Tài chính</w:t>
      </w:r>
    </w:p>
    <w:p>
      <w:r>
        <w:t>Rà soát, có ý kiến tham mưu Ủy ban nhân dân tỉnh về kinh phí thực hiện theo quy định; hướng dẫn Sở Văn hóa, Thể thao và Du lịch xây dựng dự toán và thực hiện công tác chi, thanh quyết toán kinh phí theo đúng quy định.</w:t>
      </w:r>
    </w:p>
    <w:p>
      <w:r>
        <w:t>7. Các Sở, ban, ngành cấp tỉnh</w:t>
      </w:r>
    </w:p>
    <w:p>
      <w:r>
        <w:t>Căn cứ chức năng, nhiệm vụ được phân công, chỉ đạo hệ thống ngành dọc phối hợp cùng Ban Chỉ đạo Phong trào “Toàn dân đoàn kết xây dựng đời sống văn hóa” các huyện, thành phố đánh giá kết quả thực hiện 25 năm thực hiện Phong trào theo lĩnh vực, nội dung phụ trách.</w:t>
      </w:r>
    </w:p>
    <w:p>
      <w:r>
        <w:t>8. Ủy ban nhân dân các huyện, thành phố</w:t>
      </w:r>
    </w:p>
    <w:p>
      <w:r>
        <w:t>- Chỉ đạo các phòng, ban chuyên môn, UBND cấp xã triển khai thực hiện các nội dung tại Kế hoạch này.</w:t>
      </w:r>
    </w:p>
    <w:p>
      <w:r>
        <w:t>- Tuyên dương khen thưởng các tập thể, cá nhân, hộ gia đình tiêu biểu trong triển khai thực hiện Phong trào giai đoạn 2001 - 2025 theo thẩm quyền và đề xuất UBND tỉnh khen thưởng các cá nhân, tập thể có thành tích tiêu biểu, xuất sắc trong thực hiện Phong trào.</w:t>
      </w:r>
    </w:p>
    <w:p>
      <w:r>
        <w:t>- Chỉ đạo phòng Văn hóa, Khoa học và Thông tin phối hợp Sở Văn hóa, Thể thao và Du lịch, Đài Phát thanh và Truyền hình tỉnh, cung cấp nội dung, tư liệu liên quan để xây dựng phóng sự về các tấm gương “Người tốt, việc tốt”, tập thể, cá nhân, hộ gia đình có thành tích xuất sắc, tiêu biểu trong Phong trào ở địa phương.</w:t>
      </w:r>
    </w:p>
    <w:p>
      <w:r>
        <w:t>- Triệu tập, tổ chức đoàn đại biểu tham dự Hội nghị cấp tỉnh theo đúng thời gian, thành phần;</w:t>
      </w:r>
    </w:p>
    <w:p>
      <w:r>
        <w:t>- Bố trí xe đưa đón các đại biểu của địa phương về dự Hội nghị cấp tỉnh.</w:t>
      </w:r>
    </w:p>
    <w:p>
      <w:r>
        <w:t>Trên đây là kế hoạch tổ chức tổng kết 25 năm thực hiện Phong trào “Toàn dân đoàn kết xây dựng đời sống văn hóa” tỉnh Bà Rịa - Vũng Tàu giai đoạn 2001 - 2025, đề nghị các Sở, Ban, ngành, các Tổ chức chính trị xã hội, Ủy ban nhân dân các huyện, thành phố triển khai thực hiện nghiêm túc, đúng tiến độ, chất lượng và hiệu quả./.</w:t>
      </w:r>
    </w:p>
    <w:p>
      <w:r>
        <w:t>Nơi nhận:</w:t>
      </w:r>
    </w:p>
    <w:p>
      <w:r>
        <w:t>- TT. Tỉnh ủy, TT. HĐND tỉnh (báo cáo);</w:t>
      </w:r>
    </w:p>
    <w:p>
      <w:r>
        <w:t>- Chủ tịch, các PCT. UBND tỉnh;</w:t>
      </w:r>
    </w:p>
    <w:p>
      <w:r>
        <w:t>- Bộ VHTTDL (báo cáo);</w:t>
      </w:r>
    </w:p>
    <w:p>
      <w:r>
        <w:t>- Cục VHCSGĐTV (phối hợp);</w:t>
      </w:r>
    </w:p>
    <w:p>
      <w:r>
        <w:t>- Các sở, ban, ngành, đoàn thể thuộc tỉnh;</w:t>
      </w:r>
    </w:p>
    <w:p>
      <w:r>
        <w:t>- UBND các huyện, thành phố;</w:t>
      </w:r>
    </w:p>
    <w:p>
      <w:r>
        <w:t>- Lưu VT, VX8.</w:t>
      </w:r>
    </w:p>
    <w:p>
      <w:r>
        <w:t>KT. CHỦ TỊCH</w:t>
      </w:r>
    </w:p>
    <w:p>
      <w:r>
        <w:t>PHÓ CHỦ TỊCH</w:t>
      </w:r>
    </w:p>
    <w:p>
      <w:r>
        <w:t>Đặng Minh Thông</w:t>
      </w:r>
    </w:p>
    <w:p>
      <w:r>
        <w:t>PHỤ LỤC 1</w:t>
      </w:r>
    </w:p>
    <w:p>
      <w:r>
        <w:t>(dành cho cấp huyện)</w:t>
      </w:r>
    </w:p>
    <w:p>
      <w:r>
        <w:t>ĐỀ CƯƠNG</w:t>
      </w:r>
    </w:p>
    <w:p>
      <w:r>
        <w:t>BÁO CÁO TỔNG KẾT 25 NĂM THỰC HIỆN PHONG TRÀO “TOÀN DÂN ĐOÀN KẾT XÂY DỰNG ĐỜI SỐNG VĂN HÓA” GIAI ĐOẠN 2001-2025</w:t>
      </w:r>
    </w:p>
    <w:p>
      <w:r>
        <w:t>(Kèm theo Kế hoạch số: 213/KH-UBND ngày 13/6/2025)</w:t>
      </w:r>
    </w:p>
    <w:p>
      <w:r>
        <w:t>I. TÌNH HÌNH CHUNG</w:t>
      </w:r>
    </w:p>
    <w:p>
      <w:r>
        <w:t>1. Đặc điểm tình hình.</w:t>
      </w:r>
    </w:p>
    <w:p>
      <w:r>
        <w:t>2. Công tác lãnh đạo, chỉ đạo, triển khai phong trào. a) Hoạt động của Ban Chỉ đạo cấp huyện.</w:t>
      </w:r>
    </w:p>
    <w:p>
      <w:r>
        <w:t>b) Công tác tuyên truyền, vận động triển khai thực hiện phong trào. c) Việc bố trí, quản lý, sử dụng kinh phí hoạt động Phong trào.</w:t>
      </w:r>
    </w:p>
    <w:p>
      <w:r>
        <w:t>d) Công tác thi đua, khen thưởng, nhân rộng các điển hình tiên tiến, tiêu biểu trong thực hiện Phong trào.</w:t>
      </w:r>
    </w:p>
    <w:p>
      <w:r>
        <w:t>e) Công tác kiểm tra, giám sát thực hiện các phong trào tại địa phương.</w:t>
      </w:r>
    </w:p>
    <w:p>
      <w:r>
        <w:t>II. KẾT QUẢ THỰC HIỆN PHONG TRÀO GIAI ĐOẠN 2001-2025</w:t>
      </w:r>
    </w:p>
    <w:p>
      <w:r>
        <w:t>1. Kết quả xây dựng môi trường văn hóa lành mạnh.</w:t>
      </w:r>
    </w:p>
    <w:p>
      <w:r>
        <w:t>2. Kết quả xây dựng gia đình văn hóa; thôn, ấp, khu phố, khu dân cư văn hóa; xã đạt chuẩn văn hóa nông thôn mới.</w:t>
      </w:r>
    </w:p>
    <w:p>
      <w:r>
        <w:t>3. Kết quả Cuộc vận động “Toàn dân đoàn kết xây dựng nông thôn mới, đô thị văn minh”.</w:t>
      </w:r>
    </w:p>
    <w:p>
      <w:r>
        <w:t>4. Kết quả xây dựng cơ quan, đơn vị, doanh nghiệp văn hóa.</w:t>
      </w:r>
    </w:p>
    <w:p>
      <w:r>
        <w:t>5. Kết quả xây dựng, hoàn thiện hệ thống thiết chế văn hóa, thể thao.</w:t>
      </w:r>
    </w:p>
    <w:p>
      <w:r>
        <w:t>6. Kết quả thực hiện công tác lồng ghép thực hiện các cuộc vận động, phong trào hiện có gắn với thực hiện các nhiệm vụ, kinh tế, xã hội và chuyên môn nghiệp vụ.</w:t>
      </w:r>
    </w:p>
    <w:p>
      <w:r>
        <w:t>III. NHẬN XÉT, ĐÁNH GIÁ</w:t>
      </w:r>
    </w:p>
    <w:p>
      <w:r>
        <w:t>1. Ưu điểm, thuận lợi.</w:t>
      </w:r>
    </w:p>
    <w:p>
      <w:r>
        <w:t>2. Khó khăn, vướng mắc.</w:t>
      </w:r>
    </w:p>
    <w:p>
      <w:r>
        <w:t>3. Nguyên nhân của khó khăn, vướng mắc.</w:t>
      </w:r>
    </w:p>
    <w:p>
      <w:r>
        <w:t>- Nguyên nhân khách quan.</w:t>
      </w:r>
    </w:p>
    <w:p>
      <w:r>
        <w:t>- Nguyên nhân chủ quan.</w:t>
      </w:r>
    </w:p>
    <w:p>
      <w:r>
        <w:t>4. Bài học kinh nghiệm.</w:t>
      </w:r>
    </w:p>
    <w:p>
      <w:r>
        <w:t>VIII. KIẾN NGHỊ, ĐỀ XUẤT</w:t>
      </w:r>
    </w:p>
    <w:p>
      <w:r>
        <w:t>BẢNG TỔNG HỢP BÁO CÁO SỐ LIỆU</w:t>
      </w:r>
    </w:p>
    <w:p>
      <w:r>
        <w:t>Phong trào “Toàn dân đoàn kết xây dựng đời sống văn hóa” giai đoạn 2001-2025</w:t>
      </w:r>
    </w:p>
    <w:p>
      <w:r>
        <w:t>BIỂU 1</w:t>
      </w:r>
    </w:p>
    <w:p>
      <w:r>
        <w:t>Năm thực hiện</w:t>
      </w:r>
    </w:p>
    <w:p>
      <w:r>
        <w:t>Gia đình văn hóa</w:t>
      </w:r>
    </w:p>
    <w:p>
      <w:r>
        <w:t>Thôn, ấp, khu phố, khu dân cư văn hóa</w:t>
      </w:r>
    </w:p>
    <w:p>
      <w:r>
        <w:t>Danh hiệu các xã</w:t>
      </w:r>
    </w:p>
    <w:p>
      <w:r>
        <w:t>Danh hiệu các Phường, thị trấn</w:t>
      </w:r>
    </w:p>
    <w:p>
      <w:r>
        <w:t>Tổng số gia đình</w:t>
      </w:r>
    </w:p>
    <w:p>
      <w:r>
        <w:t>Số được công nhận</w:t>
      </w:r>
    </w:p>
    <w:p>
      <w:r>
        <w:t>Tổng số</w:t>
      </w:r>
    </w:p>
    <w:p>
      <w:r>
        <w:t>Số được công nhận</w:t>
      </w:r>
    </w:p>
    <w:p>
      <w:r>
        <w:t>Tổng số xã</w:t>
      </w:r>
    </w:p>
    <w:p>
      <w:r>
        <w:t>Xã đạt chuẩn  văn hóa Nông thôn mới</w:t>
      </w:r>
    </w:p>
    <w:p>
      <w:r>
        <w:t>Xã đạt danh hiệu “Xã tiêu biểu”</w:t>
      </w:r>
    </w:p>
    <w:p>
      <w:r>
        <w:t>Tổng số phường, thị trấn</w:t>
      </w:r>
    </w:p>
    <w:p>
      <w:r>
        <w:t>Phường, thị trấn đạt chuẩn  Văn minh đô thị</w:t>
      </w:r>
    </w:p>
    <w:p>
      <w:r>
        <w:t>Phường, thị trấn đạt chuẩn  Đô thị văn minh</w:t>
      </w:r>
    </w:p>
    <w:p>
      <w:r>
        <w:t>Phường, thị trấn  tiêu biểu</w:t>
      </w:r>
    </w:p>
    <w:p>
      <w:r>
        <w:t>2001</w:t>
      </w:r>
    </w:p>
    <w:p>
      <w:r>
        <w:t>2005</w:t>
      </w:r>
    </w:p>
    <w:p>
      <w:r>
        <w:t>2010</w:t>
      </w:r>
    </w:p>
    <w:p>
      <w:r>
        <w:t>2015</w:t>
      </w:r>
    </w:p>
    <w:p>
      <w:r>
        <w:t>2020</w:t>
      </w:r>
    </w:p>
    <w:p>
      <w:r>
        <w:t>2024</w:t>
      </w:r>
    </w:p>
    <w:p>
      <w:r>
        <w:t>BIỂU 2</w:t>
      </w:r>
    </w:p>
    <w:p>
      <w:r>
        <w:t>Năm thực hiện</w:t>
      </w:r>
    </w:p>
    <w:p>
      <w:r>
        <w:t>Cơ quan, đơn vị văn hóa</w:t>
      </w:r>
    </w:p>
    <w:p>
      <w:r>
        <w:t>Số Hương ước, Quy ước</w:t>
      </w:r>
    </w:p>
    <w:p>
      <w:r>
        <w:t>Thiết chế văn hóa đạt chuẩn</w:t>
      </w:r>
    </w:p>
    <w:p>
      <w:r>
        <w:t>Rèn luyện thân thể theo gương Bác Hồ</w:t>
      </w:r>
    </w:p>
    <w:p>
      <w:r>
        <w:t>Tổng số</w:t>
      </w:r>
    </w:p>
    <w:p>
      <w:r>
        <w:t>Số được công nhận</w:t>
      </w:r>
    </w:p>
    <w:p>
      <w:r>
        <w:t>Tổng số</w:t>
      </w:r>
    </w:p>
    <w:p>
      <w:r>
        <w:t>Số được công nhận</w:t>
      </w:r>
    </w:p>
    <w:p>
      <w:r>
        <w:t>TT VHTT- TDTT cấp huyện</w:t>
      </w:r>
    </w:p>
    <w:p>
      <w:r>
        <w:t>TTVH, TT-HTCĐ cấp xã</w:t>
      </w:r>
    </w:p>
    <w:p>
      <w:r>
        <w:t>NVH-KTT thôn</w:t>
      </w:r>
    </w:p>
    <w:p>
      <w:r>
        <w:t>Tổng dân số</w:t>
      </w:r>
    </w:p>
    <w:p>
      <w:r>
        <w:t>Số người luyện tập thể dục thể thao thường xuyên</w:t>
      </w:r>
    </w:p>
    <w:p>
      <w:r>
        <w:t>2001</w:t>
      </w:r>
    </w:p>
    <w:p>
      <w:r>
        <w:t>2005</w:t>
      </w:r>
    </w:p>
    <w:p>
      <w:r>
        <w:t>2010</w:t>
      </w:r>
    </w:p>
    <w:p>
      <w:r>
        <w:t>2015</w:t>
      </w:r>
    </w:p>
    <w:p>
      <w:r>
        <w:t>2020</w:t>
      </w:r>
    </w:p>
    <w:p>
      <w:r>
        <w:t>2024</w:t>
      </w:r>
    </w:p>
    <w:p>
      <w:r>
        <w:t>* Lưu ý: Số liệu thống kê theo giai đoạn từ năm 2001 đến cuối năm 2024.</w:t>
      </w:r>
    </w:p>
    <w:p>
      <w:r>
        <w:t>PHỤ LỤC 2</w:t>
      </w:r>
    </w:p>
    <w:p>
      <w:r>
        <w:t>(dành cho các Sở, ngành)</w:t>
      </w:r>
    </w:p>
    <w:p>
      <w:r>
        <w:t>ĐỀ CƯƠNG BÁO CÁO</w:t>
      </w:r>
    </w:p>
    <w:p>
      <w:r>
        <w:t>TỔNG KẾT 25 NĂM THỰC HIỆN PHONG TRÀO “TOÀN DÂN ĐOÀN KẾT XÂY DỰNG ĐỜI SỐNG VĂN HÓA” GIAI ĐOẠN 2001 - 2025</w:t>
      </w:r>
    </w:p>
    <w:p>
      <w:r>
        <w:t>(Kèm theo Kế hoạch số: 213/KH-UBND ngày 13/6/2025)</w:t>
      </w:r>
    </w:p>
    <w:p>
      <w:r>
        <w:t>I. Công tác lãnh đạo, chỉ đạo triển khai phong trào</w:t>
      </w:r>
    </w:p>
    <w:p>
      <w:r>
        <w:t>- Công tác tuyên truyền, vận động triển khai thực hiện phong trào</w:t>
      </w:r>
    </w:p>
    <w:p>
      <w:r>
        <w:t>- Việc bố trí, quản lý, sử dụng kinh phí hoạt động phong trào</w:t>
      </w:r>
    </w:p>
    <w:p>
      <w:r>
        <w:t>II. Kết quả thực hiện</w:t>
      </w:r>
    </w:p>
    <w:p>
      <w:r>
        <w:t>1. Kết quả thực hiện công tác xây dựng và chỉ đạo tổ chức các chương trình phối hợp, kế hoạch phối hợp liên ngành lồng ghép thực hiện các nhiệm vụ chính trị, chuyên môn nghiệp vụ trong Phong trào “Toàn dân đoàn kết xây dựng đời sống văn hóa”.</w:t>
      </w:r>
    </w:p>
    <w:p>
      <w:r>
        <w:t>2. Kết quả thực hiện các nhiệm vụ theo chức năng nhiệm vụ được phân công phụ trách theo Quyết định số 2899/QĐ-UBND ngày 19/12/2011 của Ủy ban nhân dân tỉnh về phê duyệt chương trình thực hiện phong trào “Toàn dân đoàn kết xây dựng đời sống văn hóa” tỉnh Bà Rịa - Vũng Tàu giai đoạn 2011-2015, định hướng đến năm 2020; Quyết định số 2653/QĐ-UBND ngày 01/09/2021 của UBND tỉnh Bà Rịa - Vũng Tàu về việc phê duyệt Kế hoạch Nâng cao chất lượng phong trào “Toàn dân đoàn kết xây dựng đời sống văn hóa” trên địa bàn tỉnh Bà Rịa - Vũng Tàu giai đoạn 2021-2025.</w:t>
      </w:r>
    </w:p>
    <w:p>
      <w:r>
        <w:t>III. Đánh giá chung</w:t>
      </w:r>
    </w:p>
    <w:p>
      <w:r>
        <w:t>1. Ưu điểm</w:t>
      </w:r>
    </w:p>
    <w:p>
      <w:r>
        <w:t>2. Tồn tại, hạn chế</w:t>
      </w:r>
    </w:p>
    <w:p>
      <w:r>
        <w:t>3. Khó khăn, vướng mắc</w:t>
      </w:r>
    </w:p>
    <w:p>
      <w:r>
        <w:t>4. Nguyên nhân của tồn tại, hạn chế, khó khăn vướng mắc</w:t>
      </w:r>
    </w:p>
    <w:p>
      <w:r>
        <w:t>IV. Kiến nghị đề xuất.</w:t>
      </w:r>
    </w:p>
    <w:p>
      <w:r>
        <w:t>PHỤ LỤC 3</w:t>
      </w:r>
    </w:p>
    <w:p>
      <w:r>
        <w:t>PHÂN CÔNG THAM LUẬN</w:t>
      </w:r>
    </w:p>
    <w:p>
      <w:r>
        <w:t>HỘI NGHỊ TỔNG KẾT 25 NĂM THỰC HIỆN PHONG TRÀO “TOÀN DÂN ĐOÀN KẾT XÂY DỰNG ĐỜI SỐNG VĂN HÓA” GIAI ĐOẠN 2001 – 2025</w:t>
      </w:r>
    </w:p>
    <w:p>
      <w:r>
        <w:t>(Kèm theo Kế hoạch số: 213/KH-UBND ngày 13/6/2025 của UBND tỉnh Bà Rịa - Vũng Tàu)</w:t>
      </w:r>
    </w:p>
    <w:p>
      <w:r>
        <w:t>STT</w:t>
      </w:r>
    </w:p>
    <w:p>
      <w:r>
        <w:t>Đơn vị</w:t>
      </w:r>
    </w:p>
    <w:p>
      <w:r>
        <w:t>Nội dung tham luận</w:t>
      </w:r>
    </w:p>
    <w:p>
      <w:r>
        <w:t>1</w:t>
      </w:r>
    </w:p>
    <w:p>
      <w:r>
        <w:t>Ủy ban Mặt trận Tổ quốc tỉnh</w:t>
      </w:r>
    </w:p>
    <w:p>
      <w:r>
        <w:t>Vai trò của Mặt trận Tổ quốc trong công tác triển khai thực hiện Phong trào “Toàn dân đoàn kết xây dựng đời sống văn hóa” trên địa bàn tỉnh</w:t>
      </w:r>
    </w:p>
    <w:p>
      <w:r>
        <w:t>2</w:t>
      </w:r>
    </w:p>
    <w:p>
      <w:r>
        <w:t>Liên đoàn Lao động tỉnh</w:t>
      </w:r>
    </w:p>
    <w:p>
      <w:r>
        <w:t>Kết quả triển khai xây dựng “Cơ quan, đơn vị, doanh nghiệp văn hóa” trong công nhân, viên chức, lao động</w:t>
      </w:r>
    </w:p>
    <w:p>
      <w:r>
        <w:t>3</w:t>
      </w:r>
    </w:p>
    <w:p>
      <w:r>
        <w:t>BCĐ Phong trào thành phố Vũng Tàu</w:t>
      </w:r>
    </w:p>
    <w:p>
      <w:r>
        <w:t>Kết quả triển khai và giải pháp thực hiện trong việc xây dựng Phường đạt chuẩn đô thị văn minh trên địa bàn TP.Vũng Tàu.</w:t>
      </w:r>
    </w:p>
    <w:p>
      <w:r>
        <w:t>4</w:t>
      </w:r>
    </w:p>
    <w:p>
      <w:r>
        <w:t>BCĐ Phong trào thành phố Bà Rịa</w:t>
      </w:r>
    </w:p>
    <w:p>
      <w:r>
        <w:t>Công tác vận động thực hiện nếp sống văn minh trong việc cưới, việc tang trên địa bàn thành phố Bà Rịa, kết quả và những vấn đề đặt ra.</w:t>
      </w:r>
    </w:p>
    <w:p>
      <w:r>
        <w:t>5</w:t>
      </w:r>
    </w:p>
    <w:p>
      <w:r>
        <w:t>BCĐ Phong trào thành phố Phú Mỹ</w:t>
      </w:r>
    </w:p>
    <w:p>
      <w:r>
        <w:t>Công tác phối hợp của các cơ quan, đoàn thể trong triển khai thực hiện Phong trào “Toàn dân đoàn kết xây dựng đời sống văn hóa”. Kinh nghiệm và giải pháp.</w:t>
      </w:r>
    </w:p>
    <w:p>
      <w:r>
        <w:t>6</w:t>
      </w:r>
    </w:p>
    <w:p>
      <w:r>
        <w:t>BCĐ Phong trào huyện Long Đất</w:t>
      </w:r>
    </w:p>
    <w:p>
      <w:r>
        <w:t>Kết quả triển khai hoàn thiện các tiêu chí về văn hóa trong xây dựng nông thôn mới gắn với hoạt động Phong trào “Toàn dân đoàn kết xây dựng đời sống văn hóa”.</w:t>
      </w:r>
    </w:p>
    <w:p>
      <w:r>
        <w:t>7</w:t>
      </w:r>
    </w:p>
    <w:p>
      <w:r>
        <w:t>BCĐ Phong trào huyện Châu Đức</w:t>
      </w:r>
    </w:p>
    <w:p>
      <w:r>
        <w:t>Một số giải pháp nâng cao chất lượng các danh hiệu văn hóa trên địa bàn huyện Châu Đức, kết quả và kinh nghiệm</w:t>
      </w:r>
    </w:p>
    <w:p>
      <w:r>
        <w:t>8</w:t>
      </w:r>
    </w:p>
    <w:p>
      <w:r>
        <w:t>BCĐ Phong trào huyện Xuyên Mộc</w:t>
      </w:r>
    </w:p>
    <w:p>
      <w:r>
        <w:t>Phát huy vai trò người có uy tín trong việc vận động hưởng ứng và thực hiện tốt Phong trào “Toàn dân đoàn kết xây dựng đời sống văn hóa” vùng đồng bào dân tộc thiểu số.</w:t>
      </w:r>
    </w:p>
    <w:p>
      <w:r>
        <w:t>9</w:t>
      </w:r>
    </w:p>
    <w:p>
      <w:r>
        <w:t>BCĐ Phong trào huyện Côn Đảo</w:t>
      </w:r>
    </w:p>
    <w:p>
      <w:r>
        <w:t>Nâng cao chất lượng phong trào “Toàn dân đoàn kết xây dựng đời sống văn hóa” của huyện Đảo, bài học và kinh nghiệm</w:t>
      </w:r>
    </w:p>
    <w:p>
      <w:r>
        <w:t>PHỤ LỤC 4</w:t>
      </w:r>
    </w:p>
    <w:p>
      <w:r>
        <w:t>ĐỐI TƯỢNG, HÌNH THỨC, TIÊU CHUẨN, THỦ TỤC HỒ SƠ KHEN THƯỞNG</w:t>
      </w:r>
    </w:p>
    <w:p>
      <w:r>
        <w:t>HỘI NGHỊ CẤP TỈNH TỔNG KẾT PHONG TRÀO “TOÀN DÂN ĐOÀN KẾT XÂY DỰNG ĐỜI SỐNG VĂN HÓA” GIAI ĐOẠN 2001 – 2025</w:t>
      </w:r>
    </w:p>
    <w:p>
      <w:r>
        <w:t>(Kèm theo Kế hoạch số: 213/KH-UBND ngày 13/06/2025 của UBND tỉnh Bà Rịa - Vũng Tàu)</w:t>
      </w:r>
    </w:p>
    <w:p>
      <w:r>
        <w:t>I.   ĐỐI TƯỢNG KHEN THƯỞNG</w:t>
      </w:r>
    </w:p>
    <w:p>
      <w:r>
        <w:t>1. Hộ gia đình tiêu biểu xuất sắc đã được công nhận danh hiệu “Gia đình văn hóa” hàng năm.</w:t>
      </w:r>
    </w:p>
    <w:p>
      <w:r>
        <w:t>2. Thôn, ấp, khu phố, khu dân cư tiêu biểu xuất sắc đã được công nhận danh hiệu “Thôn văn hóa”; “Ấp văn hóa” “Khu phố văn hóa”; “Khu dân cư văn hóa” hàng năm.</w:t>
      </w:r>
    </w:p>
    <w:p>
      <w:r>
        <w:t>3. Tập thể, cá nhân có thành tích tiêu biểu xuất sắc trong công tác chỉ đạo, triển khai, tổ chức thực hiện Phong trào “Toàn dân đoàn kết xây dựng đời sống văn hóa” giai đoạn 2001 - 2025.</w:t>
      </w:r>
    </w:p>
    <w:p>
      <w:r>
        <w:t>Lưu ý:     Các trường hợp đã được khen thưởng giai đoạn 2000 - 2020 thì không đề nghị khen thưởng tổng kết giai đoạn 2001 - 2025.</w:t>
      </w:r>
    </w:p>
    <w:p>
      <w:r>
        <w:t>II. HÌNH THỨC KHEN THƯỞNG</w:t>
      </w:r>
    </w:p>
    <w:p>
      <w:r>
        <w:t>- Bằng khen của Chủ tịch Ủy ban nhân dân tỉnh.</w:t>
      </w:r>
    </w:p>
    <w:p>
      <w:r>
        <w:t>III. TIÊU CHUẨN KHEN THƯỞNG</w:t>
      </w:r>
    </w:p>
    <w:p>
      <w:r>
        <w:t>1. Tặng Bằng khen của Chủ tịch Ủy ban nhân dân tỉnh cho “Gia đình văn hóa”, đạt các tiêu chuẩn sau:</w:t>
      </w:r>
    </w:p>
    <w:p>
      <w:r>
        <w:t>- Có 15 năm liên tục trở lên được công nhận danh hiệu “Gia đình văn hóa”;</w:t>
      </w:r>
    </w:p>
    <w:p>
      <w:r>
        <w:t>- Gương mẫu, chấp hành tốt các chủ trương của Đảng, chính sách, pháp luật của Nhà nước; Các thành viên trong gia đình có phẩm chất đạo đức tốt; Tích cực tham gia các phong trào thi đua lao động, sản xuất, học tập, bảo vệ an ninh trật tự, an toàn xã hội của địa phương; có tinh thần tương trợ, giúp đỡ trong cộng đồng; có đóng góp công sức, đất đai, tài sản trị giá từ 200 triệu đồng trở lên cho địa phương, xã hội được cơ quan, địa phương xác nhận.</w:t>
      </w:r>
    </w:p>
    <w:p>
      <w:r>
        <w:t>- Có nhiều thành tích tiêu biểu xuất sắc trong thực hiện phong trào “Toàn dân đoàn kết xây dựng đời sống văn hóa” ở địa phương, gương mẫu, có uy tín trong cộng đồng dân cư.</w:t>
      </w:r>
    </w:p>
    <w:p>
      <w:r>
        <w:t>- Đã có ít nhất 01 lần được các cấp khen thưởng về thành tích xây dựng “Gia đình văn hóa”.</w:t>
      </w:r>
    </w:p>
    <w:p>
      <w:r>
        <w:t>2. Tặng Bằng khen của Chủ tịch Ủy ban nhân dân tỉnh cho “Thôn văn hóa”, “Ấp văn hóa”, “Khu phố văn hóa”, “Khu dân cư văn hóa” đạt các tiêu chuẩn sau:</w:t>
      </w:r>
    </w:p>
    <w:p>
      <w:r>
        <w:t>- Có 15 năm liên tục trở lên được công nhận là “Thôn văn hóa”, “Ấp văn hóa”, “Khu phố văn hóa”, “Khu dân cư văn hóa”</w:t>
      </w:r>
    </w:p>
    <w:p>
      <w:r>
        <w:t>- Là đơn vị tiêu biểu cấp huyện trong thực hiện các chủ trương của Đảng, chính sách, pháp luật của Nhà nước; giữ vững trật tự, an toàn xã hội, phát triển kinh tế ổn định và xây dựng cảnh quan môi trường xanh, sạch, đẹp; đời sống tinh thần của nhân dân phong phú, lành mạnh.</w:t>
      </w:r>
    </w:p>
    <w:p>
      <w:r>
        <w:t>- Có thành tích nổi bật trong thực hiện Phong trào “Toàn dân đoàn kết xây dựng đời sống văn hóa”.</w:t>
      </w:r>
    </w:p>
    <w:p>
      <w:r>
        <w:t>- Thường xuyên, tổ chức thực hiện có hiệu quả các hoạt động về văn hóa, văn nghệ, thể dục thể thao tại địa phương.</w:t>
      </w:r>
    </w:p>
    <w:p>
      <w:r>
        <w:t>- Đã có ít nhất 01 lần được tặng Giấy khen của Chủ tịch UBND cấp huyện về thành tích xây dựng “Thôn văn hóa”, “Ấp văn hóa”, “Khu phố văn hóa”, “Khu dân cư văn hóa”.</w:t>
      </w:r>
    </w:p>
    <w:p>
      <w:r>
        <w:t>* Lưu ý:     Được sử dụng kết quả khen thưởng của thôn, ấp, khu phố, khu dân cư cũ nếu có sự chia tách, sáp nhập thôn, ấp, khu phố, khu dân cư.</w:t>
      </w:r>
    </w:p>
    <w:p>
      <w:r>
        <w:t>3. Tặng Bằng khen của Chủ tịch Ủy ban nhân dân tỉnh cho các tập thể, cá nhân tiêu biểu có thành tích xuất sắc trong chỉ đạo, triển khai, tổ chức thực hiện Phong trào “Toàn dân đoàn kết xây dựng đời sống văn hóa”.</w:t>
      </w:r>
    </w:p>
    <w:p>
      <w:r>
        <w:t>3.1. Đối với tập thể cần đạt các tiêu chí sau:</w:t>
      </w:r>
    </w:p>
    <w:p>
      <w:r>
        <w:t>- Chấp hành tốt chủ trương, chính sách của Đảng, pháp luật của Nhà nước.</w:t>
      </w:r>
    </w:p>
    <w:p>
      <w:r>
        <w:t>- Đạt được một trong những hình thức khen thưởng hoặc danh hiệu sau:</w:t>
      </w:r>
    </w:p>
    <w:p>
      <w:r>
        <w:t>+ Tập thể cấp tỉnh: Có ít nhất 01 lần được tặng danh hiệu Tập thể lao động xuất sắc hoặc Bằng khen của UBND tỉnh về thành tích xuất sắc trong công tác và được công nhận cơ quan, đơn vị văn hóa.</w:t>
      </w:r>
    </w:p>
    <w:p>
      <w:r>
        <w:t>+ Tập thể cấp huyện, xã: Có ít nhất 01 lần được tặng danh hiệu Tập thể lao động xuất sắc hoặc được tặng Giấy khen của UBND huyện, Bằng khen UBND tỉnh về thành tích xuất sắc trong công tác và được công nhận cơ quan, đơn vị văn hóa.</w:t>
      </w:r>
    </w:p>
    <w:p>
      <w:r>
        <w:t>- Có thành tích nổi bật trong thực hiện Phong trào “Toàn dân đoàn kết xây dựng đời sống văn hóa” theo đúng chức năng, nhiệm vụ được phân công.</w:t>
      </w:r>
    </w:p>
    <w:p>
      <w:r>
        <w:t>- Có hoạt động phối hợp thường xuyên, tổ chức thực hiện có hiệu quả các hoạt động về văn hóa, văn nghệ, thể dục thể thao qua các năm.</w:t>
      </w:r>
    </w:p>
    <w:p>
      <w:r>
        <w:t>- Có mô hình mới, cách làm hay mang lại hiệu quả trong thực hiện phong trào “Toàn dân đoàn kết xây dựng đời sống văn hóa” được cấp có thẩm quyền công nhận.</w:t>
      </w:r>
    </w:p>
    <w:p>
      <w:r>
        <w:t>* Đối với cơ quan, chính quyền ở địa phương. Ngoài các tiêu chí nêu trên, cần căn cứ thêm các tiêu chí sau để xét chọn:</w:t>
      </w:r>
    </w:p>
    <w:p>
      <w:r>
        <w:t>- Các xã, phường, thị trấn được tặng danh hiệu đạt chuẩn đô thị văn minh hoặc xã đạt chuẩn nông thôn mới, nông thôn mới nâng cao, nông thôn mới kiểu mẫu .  Có nhiều thành tích xuất sắc, nổi bật trong thực hiện Phong trào “Toàn dân đoàn kết xây dựng đời sống văn hóa”.</w:t>
      </w:r>
    </w:p>
    <w:p>
      <w:r>
        <w:t>- Chỉ đạo, tham mưu thực hiện hoàn thành 100% chỉ tiêu xây dựng, khai thác có hiệu quả các thiết chế văn hóa, thể thao cơ sở cơ bản (Trung tâm văn hóa - Thể thao cấp huyện, Trung tâm văn hóa- Thể thao cấp xã, Nhà văn hóa - Khu thể thao cấp thôn, khu vui chơi, giải trí văn hóa, thể thao đạt chuẩn).</w:t>
      </w:r>
    </w:p>
    <w:p>
      <w:r>
        <w:t>- Các thôn, ấp, khu phố, khu dân cư được tặng danh hiệu văn hóa, có nhiều thành tích xuất sắc, nổi bật, tiêu biểu trong thực hiện Phong trào “Toàn dân đoàn kết xây dựng đời sống văn hóa”.</w:t>
      </w:r>
    </w:p>
    <w:p>
      <w:r>
        <w:t>- Tổ chức tốt, thường xuyên, có hiệu quả các nội dung về xây dựng đời sống văn hóa cơ sở, các hoạt động văn hóa, văn nghệ, thể dục thể thao, các phong trào thi đua yêu nước ở cơ sở.</w:t>
      </w:r>
    </w:p>
    <w:p>
      <w:r>
        <w:t>3.1. Đối với cá nhân cần đạt các tiêu chí sau:</w:t>
      </w:r>
    </w:p>
    <w:p>
      <w:r>
        <w:t>- Gương mẫu chấp hành chủ trương, chính sách của Đảng, pháp luật của Nhà nước; có ý chí, tâm huyết vượt lên khó khăn để hoàn thành xuất sắc nhiệm vụ; tích cực tham gia các phong trào thi đua yêu nước của địa phương, đơn vị.</w:t>
      </w:r>
    </w:p>
    <w:p>
      <w:r>
        <w:t>- Đạt được một trong những hình thức khen thưởng hoặc danh hiệu sau:</w:t>
      </w:r>
    </w:p>
    <w:p>
      <w:r>
        <w:t>+ Cá nhân công tác cơ quan, đơn vị cấp tỉnh: Có ít nhất 01 lần được công nhận hoàn thành xuất sắc nhiệm vụ, đạt danh hiệu chiến sỹ thi đua cơ sở hoặc tặng Bằng khen của UBND tỉnh về thành tích xuất sắc trong công tác.</w:t>
      </w:r>
    </w:p>
    <w:p>
      <w:r>
        <w:t>+ Cá nhân công tác cơ quan, đơn vị cấp huyện, xã: Có ít nhất 01 được công nhận hoàn thành xuất sắc nhiệm vụ, chiến sỹ thi đua cơ sở hoặc Giấy khen của UBND huyện, Bằng khen của UBND tỉnh về thành tích xuất sắc trong công tác.</w:t>
      </w:r>
    </w:p>
    <w:p>
      <w:r>
        <w:t>- Chỉ đạo, hướng dẫn, tham mưu thực hiện có hiệu quả Phong trào “Toàn dân đoàn kết xây dựng đời sống văn hóa” ở đơn vị, địa phương, cơ sở; có nếp sống văn hóa, văn minh trong gia đình và cộng đồng.</w:t>
      </w:r>
    </w:p>
    <w:p>
      <w:r>
        <w:t>- Có quá trình thực hiện, đóng góp nổi bật trong phong trào “Toàn dân đoàn kết xây dựng đời sống văn hóa” qua các giai đoạn, xuyên suốt, có ý thức bảo tồn, phát huy các giá trị văn hóa của quê hương, đất nước.</w:t>
      </w:r>
    </w:p>
    <w:p>
      <w:r>
        <w:t>- Có thời gian công tác tham gia chỉ đạo, hướng dẫn, tham mưu thực hiện phong trào “Toàn dân đoàn kết xây dựng đời sống văn hóa” từ 15 năm trở lên trên địa bàn tỉnh. Có sáng kiến, giải pháp được áp dụng mang lại hiệu quả thiết thực trong thực hiện phong trào “Toàn dân đoàn kết xây dựng đời sống văn hóa” được cấp có thẩm quyền công nhận.</w:t>
      </w:r>
    </w:p>
    <w:p>
      <w:r>
        <w:t>* Ưu tiên:</w:t>
      </w:r>
    </w:p>
    <w:p>
      <w:r>
        <w:t>-   Đối với tập thể:   Khen thưởng các đơn vị, địa phương có thành tích xuất sắc trong thực hiện Phong trào “Toàn dân đoàn kết xây dựng đời sống văn hóa”; ưu tiên các đơn vị cơ sở.</w:t>
      </w:r>
    </w:p>
    <w:p>
      <w:r>
        <w:t>-   Đối với cá nhân:   Khen thưởng cá nhân trực tiếp tham mưu thực hiện Phong trào “Toàn dân đoàn kết xây dựng đời sống văn hóa” qua các giai đoạn, có nhiều đóng góp trong thực hiện Phong trào “Toàn dân đoàn kết xây dựng đời sống văn hóa”.</w:t>
      </w:r>
    </w:p>
    <w:p>
      <w:r>
        <w:t>IV. THÀNH PHẦN, SỐ LƯỢNG HỒ SƠ ĐỀ NGHỊ KHEN THƯỞNG</w:t>
      </w:r>
    </w:p>
    <w:p>
      <w:r>
        <w:t>1. Thành phần hồ sơ đề nghị khen thưởng, gồm có:</w:t>
      </w:r>
    </w:p>
    <w:p>
      <w:r>
        <w:t>(1) Tờ trình đề nghị xét tặng Bằng khen của UBND tỉnh;</w:t>
      </w:r>
    </w:p>
    <w:p>
      <w:r>
        <w:t>(2) Biên bản họp xét, đề nghị khen thưởng của Hội đồng Thi đua - Khen thưởng của cấp trình khen;</w:t>
      </w:r>
    </w:p>
    <w:p>
      <w:r>
        <w:t>(3) Báo cáo thành tích của các tập thể, hộ gia đình, cá nhân  (Theo mẫu 02 và 03 về mẫu báo cáo thành tích tập thể, cá nhân, Nghị định 98/2023/NĐ-CP ngày 31/12/2023)  có xác nhận của Thủ trưởng cấp trình khen ( Lưu ý: báo cáo có để lại một phần giấy cho Lãnh đạo Sở VHTTDL xác nhận đồng thời kèm theo bản sao các Quyết định khen thưởng hoặc Chứng nhận, xác nhận của cơ quan, tổ chức có thẩm quyền đối với thành tích theo các tiêu chí tương ứng từng đối tượng quy định tại mục III của Hướng dẫn này )</w:t>
      </w:r>
    </w:p>
    <w:p>
      <w:r>
        <w:t>2. Số lượng hồ sơ:    02 bộ (bản chính)</w:t>
      </w:r>
    </w:p>
    <w:p>
      <w:r>
        <w:t>- Đối với Hồ sơ đề nghị xét tặng Bằng khen của UBND tỉnh đối với các tập thể, hộ gia đình, cá nhân thuộc thẩm quyền của UBND cấp huyện quản lý, đề nghị UBND cấp huyện tổng hợp đầy đủ hồ sơ gửi Sở Văn hoá, Thể thao và Du lịch (Phòng Quản lý Văn hoá) trước ngày   trước ngày 15/6/2025   để tổng hợp gửi Sở Nội vụ trình UBND tỉnh xem xét, quyết định.</w:t>
      </w:r>
    </w:p>
    <w:p>
      <w:r>
        <w:t>- Đối với Hồ sơ đề nghị tặng Bằng khen của UBND tỉnh đối với các tập thể, cá nhân các cơ quan, đơn vị cấp tỉnh gửi về Sở Văn hoá, Thể thao và Du lịch (Phòng Quản lý Văn hoá)   trước ngày 15/6/2025   để tổng hợp, họp xét và gửi Sở Nội vụ trình UBND tỉnh xem xét, quyết định.</w:t>
      </w:r>
    </w:p>
    <w:p>
      <w:r>
        <w:t>PHỤ LỤC 5</w:t>
      </w:r>
    </w:p>
    <w:p>
      <w:r>
        <w:t>CHỈ TIÊU ĐỀ XUẤT KHEN THƯỞNG</w:t>
      </w:r>
    </w:p>
    <w:p>
      <w:r>
        <w:t>HỘI NGHỊ CẤP TỈNH TỔNG KẾT PHONG TRÀO “TOÀN DÂN ĐOÀN KẾT XÂY DỰNG ĐỜI SỐNG VĂN HÓA” GIAI ĐOẠN 2001 – 2025</w:t>
      </w:r>
    </w:p>
    <w:p>
      <w:r>
        <w:t>(Kèm theo Kế hoạch số: 213/KH-UBND ngày 13/06/2025)</w:t>
      </w:r>
    </w:p>
    <w:p>
      <w:r>
        <w:t>1.    Tặng Bằng khen của Chủ tịch Ủy ban nhân dân tỉnh cho tập thể và cá nhân thuộc Sở, ban, ngành, đoàn thể có thành tích xuất sắc trong chỉ đạo, triển khai, tổ chức thực hiện Phong trào “Toàn dân đoàn kết xây dựng đời sống văn hóa” giai đoạn 2001 - 2025.</w:t>
      </w:r>
    </w:p>
    <w:p>
      <w:r>
        <w:t>TT</w:t>
      </w:r>
    </w:p>
    <w:p>
      <w:r>
        <w:t>Sở, ban, ngành, đoàn thể</w:t>
      </w:r>
    </w:p>
    <w:p>
      <w:r>
        <w:t>Số lượng đề xuất Chủ tịch UBND tỉnh tặng Bằng khen</w:t>
      </w:r>
    </w:p>
    <w:p>
      <w:r>
        <w:t>1</w:t>
      </w:r>
    </w:p>
    <w:p>
      <w:r>
        <w:t>Ủy ban Mặt trận Tổ quốc tỉnh</w:t>
      </w:r>
    </w:p>
    <w:p>
      <w:r>
        <w:t>02</w:t>
      </w:r>
    </w:p>
    <w:p>
      <w:r>
        <w:t>2</w:t>
      </w:r>
    </w:p>
    <w:p>
      <w:r>
        <w:t>Liên đoàn Lao động tỉnh</w:t>
      </w:r>
    </w:p>
    <w:p>
      <w:r>
        <w:t>02</w:t>
      </w:r>
    </w:p>
    <w:p>
      <w:r>
        <w:t>3</w:t>
      </w:r>
    </w:p>
    <w:p>
      <w:r>
        <w:t>Ban Tuyên giáo và Dân vận Tỉnh ủy</w:t>
      </w:r>
    </w:p>
    <w:p>
      <w:r>
        <w:t>02</w:t>
      </w:r>
    </w:p>
    <w:p>
      <w:r>
        <w:t>4</w:t>
      </w:r>
    </w:p>
    <w:p>
      <w:r>
        <w:t>Hội Liên hiệp phụ nữ tỉnh</w:t>
      </w:r>
    </w:p>
    <w:p>
      <w:r>
        <w:t>02</w:t>
      </w:r>
    </w:p>
    <w:p>
      <w:r>
        <w:t>5</w:t>
      </w:r>
    </w:p>
    <w:p>
      <w:r>
        <w:t>Hội Nông dân tỉnh</w:t>
      </w:r>
    </w:p>
    <w:p>
      <w:r>
        <w:t>01</w:t>
      </w:r>
    </w:p>
    <w:p>
      <w:r>
        <w:t>6</w:t>
      </w:r>
    </w:p>
    <w:p>
      <w:r>
        <w:t>Hội Người cao tuổi tỉnh</w:t>
      </w:r>
    </w:p>
    <w:p>
      <w:r>
        <w:t>01</w:t>
      </w:r>
    </w:p>
    <w:p>
      <w:r>
        <w:t>7</w:t>
      </w:r>
    </w:p>
    <w:p>
      <w:r>
        <w:t>Sở Văn hóa, Thể thao và Du lịch</w:t>
      </w:r>
    </w:p>
    <w:p>
      <w:r>
        <w:t>02</w:t>
      </w:r>
    </w:p>
    <w:p>
      <w:r>
        <w:t>8</w:t>
      </w:r>
    </w:p>
    <w:p>
      <w:r>
        <w:t>Sở Giáo dục và Đào tạo</w:t>
      </w:r>
    </w:p>
    <w:p>
      <w:r>
        <w:t>01</w:t>
      </w:r>
    </w:p>
    <w:p>
      <w:r>
        <w:t>9</w:t>
      </w:r>
    </w:p>
    <w:p>
      <w:r>
        <w:t>Sở Tài chính</w:t>
      </w:r>
    </w:p>
    <w:p>
      <w:r>
        <w:t>01</w:t>
      </w:r>
    </w:p>
    <w:p>
      <w:r>
        <w:t>10</w:t>
      </w:r>
    </w:p>
    <w:p>
      <w:r>
        <w:t>Sở Tư pháp</w:t>
      </w:r>
    </w:p>
    <w:p>
      <w:r>
        <w:t>01</w:t>
      </w:r>
    </w:p>
    <w:p>
      <w:r>
        <w:t>11</w:t>
      </w:r>
    </w:p>
    <w:p>
      <w:r>
        <w:t>Sở Dân tộc và Tôn giáo</w:t>
      </w:r>
    </w:p>
    <w:p>
      <w:r>
        <w:t>01</w:t>
      </w:r>
    </w:p>
    <w:p>
      <w:r>
        <w:t>12</w:t>
      </w:r>
    </w:p>
    <w:p>
      <w:r>
        <w:t>Sở Nông nghiệp và Môi trường</w:t>
      </w:r>
    </w:p>
    <w:p>
      <w:r>
        <w:t>01</w:t>
      </w:r>
    </w:p>
    <w:p>
      <w:r>
        <w:t>13</w:t>
      </w:r>
    </w:p>
    <w:p>
      <w:r>
        <w:t>Công an tỉnh</w:t>
      </w:r>
    </w:p>
    <w:p>
      <w:r>
        <w:t>01</w:t>
      </w:r>
    </w:p>
    <w:p>
      <w:r>
        <w:t>14</w:t>
      </w:r>
    </w:p>
    <w:p>
      <w:r>
        <w:t>Sở Nội vụ</w:t>
      </w:r>
    </w:p>
    <w:p>
      <w:r>
        <w:t>01</w:t>
      </w:r>
    </w:p>
    <w:p>
      <w:r>
        <w:t>15</w:t>
      </w:r>
    </w:p>
    <w:p>
      <w:r>
        <w:t>Văn phòng UBND tỉnh</w:t>
      </w:r>
    </w:p>
    <w:p>
      <w:r>
        <w:t>01</w:t>
      </w:r>
    </w:p>
    <w:p>
      <w:r>
        <w:t>16</w:t>
      </w:r>
    </w:p>
    <w:p>
      <w:r>
        <w:t>Báo Bà Rịa - Vũng Tàu</w:t>
      </w:r>
    </w:p>
    <w:p>
      <w:r>
        <w:t>01</w:t>
      </w:r>
    </w:p>
    <w:p>
      <w:r>
        <w:t>17</w:t>
      </w:r>
    </w:p>
    <w:p>
      <w:r>
        <w:t>Đài Phát thanh và Truyền hình tỉnh</w:t>
      </w:r>
    </w:p>
    <w:p>
      <w:r>
        <w:t>01</w:t>
      </w:r>
    </w:p>
    <w:p>
      <w:r>
        <w:t>Tổng</w:t>
      </w:r>
    </w:p>
    <w:p>
      <w:r>
        <w:t>22</w:t>
      </w:r>
    </w:p>
    <w:p>
      <w:r>
        <w:t>* Lưu ý: Các sở, ban, ngành, đoàn thể lựa chọn tập thể (hoặc cá nhân) theo danh sách đã phân bổ.</w:t>
      </w:r>
    </w:p>
    <w:p>
      <w:r>
        <w:t>2.    Tặng Bằng khen của Chủ tịch Ủy ban nhân dân tỉnh cho “Gia đình văn hóa”, “Thôn, ấp, khu phố văn hóa”, tập thể và cá nhân tại các Huyện, thành phố có thành tích xuất sắc trong chỉ đạo, triển khai, tổ chức thực hiện Phong trào “Toàn dân đoàn kết xây dựng đời sống văn hóa” giai đoạn 2001 - 2025.</w:t>
      </w:r>
    </w:p>
    <w:p>
      <w:r>
        <w:t>TT</w:t>
      </w:r>
    </w:p>
    <w:p>
      <w:r>
        <w:t>Huyện, thành phố</w:t>
      </w:r>
    </w:p>
    <w:p>
      <w:r>
        <w:t>Số lượng đề xuất Chủ tịch UBND tỉnh tặng Bằng khen</w:t>
      </w:r>
    </w:p>
    <w:p>
      <w:r>
        <w:t>Gia đình văn hóa tiêu biểu, xuất sắc</w:t>
      </w:r>
    </w:p>
    <w:p>
      <w:r>
        <w:t>Thôn, ấp, khu phố, khu dân cư văn hóa tiêu biểu, xuất sắc</w:t>
      </w:r>
    </w:p>
    <w:p>
      <w:r>
        <w:t>Tập thể hoặc cá nhân tiêu biểu, xuất sắc (trong chỉ đạo, triển khai, tổ chức thực hiện)</w:t>
      </w:r>
    </w:p>
    <w:p>
      <w:r>
        <w:t>1</w:t>
      </w:r>
    </w:p>
    <w:p>
      <w:r>
        <w:t>Thành phố Vũng Tàu</w:t>
      </w:r>
    </w:p>
    <w:p>
      <w:r>
        <w:t>05</w:t>
      </w:r>
    </w:p>
    <w:p>
      <w:r>
        <w:t>02</w:t>
      </w:r>
    </w:p>
    <w:p>
      <w:r>
        <w:t>03</w:t>
      </w:r>
    </w:p>
    <w:p>
      <w:r>
        <w:t>2</w:t>
      </w:r>
    </w:p>
    <w:p>
      <w:r>
        <w:t>Thành phố Bà Rịa</w:t>
      </w:r>
    </w:p>
    <w:p>
      <w:r>
        <w:t>05</w:t>
      </w:r>
    </w:p>
    <w:p>
      <w:r>
        <w:t>02</w:t>
      </w:r>
    </w:p>
    <w:p>
      <w:r>
        <w:t>03</w:t>
      </w:r>
    </w:p>
    <w:p>
      <w:r>
        <w:t>3</w:t>
      </w:r>
    </w:p>
    <w:p>
      <w:r>
        <w:t>Thành phố Phú Mỹ</w:t>
      </w:r>
    </w:p>
    <w:p>
      <w:r>
        <w:t>05</w:t>
      </w:r>
    </w:p>
    <w:p>
      <w:r>
        <w:t>02</w:t>
      </w:r>
    </w:p>
    <w:p>
      <w:r>
        <w:t>03</w:t>
      </w:r>
    </w:p>
    <w:p>
      <w:r>
        <w:t>4</w:t>
      </w:r>
    </w:p>
    <w:p>
      <w:r>
        <w:t>Huyện Xuyên Mộc</w:t>
      </w:r>
    </w:p>
    <w:p>
      <w:r>
        <w:t>05</w:t>
      </w:r>
    </w:p>
    <w:p>
      <w:r>
        <w:t>02</w:t>
      </w:r>
    </w:p>
    <w:p>
      <w:r>
        <w:t>03</w:t>
      </w:r>
    </w:p>
    <w:p>
      <w:r>
        <w:t>5</w:t>
      </w:r>
    </w:p>
    <w:p>
      <w:r>
        <w:t>Huyện Châu Đức</w:t>
      </w:r>
    </w:p>
    <w:p>
      <w:r>
        <w:t>05</w:t>
      </w:r>
    </w:p>
    <w:p>
      <w:r>
        <w:t>02</w:t>
      </w:r>
    </w:p>
    <w:p>
      <w:r>
        <w:t>03</w:t>
      </w:r>
    </w:p>
    <w:p>
      <w:r>
        <w:t>6</w:t>
      </w:r>
    </w:p>
    <w:p>
      <w:r>
        <w:t>Huyện Long Đất</w:t>
      </w:r>
    </w:p>
    <w:p>
      <w:r>
        <w:t>05</w:t>
      </w:r>
    </w:p>
    <w:p>
      <w:r>
        <w:t>02</w:t>
      </w:r>
    </w:p>
    <w:p>
      <w:r>
        <w:t>03</w:t>
      </w:r>
    </w:p>
    <w:p>
      <w:r>
        <w:t>7</w:t>
      </w:r>
    </w:p>
    <w:p>
      <w:r>
        <w:t>Huyện Côn Đảo</w:t>
      </w:r>
    </w:p>
    <w:p>
      <w:r>
        <w:t>03</w:t>
      </w:r>
    </w:p>
    <w:p>
      <w:r>
        <w:t>01</w:t>
      </w:r>
    </w:p>
    <w:p>
      <w:r>
        <w:t>02</w:t>
      </w:r>
    </w:p>
    <w:p>
      <w:r>
        <w:t>TỔNG</w:t>
      </w:r>
    </w:p>
    <w:p>
      <w:r>
        <w:t>33</w:t>
      </w:r>
    </w:p>
    <w:p>
      <w:r>
        <w:t>13</w:t>
      </w:r>
    </w:p>
    <w:p>
      <w:r>
        <w:t>20</w:t>
      </w:r>
    </w:p>
    <w:p>
      <w:r>
        <w:t>* Lưu ý: Các huyện, thành phố lựa chọn tập thể (hoặc cá nhân) và hộ gia đình theo danh sách đã phân bổ.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