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2025 thực hiện Quy hoạch hệ thống du lịch thời kỳ 2021-2030, tầm nhìn đến năm 2045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213/KH-UBND</w:t>
      </w:r>
    </w:p>
    <w:p>
      <w:r>
        <w:t>Lào Cai, ngày 08 tháng 05 năm 2025</w:t>
      </w:r>
    </w:p>
    <w:p>
      <w:r>
        <w:t>KẾ HOẠCH</w:t>
      </w:r>
    </w:p>
    <w:p>
      <w:r>
        <w:t>TRIỂN KHAI THỰC HIỆN QUY HOẠCH HỆ THỐNG DU LỊCH THỜI KỲ 2021-2030, TẦM NHÌN ĐẾN NĂM 2045 TRÊN ĐỊA BÀN TỈNH LÀO CAI</w:t>
      </w:r>
    </w:p>
    <w:p>
      <w:r>
        <w:t>Căn cứ Quyết định số 316/QĐ-TTg ngày 29/3/2023 của Thủ tướng Chính phủ về việc phê duyệt Quy hoạch tỉnh Lào Cai thời kỳ 2021 - 2030, tầm nhìn đến năm 2050;</w:t>
      </w:r>
    </w:p>
    <w:p>
      <w:r>
        <w:t>Căn cứ Quyết định số 509/QĐ-TTg ngày 13/6/2024 của Thủ tướng Chính phủ phê duyệt Quy hoạch hệ thống du lịch thời kỳ 2021 - 2030, tầm nhìn đến năm 2045;</w:t>
      </w:r>
    </w:p>
    <w:p>
      <w:r>
        <w:t>Thực hiện Quyết định số 382/QĐ-TTg ngày 21/02/2025 của Thủ tướng Chính phủ về việc ban hành Kế hoạch thực hiện Quy hoạch hệ thống du lịch thời kỳ 2021 - 2030, tầm nhìn đến năm 2045;</w:t>
      </w:r>
    </w:p>
    <w:p>
      <w:r>
        <w:t>UBND tỉnh ban hành Kế hoạch triển khai thực hiện Quy hoạch hệ thống du lịch thời kỳ 2021 - 2030, tầm nhìn đến năm 2045 trên địa bàn tỉnh Lào Cai như sau:</w:t>
      </w:r>
    </w:p>
    <w:p>
      <w:r>
        <w:t>I. MỤC ĐÍCH, YÊU CẦU</w:t>
      </w:r>
    </w:p>
    <w:p>
      <w:r>
        <w:t>1. Mục đích</w:t>
      </w:r>
    </w:p>
    <w:p>
      <w:r>
        <w:t>- Triển khai thực hiện có hiệu quả Quyết định số 509/QĐ-TTg ngày 13/6/2024 của Thủ tướng Chính phủ phê duyệt Quy hoạch hệ thống du lịch thời kỳ 2021 - 2030, tầm nhìn đến năm 2045 và Quyết định số 382/QĐ-TTg ngày 21/02/2025 của Thủ tướng Chính phủ phê duyệt Kế hoạch thực hiện Quy hoạch hệ thống du lịch thời kỳ 2021 - 2030, tầm nhìn đến năm 2045.</w:t>
      </w:r>
    </w:p>
    <w:p>
      <w:r>
        <w:t>- Cụ thể hóa trách nhiệm của các sở, ban, ngành, địa phương trong thực các nội dung Quy hoạch hệ thống du lịch thời kỳ 2021 - 2030, tầm nhìn đến năm 2045; đảm bảo thống nhất công tác lãnh đạo, chỉ đạo của UBND tỉnh.</w:t>
      </w:r>
    </w:p>
    <w:p>
      <w:r>
        <w:t>- Phân công nhiệm vụ, thời gian thực hiện cho các sở, ban, ngành, UBND cấp huyện và các đơn vị có liên quan chủ động triển khai thực hiện đúng kế hoạch, tiến độ đề ra.</w:t>
      </w:r>
    </w:p>
    <w:p>
      <w:r>
        <w:t>2. Yêu cầu:  Việc triển khai thực hiện Quy hoạch hệ thống du lịch thời kỳ 2021 - 2030, tầm nhìn đến năm 2045 trên địa bàn tỉnh phải đảm bảo tính thống nhất, rõ ràng, chất lượng, đáp ứng các quy định của pháp luật.</w:t>
      </w:r>
    </w:p>
    <w:p>
      <w:r>
        <w:t>II. NỘI DUNG</w:t>
      </w:r>
    </w:p>
    <w:p>
      <w:r>
        <w:t>1. Nguyên tắc triển khai các dự án</w:t>
      </w:r>
    </w:p>
    <w:p>
      <w:r>
        <w:t>a) Phù hợp với các định hướng phát triển của tỉnh; với quan điểm, mục tiêu, định hướng đề ra trong Nghị quyết số 08-NQ/TW ngày 16 tháng 01 năm 2017 của Bộ Chính trị về phát triển du lịch trở thành ngành kinh tế mũi nhọn; Chiến lược phát triển Du lịch Việt Nam đến năm 2030 và Chỉ thị số 08/CT-TTg ngày 23 tháng 02 năm 2024 của Thủ tướng Chính phủ về phát triển du lịch toàn diện, nhanh và bền vững thời gian tới.</w:t>
      </w:r>
    </w:p>
    <w:p>
      <w:r>
        <w:t>b) Đáp ứng yêu cầu về bảo đảm quốc phòng, an ninh; phù hợp với Chỉ thị số 10/CT-TTg ngày 31 tháng 3 năm 2021 của Thủ tướng Chính phủ về “Công tác bảo vệ an ninh quốc gia, bảo đảm trật tự an toàn xã hội trong lĩnh vực du lịch trong tình hình mới”.</w:t>
      </w:r>
    </w:p>
    <w:p>
      <w:r>
        <w:t>c) Phù hợp với pháp luật hiện hành; bảo đảm tuân thủ các cam kết quốc tế, nhất là cam kết liên quan đến bảo vệ di sản và các điều ước quốc tế, thỏa thuận song phương mà Việt Nam là thành viên.</w:t>
      </w:r>
    </w:p>
    <w:p>
      <w:r>
        <w:t>d) Là các dự án quan trọng đã được xác định trong quy hoạch vùng; các dự án phù hợp với Quy hoạch tỉnh Lào Cai thời kỳ 2021 - 2030, tầm nhìn đến năm 2050.</w:t>
      </w:r>
    </w:p>
    <w:p>
      <w:r>
        <w:t>đ) Trên cơ sở định hướng tổ chức không gian lãnh thổ du lịch, định hướng phát triển thị trường, sản phẩm du lịch, xác định các dự án lớn, có tính chất quan trọng, tạo động lực thúc đẩy phát triển du lịch cả nước, theo vùng để ưu tiên đầu tư và thu hút đầu tư, tùy thuộc vào nhu cầu và khả năng cân đối, huy động vốn đầu tư của từng thời kỳ.</w:t>
      </w:r>
    </w:p>
    <w:p>
      <w:r>
        <w:t>2. Dự án đầu tư công</w:t>
      </w:r>
    </w:p>
    <w:p>
      <w:r>
        <w:t>a) Các dự án ưu tiên đầu tư của ngành du lịch được đề xuất trong quy hoạch được phân thành các nhóm dự án về: Chuyển đổi số; đầu tư phát triển hạ tầng; đào tạo, bồi dưỡng nguồn nhân lực; quảng bá, phát triển thương hiệu; bảo tồn phát huy giá trị tài nguyên, bảo vệ môi trường..., dự án có ý nghĩa quan trọng, cấp thiết, tạo đột phá cho phát triển du lịch gắn với hình thành các khu vực động lực phát triển du lịch, các trung tâm du lịch, hệ thống các Khu du lịch quốc gia và các hành lang kết nối phát triển du lịch để thúc đẩy, lan tỏa phát triển du lịch, kinh tế - xã hội trên các vùng và cả nước.</w:t>
      </w:r>
    </w:p>
    <w:p>
      <w:r>
        <w:t>b) Tập trung đầu tư hoặc hỗ trợ đầu tư cho các hạng mục kết cấu hạ tầng trong các khu, điểm du lịch (đặc biệt là các khu du lịch quốc gia đã được cấp có thẩm quyền công nhận); xúc tiến quảng bá, phát triển thương hiệu; phát triển nguồn nhân lực; bảo tồn và phát huy giá trị tài nguyên, bảo vệ môi trường du lịch và nghiên cứu ứng dụng công nghệ.</w:t>
      </w:r>
    </w:p>
    <w:p>
      <w:r>
        <w:t>c) Hỗ trợ công tác xúc tiến quảng bá và phát triển thương hiệu ở tầm quốc gia và cấp vùng; phát triển sản phẩm mới; phát triển nguồn nhân lực....</w:t>
      </w:r>
    </w:p>
    <w:p>
      <w:r>
        <w:t>3. Nội dung điều chỉnh Quy hoạch tỉnh</w:t>
      </w:r>
    </w:p>
    <w:p>
      <w:r>
        <w:t>Điều chỉnh các nội dung Quy hoạch tỉnh đảm bảo: Phù hợp với quy hoạch cấp quốc gia, quy hoạch vùng; đồng bộ, thống nhất, liên kết giữa sắp xếp đơn vị hành chính cơ sở đối với nội dung Quy hoạch tỉnh theo quy định, đồng thời tuân thủ với các quy định pháp luật hiện hành liên quan đến hoạt động quy hoạch.</w:t>
      </w:r>
    </w:p>
    <w:p>
      <w:r>
        <w:t>4. Dự án sử dụng các nguồn vốn khác ngoài vốn đầu tư công</w:t>
      </w:r>
    </w:p>
    <w:p>
      <w:r>
        <w:t>a) Việc triển khai các dự án phải đảm bảo nguyên tắc: căn cứ định hướng ưu tiên phát triển hệ thống du lịch đã được Thủ tướng Chính phủ phê duyệt tại các quy hoạch cấp quốc gia, quy hoạch vùng, quy hoạch tỉnh để tổ chức thu hút các nguồn vốn khác ngoài vốn đầu tư công đầu tư phát triển hệ thống du lịch theo các quy hoạch, kế hoạch bảo đảm hiệu quả và đúng quy định.</w:t>
      </w:r>
    </w:p>
    <w:p>
      <w:r>
        <w:t>b) Loại hình dự án quan trọng dự kiến ưu tiên</w:t>
      </w:r>
    </w:p>
    <w:p>
      <w:r>
        <w:t>- Khu vực tư nhân là nguồn lực chính tập trung đầu tư cho phát triển cơ sở vật chất kỹ thuật, phát triển sản phẩm, xúc tiến quảng bá, phát triển thương hiệu và các công trình hạ tầng chức năng thuộc các khu, điểm du lịch.</w:t>
      </w:r>
    </w:p>
    <w:p>
      <w:r>
        <w:t>- Phát triển đồng bộ hệ thống hạ tầng và vật chất kỹ thuật phục vụ phát triển du lịch, tập trung vào các hạng mục: hệ thống hạ tầng kết nối các khu, điểm du lịch; hệ thống hạ tầng trong các khu, điểm du lịch; hệ thống cơ sở vật chất kỹ thuật du lịch.</w:t>
      </w:r>
    </w:p>
    <w:p>
      <w:r>
        <w:t>- Đầu tư phát triển sản phẩm du lịch và xây dựng thương hiệu du lịch quốc gia, tập trung vào các hạng mục: đầu tư phát triển hệ thống thương hiệu du lịch Lào Cai, hệ thống sản phẩm du lịch đồng bộ, đa dạng; ưu tiên các sản phẩm du lịch mới, độc đáo, đặc sắc theo vùng, miền và dựa trên bản sắc văn hóa Việt Nam và thế mạnh về sinh thái, văn hóa của tỉnh; phát triển các cơ sở dịch vụ du lịch gắn với các loại hình du lịch tạo sự đồng bộ, hiện đại, tiện nghi trong các khu du lịch, điểm du lịch.</w:t>
      </w:r>
    </w:p>
    <w:p>
      <w:r>
        <w:t>- Đầu tư phát triển nguồn nhân lực du lịch, tập trung vào các hạng mục: nâng cao chất lượng dịch vụ du lịch; đầu tư cho cơ sở đào tạo nhân lực ngành du lịch, xây dựng các chuẩn kỹ năng và đào tạo theo chuẩn trình độ, đầu tư cho đào tạo nhân lực bậc cao, nhân lực quản lý; ưu tiên đầu tư phát triển nhân lực du lịch vùng sâu, vùng xa, vùng dân tộc thiểu số.</w:t>
      </w:r>
    </w:p>
    <w:p>
      <w:r>
        <w:t>- Đầu tư cho công tác xúc tiến quảng bá, tập trung vào các hạng mục: tổ chức các hoạt động xúc tiến, quảng bá du lịch Lào Cai tại nước ngoài; tiếp tục triển khai tổ chức các hoạt động xúc tiến, quảng bá du lịch liên vùng, liên địa phương; quảng bá du lịch trên các phương tiện truyền thông đa phương tiện; phát triển marketing</w:t>
      </w:r>
    </w:p>
    <w:p>
      <w:r>
        <w:t>điện tử trên nền tảng số; xây dựng cơ sở dữ liệu, phát triển các ứng dụng quảng bá du lịch; sản xuất ấn phẩm, vật phẩm phục vụ xúc tiến, quảng bá du lịch.</w:t>
      </w:r>
    </w:p>
    <w:p>
      <w:r>
        <w:t>- Đầu tư phát triển tài nguyên và bảo vệ môi trường du lịch, tập trung vào các hạng mục: tôn tạo tài nguyên du lịch; bảo quản, tu bổ, phục hồi các di tích văn hóa lịch sử, danh lam thắng cảnh và di sản cấp quốc gia; khôi phục nghề thủ công truyền thống; bảo vệ môi trường du lịch; lồng ghép với các chương trình dự án đầu tư bảo vệ, tôn tạo di tích, môi trường... phát triển du lịch xanh, bền vững.</w:t>
      </w:r>
    </w:p>
    <w:p>
      <w:r>
        <w:t>5. Kế hoạch sử dụng đất</w:t>
      </w:r>
    </w:p>
    <w:p>
      <w:r>
        <w:t>Căn cứ vào Quy hoạch sử dụng đất quốc gia thời kỳ 2021 - 2030, tầm nhìn đến năm 2050 (Nghị quyết số 39/2021/QH15 ngày 13 tháng 11 năm 2021); các quy hoạch vùng, quy hoạch tỉnh và chỉ tiêu quy hoạch sử dụng đất quốc gia thời kỳ 2021 - 2030, tầm nhìn đến năm 2050; Kế hoạch sử dụng đất quốc gia 05 năm 2021 - 2025 (Quyết định số 326/QĐ-TTg ngày 09 tháng 3 năm 2022); điều chỉnh phân bổ một số chỉ tiêu sử dụng đất đến năm 2025 (Quyết định số 227/QĐ-TTg ngày 12 tháng 3 năm 2024), Quyết định số 316/QĐ-TTg về việc phê duyệt Quy hoạch tỉnh Lào Cai thời kỳ 2021-2030, tầm nhìn đến năm 2050. Theo phân cấp, UBND các địa phương có trách nhiệm xây dựng phương án phân bổ, khoanh vùng đất đai để triển khai các chương trình, dự án du lịch trên địa bàn bảo đảm tuân thủ các định hướng về phát triển du lịch tại địa phương, đáp ứng yêu cầu phát triển bền vững, bảo vệ môi trường và phù hợp với chỉ tiêu sử dụng đất đã được cấp có thẩm quyền giao, bảo đảm tiết kiệm, hiệu quả.</w:t>
      </w:r>
    </w:p>
    <w:p>
      <w:r>
        <w:t>6. Xác định nguồn lực và việc sử dụng nguồn lực để thực hiện quy hoạch</w:t>
      </w:r>
    </w:p>
    <w:p>
      <w:r>
        <w:t>- Huy động và sử dụng có hiệu quả vốn đầu tư từ các nguồn: (i) vốn khu vực nhà nước: nguồn ngân sách nhà nước; nguồn vốn hỗ trợ phát triển chính thức (ODA) và Quỹ Hỗ trợ phát triển du lịch; (ii) vốn khu vực ngoài nhà nước: nguồn vốn huy động từ khu vực tư nhân (bao gồm cả vốn đầu tư trực tiếp nước ngoài).</w:t>
      </w:r>
    </w:p>
    <w:p>
      <w:r>
        <w:t>- Có cơ chế phù hợp để tạo mọi điều kiện thuận lợi và khuyến khích khu vực kinh tế tư nhân tham gia đầu tư phát triển du lịch.</w:t>
      </w:r>
    </w:p>
    <w:p>
      <w:r>
        <w:t>- Trong quá trình xây dựng, triển khai các dự án cụ thể, cơ quan có thẩm quyền chấp thuận hoặc quyết định chủ trương đầu tư xác định vị trí, diện tích, quy mô, công suất, phân kỳ đầu tư phù hợp với khả năng huy động nguồn lực, yêu cầu thực tiễn và theo đúng các quy định pháp luật hiện hành có liên quan.</w:t>
      </w:r>
    </w:p>
    <w:p>
      <w:r>
        <w:t>III. TỔ CHỨC THỰC HIỆN</w:t>
      </w:r>
    </w:p>
    <w:p>
      <w:r>
        <w:t>1. Sở Văn hóa, Thể thao và Du lịch</w:t>
      </w:r>
    </w:p>
    <w:p>
      <w:r>
        <w:t>- Tổ chức tuyên truyền, phổ biến nội dung Quy hoạch hệ thống du lịch và công bố Kế hoạch thực hiện Quy hoạch hệ thống du lịch đã được phê duyệt tới các cơ quan, tổ chức liên quan, nhà đầu tư nhằm huy động nguồn lực thực hiện các mục tiêu của quy hoạch; lưu giữ hồ sơ và cung cấp thông tin, dữ liệu về Quy hoạch hệ thống du lịch theo thẩm quyền và quy định pháp luật.</w:t>
      </w:r>
    </w:p>
    <w:p>
      <w:r>
        <w:t>- Phối hợp với các sở, ban, ngành và các địa phương hướng dẫn, kiểm tra việc thực hiện Quy hoạch hệ thống du lịch tuân thủ đúng quy định pháp luật.</w:t>
      </w:r>
    </w:p>
    <w:p>
      <w:r>
        <w:t>- Tổ chức nghiên cứu, tham mưu cấp có thẩm quyền ban hành hoặc ban hành theo thẩm quyền các cơ chế, chính sách, hoàn thiện thể chế quy định pháp luật về phát triển du lịch; tham mưu xây dựng và tổ chức thực hiện các chính sách, chương trình, đề án, dự án phối hợp hỗ trợ, phù hợp với yêu cầu của quy hoạch.</w:t>
      </w:r>
    </w:p>
    <w:p>
      <w:r>
        <w:t>- Phối hợp với Sở Tài chính để bố trí ngân sách hàng năm thực hiện quy hoạch theo quy định của Luật Đầu tư công và Luật Ngân sách nhà nước.</w:t>
      </w:r>
    </w:p>
    <w:p>
      <w:r>
        <w:t>- Chủ trì đẩy mạnh truyền thông hoàn thiện hệ thống hạ tầng công nghệ thông tin phục vụ du lịch; hỗ trợ đẩy nhanh quá trình chuyển đổi số ngành du lịch, hình thành và phát triển hệ sinh thái du lịch thông minh.</w:t>
      </w:r>
    </w:p>
    <w:p>
      <w:r>
        <w:t>2. Sở Tài chính</w:t>
      </w:r>
    </w:p>
    <w:p>
      <w:r>
        <w:t>- Chủ trì, phối hợp với Sở Văn hóa, Thể thao và Du lịch và các sở, cơ quan liên quan rà soát, xác định các nội dung, nhiệm vụ đầu tư Nhà nước cho du lịch, cơ chế chính sách đầu tư du lịch và cân đối về vốn, nguồn lực khác, huy động các nguồn tài trợ trong và ngoài nước cho đầu tư phát triển du lịch.</w:t>
      </w:r>
    </w:p>
    <w:p>
      <w:r>
        <w:t>- Xác định tỷ lệ ngân sách nhà nước chi cho triển khai thực hiện Quy hoạch hệ thống du lịch theo quy định của pháp luật về ngân sách nhà nước và các cơ chế, chính sách, quy định pháp luật có liên quan.</w:t>
      </w:r>
    </w:p>
    <w:p>
      <w:r>
        <w:t>- Chủ trì, phối hợp Sở Văn hóa, Thể thao và Du lịch, các sở ngành liên quan và các địa phương trong việc tham mưu thu hút dự án đầu tư trong lĩnh vực du lịch.</w:t>
      </w:r>
    </w:p>
    <w:p>
      <w:r>
        <w:t>3. Công an tỉnh, Bộ Chỉ huy Bộ đội Biên phòng tỉnh:  Căn cứ chức năng, nhiệm vụ và quy định pháp luật thực hiện nhiệm vụ bảo vệ an ninh, đảm bảo trật tự an toàn xã hội trong lĩnh vực du lịch; phối hợp các sở, ngành, đơn vị liên quan rà soát, cải cách thủ tục nhập cảnh, xuất cảnh, quá cảnh và cư trú, tạo điều kiện thuận lợi cho khách quốc tế đến Lào Cai và người Lào Cai đi du lịch nước ngoài; hỗ trợ trong thẩm định các đề án, dự án phát triển các loại hình du lịch hải đảo kết hợp quốc phòng, an ninh.</w:t>
      </w:r>
    </w:p>
    <w:p>
      <w:r>
        <w:t>4. Sở Nội vụ:  Thực hiện chức năng quản lý nhà nước, hỗ trợ cho bộ máy quản lý của ngành du lịch hoạt động hiệu quả. Căn cứ chức năng, nhiệm vụ và các quy định pháp luật lao động, phối hợp với các cơ quan, đơn vị có liên quan hướng dẫn thực hiện chế độ chính sách đối với người lao động và người sử dụng lao động theo quy định gắn với các chương trình thúc đẩy du lịch nội địa phát triển.</w:t>
      </w:r>
    </w:p>
    <w:p>
      <w:r>
        <w:t>5. Báo Lào Cai:  Thực hiện chức năng, nhiệm vụ liên quan tới quản lý thông tin, truyền thông du lịch đa phương tiện; đẩy mạnh công tác tuyên truyền, quảng bá về các sản phẩm du lịch mới, các cá nhân, tổ chức điển hình trong phát triển các dòng sản phẩm du lịch “ xanh” và “thông minh” đồng thời lan toả mạnh mẽ “tầm nhìn” sứ mệnh “khát vọng” phát triển và các giá trị cốt lõi của du lịch Lào Cai; ứng dụng công nghệ thông tin trong truyền thông vào hoạt động du lịch, nhất là xúc tiến quảng bá và hệ thống dịch vụ du lịch trực tuyến. Phối hợp chặt chẽ với Sở Văn hoá, thể thao và Du lịch để sản xuất các tin bài, phóng sự, video clip để tuyên truyền quảng bá về du lịch Lào Cai trên các trên các nền tảng truyền thông trong nước và quốc tế.</w:t>
      </w:r>
    </w:p>
    <w:p>
      <w:r>
        <w:t>6. Sở Nông nghiệp và Môi trường:  Chủ trì, hướng dẫn, kiểm tra việc thực hiện tại các địa phương trong việc quy hoạch và sử dụng quỹ đất cho hoạt động du lịch; bảo vệ môi trường du lịch, ứng phó với biến đổi khí hậu...; rà soát, đề xuất các khu vực, địa điểm có tiềm năng xây dựng các mô hình công viên du lịch, công viên sinh thái trong hệ thống vườn quốc gia, khu bảo tồn thiên nhiên,… Lồng ghép các nội dung phát triển du lịch vào Chương trình mục tiêu quốc gia về xây dựng nông thôn mới, Chương trình mỗi xã, phường một sản phẩm (OCOP); xây dựng các sản phẩm nông nghiệp, các mô hình phát triển nông nghiệp sạch, nông nghiệp công nghệ cao gắn với phát triển du lịch.</w:t>
      </w:r>
    </w:p>
    <w:p>
      <w:r>
        <w:t>7. Sở Ngoại vụ:  Phối hợp với Sở Văn hóa, Thể thao và Du lịch cùng với các đơn vị liên quan đẩy mạnh hoạt động xúc tiến, quảng bá, giới thiệu tiềm năng du lịc h Lào Cai ra nước ngoài; phối hợp Sở Tài chính, Sở Văn hóa, Thể thao và Du lịch tham mưu thu hút dự án đầu tư của nước ngoài trong lĩnh vực du lịch.</w:t>
      </w:r>
    </w:p>
    <w:p>
      <w:r>
        <w:t>8. Sở Khoa học và Công nghệ:  Chủ trì, phối hợp với Sở Văn hóa, Thể thao và Du lịch và các sở, ngành, đơn vị liên quan tham mưu đề xuất đặt hàng các nhiệm vụ khoa học và công nghệ ứng dụng công nghệ xanh, công nghệ sạch trong các cơ sở dịch vụ và cơ sở lưu trú phục vụ phát triển du lịch trên địa bàn tỉnh, hàng năm trình UBND tỉnh phê duyệt; bảo vệ quyền sở hữu trí tuệ trong kinh doanh du lịch; đề xuất chính sách hỗ trợ đầu tư, phát triển, sáng tạo sản phẩm, dịch vụ du lịch trên nền tảng công nghệ số.</w:t>
      </w:r>
    </w:p>
    <w:p>
      <w:r>
        <w:t>9. Sở Y tế:  Chủ trì, phối hợp với Sở Văn hóa, Thể thao và Du lịch đề xuất cơ chế, chính sách phát triển sản phẩm, dịch vụ y tế, chăm sóc sức khỏe phục vụ du lịch; hình thành hệ thống cơ sở y tế chất lượng cao, đáp ứng yêu cầu phục vụ khách du lịch.</w:t>
      </w:r>
    </w:p>
    <w:p>
      <w:r>
        <w:t>10. Sở Xây dựng</w:t>
      </w:r>
    </w:p>
    <w:p>
      <w:r>
        <w:t>- Chủ trì xây dựng, rà soát, điều chỉnh cơ chế, chính sách, chiến lược, quy hoạch đô thị và nông thôn điểm du lịch trọng điểm phù hợp với nhu cầu phát triển hạ tầng du lịch (bãi đỗ xe, điểm dừng nghỉ, cơ sở lưu trú, quảng trường, không gian công cộng…), khu dân cư gắn với du lịch, bảo tồn văn hóa du lịch cộng đồng, kế hoạch phát triển hạ tầng giao thông, các phương thức vận tải khách du lịch, tập trung vào vận tải hàng không.</w:t>
      </w:r>
    </w:p>
    <w:p>
      <w:r>
        <w:t>- Tập trung đẩy nhanh tiến độ đầu tư, xây dựng cơ sở hạ tầng giao thông, đặc biệt sớm đưa vào khai thác các công trình trọng điểm trên địa bàn tỉnh để tăng cường kết nối, đảm bảo an toàn giao thông, tạo mỹ quan đô thị phát triển du lịch.</w:t>
      </w:r>
    </w:p>
    <w:p>
      <w:r>
        <w:t>- Nghiên cứu, tham gia ý kiến, đề xuất sử dụng mẫu thiết kế kiến trúc đối với các dự án công trình nhà ở, dịch vụ du lịch (nhà lưu trú, nhà hàng, trạm dừng chân, chợ đêm...) phù hợp bản sắc kiến trúc dân tộc địa phương, sử dụng vật liệu thân thiện với môi trường.</w:t>
      </w:r>
    </w:p>
    <w:p>
      <w:r>
        <w:t>- Phối hợp với các cơ quan chức năng liên quan xây dựng, tổ chức triển khai phương án phân luồng giao thông trên các tuyến đường giao thông đối ngoại huyết mạch (QL4D, QL4E, QL279…) và giao thông trong các khu du lịch trọng điểm (Khu du lịch quốc gia Sa Pa, Khu du lịch Bắc Hà, Khu du lịch tâm linh đền Bảo Hà…), tránh ùn tắc giao thông, đặc biệt vào những dịp cao điểm du lịch (Lễ, Tết, ngày cuối tuần) có lượng khách du lịch tăng cao; Nghiên cứu, đề xuất đưa vào ứng dụng công nghệ số, hệ thống giao thông thông minh (ITS) trong giám sát, điều hành và phân luồng tự động gắn với quy hoạch giao thông và phát triển du lịch.</w:t>
      </w:r>
    </w:p>
    <w:p>
      <w:r>
        <w:t>11. Sở Giáo dục và Đào tạo:  Chủ trì, phối hợp với Sở Văn hóa, Thể thao và Du lịch rà soát, ban hành chính sách thúc đẩy phát triển nguồn nhân lực du lịch.</w:t>
      </w:r>
    </w:p>
    <w:p>
      <w:r>
        <w:t>12. Sở Công thương</w:t>
      </w:r>
    </w:p>
    <w:p>
      <w:r>
        <w:t>-  Chỉ đạo Chi cục Quản lý thị trường chủ trì phối hợp với các cơ quan liên quan và chính quyền địa phương, tăng cường quản lý hoạt động các siêu thị, nhà hàng trên địa bàn toàn tỉnh; phối hợp với Sở Y tế thường xuyên kiểm tra, đảm bảo vệ sinh an toàn thực phẩm trong nhà hàng, siêu thị; kiểm tra các hoạt động kinh doanh tại nhà giới thiệu quảng bá, tiêu thụ sản phẩm đặc hữu của Lào Cai; tăng cường quản lý và kiểm soát chất lượng của các sản phẩm lưu niệm, đảm bảo nguồn gốc xuất xứ rõ ràng và giá cả hợp lý.</w:t>
      </w:r>
    </w:p>
    <w:p>
      <w:r>
        <w:t>13. Hiệp hội du lịch tỉnh:  Chủ trì, phối hợp cùng các doanh nghiệp du lịch, xây dựng các gói kích cầu du lịch, xây dựng các sản phẩm du lịch mới, khuyến khích các doanh nghiệp đầu tư nâng cao chất lượng dịch vụ du lịch, thường xuyên bồi dưỡng đào tạo đội ngũ nhân viên về thái độ phục vụ, giữ uy tín thương hiệu của du lịch Lào Cai. Khuyến khích hội viên, các cơ sở kinh doanh dịch vụ du lịch nâng cao chất lượng phục vụ và giá cả phải chăng, đồng thời có các chương trình hỗ trợ doanh nghiệp trong việc nâng cao kỹ năng phục vụ khách. Khuyến khích các điểm đến du lịch, cơ sở kinh doanh dịch vụ du lịch đổi mới nâng cao chất lượng dịch vụ, đầu tư vào các dịch vụ vui chơi giải trí, đặc biệt là vào buổi tối, xây dựng các chương trình văn nghệ hấp dẫn nhằm thu hút du khách; tìm kiếm và phát triển các loại hình du lịc h mới, đảm bảo sự phong phú và đa dạng trong việc giới thiệu sản phẩm du lịch của địa phương.</w:t>
      </w:r>
    </w:p>
    <w:p>
      <w:r>
        <w:t>14. Các sở, ngành, đơn vị liên quan</w:t>
      </w:r>
    </w:p>
    <w:p>
      <w:r>
        <w:t>- Theo chức năng, nhiệm vụ và thẩm quyền rà soát, xây dựng, điều chỉnh các kế hoạch, dự án của tỉnh đảm bảo tính thống nhất, đồng bộ với Quy hoạch hệ thống du lịch thời kỳ 2021 - 2030, tầm nhìn đến năm 2045; cập nhật nội dung các kế hoạch, đề án, dự án liên quan đang thực hiện trên địa bàn tỉnh, đáp ứng yêu cầu phát triển bền vững, bảo vệ môi trường. Tích cực phối hợp hiệu quả với Sở Văn hóa, Thể thao và Du lịch trong việc giải quyết những vấn đề liên ngành trong phát triển du lịch.</w:t>
      </w:r>
    </w:p>
    <w:p>
      <w:r>
        <w:t>- Chủ trì, phối hợp với các cơ quan, đơn vị liên quan triển khai các chương trình, dự án đã được xác định tại Kế hoạch thực hiện Quy hoạch hệ thống du lịc h theo chức năng quản lý.</w:t>
      </w:r>
    </w:p>
    <w:p>
      <w:r>
        <w:t>15. UBND các địa phương trên địa bàn tỉnh</w:t>
      </w:r>
    </w:p>
    <w:p>
      <w:r>
        <w:t>- Rà soát, xây dựng, điều chỉnh triển khai thực hiện các kế hoạch, các dự án trên địa bàn theo phân cấp đảm bảo tính thống nhất, đồng bộ với Quy hoạch hệ thống du lịch thời kỳ 2021-2030, tầm nhìn đến năm 2045.</w:t>
      </w:r>
    </w:p>
    <w:p>
      <w:r>
        <w:t>- Trước 31/7/2025, UBND các huyện, thị xã, thành phố thực hiện chủ trương sắp xếp đơn vị hành chính và xây dựng mô hình tổ chức chính quyền địa phương 02 cấp chủ động đề xuất các nội dung phân cấp đối với các các dự án, sản phẩm du lịch, nhằm mục đích quản lý và tổ chức các sự kiện hoạt động văn hóa, thể thao du lịch, các sản phẩm du lịch, các di tích, di sản văn hoá, đảm bảo việc quản lý, duy trì tốt các sản phẩm du lịch, di tích, di sản sau khi sáp nhập.</w:t>
      </w:r>
    </w:p>
    <w:p>
      <w:r>
        <w:t>Trên đây là Kế hoạch triển khai thực hiện Quy hoạch hệ thống du lịch thời kỳ 2021-2030, tầm nhìn đến năm 2045 trên địa bàn tỉnh Lào Cai; yêu cầu Thủ trưởng các sở, ngành thuộc UBND tỉnh; Chủ tịch UBND các địa phương và các cơ quan, đơn vị có liên quan khẩn trương triển khai thực hiện. Trong quá trình tổ chức thực hiện kế hoạch, nếu có khó khăn vướng mắc vượt thẩm quyền giải quyết hoặc cần thiết phải sửa đổi, bổ sung cho phù hợp, các cơ quan, đơn vị chủ động đề xuất, báo cáo Sở Văn hoá, Thể thao và Du lịch để tổng hợp, tham mưu cấp có thẩm quyền xem xét quyết định; Báo cáo kết quả thực hiện gửi về Sở Văn hoá, Thể thao và Du lịc h trước ngày 20/11 hàng năm để tổng hợp, báo cáo UBND tỉnh và Bộ Văn hoá, Thể thao và Du lịch./.</w:t>
      </w:r>
    </w:p>
    <w:p>
      <w:r>
        <w:t>Nơi nhận:</w:t>
      </w:r>
    </w:p>
    <w:p>
      <w:r>
        <w:t>- Bộ Văn hoá, Thể thao và Du lịch;</w:t>
      </w:r>
    </w:p>
    <w:p>
      <w:r>
        <w:t>- TT. TU, HĐND, UBND tỉnh;</w:t>
      </w:r>
    </w:p>
    <w:p>
      <w:r>
        <w:t>- Các sở, ban, ngành thuộc UBND tỉnh;</w:t>
      </w:r>
    </w:p>
    <w:p>
      <w:r>
        <w:t>- Công an tỉnh;</w:t>
      </w:r>
    </w:p>
    <w:p>
      <w:r>
        <w:t>- Bộ Chỉ huy Bộ đội Biên phòng tỉnh;</w:t>
      </w:r>
    </w:p>
    <w:p>
      <w:r>
        <w:t>- Báo Lào Cai;</w:t>
      </w:r>
    </w:p>
    <w:p>
      <w:r>
        <w:t>- UBND các huyện, thị xã, thành phố;</w:t>
      </w:r>
    </w:p>
    <w:p>
      <w:r>
        <w:t>- Hiệp hội Du lịch tỉnh Lào Cai;</w:t>
      </w:r>
    </w:p>
    <w:p>
      <w:r>
        <w:t>- Cổng Thông tin điện tử tỉnh;</w:t>
      </w:r>
    </w:p>
    <w:p>
      <w:r>
        <w:t>- Lưu: VT, VX3.</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