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2024 thực hiện Nghị định 126/2024/NĐ-CP quy định về tổ chức, hoạt động và quản lý hội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212/KH-UBND</w:t>
      </w:r>
    </w:p>
    <w:p>
      <w:r>
        <w:t>Đắk Lắk, ngày 02 tháng 12 năm 2024</w:t>
      </w:r>
    </w:p>
    <w:p>
      <w:r>
        <w:t>KẾ HOẠCH</w:t>
      </w:r>
    </w:p>
    <w:p>
      <w:r>
        <w:t>TRIỂN KHAI THỰC HIỆN NGHỊ ĐỊNH SỐ 126/2024/NĐ-CP NGÀY 08/10/2024 CỦA CHÍNH PHỦ QUY ĐỊNH VỀ TỔ CHỨC, HOẠT ĐỘNG VÀ QUẢN LÝ HỘI</w:t>
      </w:r>
    </w:p>
    <w:p>
      <w:r>
        <w:t>Thực hiện Nghị định số 126/2024/NĐ-CP ngày 08/10/2024 của Chính phủ quy định về tổ chức, hoạt động và quản lý hội (sau đây viết tắt là Nghị định số 126/2024/NĐ-CP), UBND tỉnh ban hành Kế hoạch triển khai thực hiện Nghị định số 126/2024/NĐ-CP trên địa bàn tỉnh với các nội dung cụ thể như sau:</w:t>
      </w:r>
    </w:p>
    <w:p>
      <w:r>
        <w:t>I. MỤC ĐÍCH, YÊU CẦU</w:t>
      </w:r>
    </w:p>
    <w:p>
      <w:r>
        <w:t>1. Mục đích:</w:t>
      </w:r>
    </w:p>
    <w:p>
      <w:r>
        <w:t>a) Đảm bảo triển khai thực hiện kịp thời, thống nhất, đồng bộ và toàn diện các quy định của Nghị định số 126/2024/NĐ-CP.</w:t>
      </w:r>
    </w:p>
    <w:p>
      <w:r>
        <w:t>b) Xác định cụ thể các nội dung công việc, tiến độ hoàn thành, trách nhiệm của các cơ quan, đơn vị, cá nhân trong việc tổ chức triển khai thi hành Nghị định số 126/2024/NĐ-CP.</w:t>
      </w:r>
    </w:p>
    <w:p>
      <w:r>
        <w:t>c) Tạo sự chuyển biến cơ bản trong tổ chức và hoạt động của các tổ chức hội, góp phần nâng cao vị trí, vai trò, chất lượng, hiệu quả hoạt động của tổ chức hội; tăng cường sự quản lý nhà nước của các sở, ngành, UBND các cấp trong công tác quản lý nhà nước về hội.</w:t>
      </w:r>
    </w:p>
    <w:p>
      <w:r>
        <w:t>d) Đảm bảo hiệu lực, hiệu quả nhiệm vụ quản lý nhà nước về tổ chức, hoạt động và quản lý hội trên địa bàn tỉnh.</w:t>
      </w:r>
    </w:p>
    <w:p>
      <w:r>
        <w:t>2. Yêu cầu:</w:t>
      </w:r>
    </w:p>
    <w:p>
      <w:r>
        <w:t>a) Bám sát các nội dung của Nghị định số 126/2024/NĐ-CP, gắn kết chặt chẽ việc thực hiện Nghị định với các Chương trình, Kế hoạch của các ngành, lĩnh vực có liên quan; bảo đảm tính khả thi, kịp thời, đồng bộ, thống nhất, tiết kiệm và hiệu quả.</w:t>
      </w:r>
    </w:p>
    <w:p>
      <w:r>
        <w:t>b) Xác định nội dung công việc phải gắn với trách nhiệm và phát huy vai trò chủ động, tích cực của các cơ quan, đơn vị trong việc triển khai thi hành Nghị định số 126/2024/NĐ-CP; bảo đảm sự phối hợp chặt chẽ, có hiệu quả giữa các cơ quan, đơn vị và giải quyết kịp thời các vướng mắc phát sinh trong quá trình thực hiện Kế hoạch.</w:t>
      </w:r>
    </w:p>
    <w:p>
      <w:r>
        <w:t>II. NỘI DUNG</w:t>
      </w:r>
    </w:p>
    <w:p>
      <w:r>
        <w:t>1. Tổ chức tuyên truyền, phổ biến Nghị định số 126/2024/NĐ-CP:</w:t>
      </w:r>
    </w:p>
    <w:p>
      <w:r>
        <w:t>a) Xây dựng Kế hoạch triển khai thực hiện Nghị định số 126/2024/NĐ-CP.</w:t>
      </w:r>
    </w:p>
    <w:p>
      <w:r>
        <w:t>b) Phổ biến, tuyên truyền, giới thiệu những nội dung cơ bản của Nghị định số 126/2024/NĐ-CP thông qua việc tổ chức hội nghị, đăng tin trên Trang Thông tin phổ biến, giáo dục pháp luật tỉnh, Cổng Thông tin điện tử tỉnh, Trang thông tin điện tử của các sở, ban, ngành, UBND cấp huyện và các phương tiện thông tin đại chúng khác.</w:t>
      </w:r>
    </w:p>
    <w:p>
      <w:r>
        <w:t>- Đơn vị chủ trì: Sở Nội vụ.</w:t>
      </w:r>
    </w:p>
    <w:p>
      <w:r>
        <w:t>- Đơn vị phối hợp: Các sở, ban, ngành; UBND cấp huyện; Báo Đắk Lắk, Đài Phát thanh và Truyền hình tỉnh.</w:t>
      </w:r>
    </w:p>
    <w:p>
      <w:r>
        <w:t>- Thời gian thực hiện: Tháng 12 năm 2024 và tiếp tục thực hiện đến Quý II năm 2025.</w:t>
      </w:r>
    </w:p>
    <w:p>
      <w:r>
        <w:t>2. Rà soát sửa đổi, bổ sung thẩm quyền giải quyết các thủ tục về Hội:</w:t>
      </w:r>
    </w:p>
    <w:p>
      <w:r>
        <w:t>a) Tham mưu UBND tỉnh hủy bỏ các Quyết định ủy quyền không còn phù hợp với quy định của Nghị định số 126/2024/NĐ-CP, cụ thể:</w:t>
      </w:r>
    </w:p>
    <w:p>
      <w:r>
        <w:t>Quyết định số 497/QĐ-UBND ngày 24/02/2011 của Chủ tịch UBND tỉnh về việc ủy quyền để Chủ tịch UBND cấp huyện quyết định đối với hội có phạm vi hoạt động trong xã.</w:t>
      </w:r>
    </w:p>
    <w:p>
      <w:r>
        <w:t>Quyết định số 138/QĐ-UBND ngày 21/01/2019 của Chủ tịch UBND tỉnh về việc ủy quyền Giám đốc Sở Nội vụ cho ý kiến đối với việc tổ chức Đại hội nhiệm kỳ và Đại hội bất thường của hội có phạm vi hoạt động trong tỉnh; trong huyện, thị xã, thành phố.</w:t>
      </w:r>
    </w:p>
    <w:p>
      <w:r>
        <w:t>- Đơn vị chủ trì: Sở Nội vụ.</w:t>
      </w:r>
    </w:p>
    <w:p>
      <w:r>
        <w:t>- Đơn vị phối hợp: Cơ quan chuyên môn thuộc UBND tỉnh.</w:t>
      </w:r>
    </w:p>
    <w:p>
      <w:r>
        <w:t>- Thời gian thực hiện: Đã thực hiện hoàn thành  [1].</w:t>
      </w:r>
    </w:p>
    <w:p>
      <w:r>
        <w:t>b) UBND các huyện, thị xã, thành phố chủ động thực hiện theo thẩm quyền quy định tại khoản 4 Điều 15 Nghị định số 126/2024/NĐ-CP, theo dõi, đôn đốc, hướng dẫn và giải đáp vướng mắc trong quá trình triển khai thực hiện Nghị định số 126/2024/NĐ-CP.</w:t>
      </w:r>
    </w:p>
    <w:p>
      <w:r>
        <w:t>- Đơn vị chủ trì: UBND cấp huyện.</w:t>
      </w:r>
    </w:p>
    <w:p>
      <w:r>
        <w:t>- Đơn vị phối hợp: Cơ quan đơn vị có liên quan.</w:t>
      </w:r>
    </w:p>
    <w:p>
      <w:r>
        <w:t>- Thời gian thực hiện: Từ ngày Nghị định số 126/2024/NĐ-CP có hiệu lực thi hành.</w:t>
      </w:r>
    </w:p>
    <w:p>
      <w:r>
        <w:t>c) Tham mưu UBND tỉnh ủy quyền Giám đốc Sở Nội vụ cho ý kiến đối với việc tổ chức Đại hội nhiệm kỳ và Đại hội bất thường của hội có phạm vi hoạt động trong tỉnh.</w:t>
      </w:r>
    </w:p>
    <w:p>
      <w:r>
        <w:t>- Đơn vị chủ trì: Sở Nội vụ.</w:t>
      </w:r>
    </w:p>
    <w:p>
      <w:r>
        <w:t>- Đơn vị phối hợp: Sở Tư pháp.</w:t>
      </w:r>
    </w:p>
    <w:p>
      <w:r>
        <w:t>- Thời gian thực hiện: Tháng 12 năm 2024.</w:t>
      </w:r>
    </w:p>
    <w:p>
      <w:r>
        <w:t>3. Rà soát, sửa đổi quy trình giải quyết thủ tục hành chính về hội:</w:t>
      </w:r>
    </w:p>
    <w:p>
      <w:r>
        <w:t>Căn cứ Quyết định số 780/QĐ-BNV ngày 05/11/2024 của Bộ trưởng Bộ Nội vụ về việc công bố thủ tục hành chính quy định tại Nghị định số 126/2024/NĐ-CP; sửa đổi, bổ sung các thủ tục hành chính về hội theo thẩm quyền.</w:t>
      </w:r>
    </w:p>
    <w:p>
      <w:r>
        <w:t>- Đơn vị chủ trì:</w:t>
      </w:r>
    </w:p>
    <w:p>
      <w:r>
        <w:t>+ Sở Nội vụ đối với cấp tỉnh.</w:t>
      </w:r>
    </w:p>
    <w:p>
      <w:r>
        <w:t>+ Phòng Nội vụ đối với cấp huyện, xã.</w:t>
      </w:r>
    </w:p>
    <w:p>
      <w:r>
        <w:t>- Đơn vị phối hợp: Sở Thông tin và Truyền thông, các sở, ngành, đơn vị liên quan.</w:t>
      </w:r>
    </w:p>
    <w:p>
      <w:r>
        <w:t>- Thời gian thực hiện: Tháng 12 năm 2024.</w:t>
      </w:r>
    </w:p>
    <w:p>
      <w:r>
        <w:t>4. Rà soát, sắp xếp tổ chức hội do Đảng, Nhà nước giao nhiệm vụ:</w:t>
      </w:r>
    </w:p>
    <w:p>
      <w:r>
        <w:t>Trên cơ sở quy định tại Phụ lục I Danh sách hội do Đảng, Nhà nước giao nhiệm vụ  (Kèm theo Nghị định số 126/2024/NĐ-CP)  để đảm bảo tính thống nhất, đồng bộ và đúng quy định trong công tác quản lý nhà nước về hội, UBND tỉnh rà soát, sắp xếp, sáp nhập, hợp nhất các hội có chức năng, nhiệm vụ tương đồng để đề xuất, kiến nghị số lượng hội quần chúng do Đảng, Nhà nước giao nhiệm vụ (trước đây gọi là Hội đặc thù) theo đúng chủ trương của Đảng và pháp luật hiện hành, UBND tỉnh trình Ban cán sự đảng UBND tỉnh đề xuất Ban Thường vụ Tỉnh ủy về số lượng các hội do Đảng, Nhà nước giao nhiệm vụ hoạt động trên địa bàn tỉnh cho phù hợp với tình hình thực tế của tỉnh (thay thế quy định về công nhận hội có tính chất đặc thù trên địa bàn tỉnh).</w:t>
      </w:r>
    </w:p>
    <w:p>
      <w:r>
        <w:t>- Đơn vị chủ trì: Sở Nội vụ.</w:t>
      </w:r>
    </w:p>
    <w:p>
      <w:r>
        <w:t>- Đơn vị phối hợp: Các tổ chức hội; các cơ quan chuyên môn thuộc UBND tỉnh.</w:t>
      </w:r>
    </w:p>
    <w:p>
      <w:r>
        <w:t>- Thời gian thực hiện: Quý II năm 2025.</w:t>
      </w:r>
    </w:p>
    <w:p>
      <w:r>
        <w:t>5. Giao nhiệm vụ cho hội do Đảng, Nhà nước giao nhiệm vụ:</w:t>
      </w:r>
    </w:p>
    <w:p>
      <w:r>
        <w:t>a) Đối với cấp tỉnh</w:t>
      </w:r>
    </w:p>
    <w:p>
      <w:r>
        <w:t>UBND tỉnh, Chủ tịch UBND tỉnh căn cứ quy định tại khoản 2 Điều 8 Nghị định số 126/2024/NĐ-CP hàng năm giao nhiệm vụ đối với hội hoạt động trong phạm vi tỉnh, huyện triển khai thực hiện.</w:t>
      </w:r>
    </w:p>
    <w:p>
      <w:r>
        <w:t>- Đơn vị chủ trì: Sở Nội vụ.</w:t>
      </w:r>
    </w:p>
    <w:p>
      <w:r>
        <w:t>- Đơn vị phối hợp: Các tổ chức hội; các cơ quan chuyên môn thuộc UBND tỉnh.</w:t>
      </w:r>
    </w:p>
    <w:p>
      <w:r>
        <w:t>- Thời gian thực hiện: Hằng năm.</w:t>
      </w:r>
    </w:p>
    <w:p>
      <w:r>
        <w:t>b) Đối với cấp huyện</w:t>
      </w:r>
    </w:p>
    <w:p>
      <w:r>
        <w:t>UBND, Chủ tịch UBND cấp huyện căn cứ quy định tại khoản 3 Điều 8 Nghị định số 26/2024/NĐ-CP hằng năm giao nhiệm vụ đối với hội hoạt động trong phạm vi huyện, xã triển khai thực hiện.</w:t>
      </w:r>
    </w:p>
    <w:p>
      <w:r>
        <w:t>- Đơn vị chủ trì: Phòng Nội vụ.</w:t>
      </w:r>
    </w:p>
    <w:p>
      <w:r>
        <w:t>- Đơn vị phối hợp: Các tổ chức hội; các cơ quan chuyên môn thuộc UBND cấp huyện.</w:t>
      </w:r>
    </w:p>
    <w:p>
      <w:r>
        <w:t>- Thời gian thực hiện: Hằng năm.</w:t>
      </w:r>
    </w:p>
    <w:p>
      <w:r>
        <w:t>c) Đối với cấp xã</w:t>
      </w:r>
    </w:p>
    <w:p>
      <w:r>
        <w:t>UBND, Chủ tịch UBND cấp xã căn cứ quy định tại khoản 4 Điều 8 Nghị định số 126/2024/NĐ-CP hàng năm giao nhiệm vụ cho các hội cấp xã triển khai thực hiện.</w:t>
      </w:r>
    </w:p>
    <w:p>
      <w:r>
        <w:t>- Đơn vị chủ trì: Công chức Văn phòng UBND cấp xã.</w:t>
      </w:r>
    </w:p>
    <w:p>
      <w:r>
        <w:t>- Đơn vị phối hợp: Các tổ chức hội; các cơ quan đơn vị liên quan.</w:t>
      </w:r>
    </w:p>
    <w:p>
      <w:r>
        <w:t>- Thời gian thực hiện: Hằng năm.</w:t>
      </w:r>
    </w:p>
    <w:p>
      <w:r>
        <w:t>6. Tham mưu sửa đổi Nghị quyết số 57/2012/NQ-HĐND ngày 06/7/2012 của HĐND tỉnh:</w:t>
      </w:r>
    </w:p>
    <w:p>
      <w:r>
        <w:t>Thực hiện việc rà soát các quy định tại Nghị quyết số 57/2012/NQ-HĐND ngày 06/7/2012 của HĐND tỉnh về việc quy định chế độ thù lao đối với người nghỉ hưu giữ chức danh lãnh đạo chuyên trách tại các hội có tính chất đặc thù trên địa bàn tỉnh để tham mưu HĐND tỉnh, UBND tỉnh quy định thực hiện chính sách, chế độ đối với người làm việc tại các hội do Đảng, Nhà nước giao nhiệm vụ.</w:t>
      </w:r>
    </w:p>
    <w:p>
      <w:r>
        <w:t>- Đơn vị chủ trì: Sở Nội vụ.</w:t>
      </w:r>
    </w:p>
    <w:p>
      <w:r>
        <w:t>- Đơn vị phối hợp: Sở Tư pháp; các cơ quan, đơn vị có liên quan.</w:t>
      </w:r>
    </w:p>
    <w:p>
      <w:r>
        <w:t>- Thời gian thực hiện: Sau khi Thủ tướng Chính phủ sửa đổi Quyết định số 30/2011/QĐ-TTg ngày 01/6/2011 về chế độ thù lao đối với người đã nghỉ hưu giữ chức danh lãnh đạo chuyên trách tại các hội.</w:t>
      </w:r>
    </w:p>
    <w:p>
      <w:r>
        <w:t>7. Nâng cao năng lực cho đội ngũ làm công tác quản lý hội ở các cơ quan chuyên môn thuộc UBND tỉnh, cấp huyện:</w:t>
      </w:r>
    </w:p>
    <w:p>
      <w:r>
        <w:t>Tổ chức tập huấn, bồi dưỡng nâng cao năng lực, chuyên môn nghiệp vụ cho người làm công tác quản lý hội.</w:t>
      </w:r>
    </w:p>
    <w:p>
      <w:r>
        <w:t>- Đơn vị chủ trì: Sở Nội vụ.</w:t>
      </w:r>
    </w:p>
    <w:p>
      <w:r>
        <w:t>- Đơn vị phối hợp: Các cơ quan, đơn vị liên quan, các tổ chức hội cấp tỉnh.</w:t>
      </w:r>
    </w:p>
    <w:p>
      <w:r>
        <w:t>- Thời gian thực hiện: Hằng năm.</w:t>
      </w:r>
    </w:p>
    <w:p>
      <w:r>
        <w:t>8. Thực hiện chính sách, chế độ đối với người làm việc tại hội do Đảng, Nhà nước giao nhiệm vụ:</w:t>
      </w:r>
    </w:p>
    <w:p>
      <w:r>
        <w:t>Tham mưu UBND tỉnh bố trí ngân sách thực hiện chính sách, chế độ đối với người làm việc tại hội quần chúng do Đảng, Nhà nước giao nhiệm vụ.</w:t>
      </w:r>
    </w:p>
    <w:p>
      <w:r>
        <w:t>- Đơn vị chủ trì: Sở Tài chính.</w:t>
      </w:r>
    </w:p>
    <w:p>
      <w:r>
        <w:t>- Đơn vị phối hợp: Sở Nội vụ và các cơ quan chuyên môn thuộc UBND tỉnh.</w:t>
      </w:r>
    </w:p>
    <w:p>
      <w:r>
        <w:t>- Thời gian thực hiện: Hằng năm.</w:t>
      </w:r>
    </w:p>
    <w:p>
      <w:r>
        <w:t>9. Rà soát các nội dung liên quan đến tổ chức và hoạt động của Hội:</w:t>
      </w:r>
    </w:p>
    <w:p>
      <w:r>
        <w:t>Các tổ chức hội (đã được công nhận là hội đặc thù) rà soát các quy định tại Nghị định số 126/2024/NĐ-CP, xác định các nhiệm vụ được Đảng, Nhà nước giao thường xuyên cho hội, căn cứ tiêu chí xác định hội do Đảng nhà nước giao nhiệm vụ tại khoản 2 Điều 37 Nghị định số 126/2024/NĐ-CP để đề xuất cấp có thẩm quyền công nhận hội được Đảng, Nhà nước giao nhiệm vụ.</w:t>
      </w:r>
    </w:p>
    <w:p>
      <w:r>
        <w:t>- Đơn vị chủ trì: Tổ chức hội các cấp.</w:t>
      </w:r>
    </w:p>
    <w:p>
      <w:r>
        <w:t>- Đơn vị phối hợp: Sở Nội vụ, phòng Nội vụ và các cơ quan chuyên môn thuộc UBND cấp tỉnh, cấp huyện.</w:t>
      </w:r>
    </w:p>
    <w:p>
      <w:r>
        <w:t>- Thời gian thực hiện: Tháng 12 năm 2024.</w:t>
      </w:r>
    </w:p>
    <w:p>
      <w:r>
        <w:t>10. Thực hiện quản lý nhà nước về công tác Hội:</w:t>
      </w:r>
    </w:p>
    <w:p>
      <w:r>
        <w:t>a) Theo dõi, đôn đốc, hướng dẫn và giải đáp vướng mắc trong quá trình triển khai thực hiện Nghị định số 126/2024/NĐ-CP.</w:t>
      </w:r>
    </w:p>
    <w:p>
      <w:r>
        <w:t>- Đơn vị chủ trì: Sở Nội vụ.</w:t>
      </w:r>
    </w:p>
    <w:p>
      <w:r>
        <w:t>- Đơn vị phối hợp: Cơ quan chuyên môn thuộc UBND tỉnh.</w:t>
      </w:r>
    </w:p>
    <w:p>
      <w:r>
        <w:t>- Thời gian thực hiện: Thường xuyên.</w:t>
      </w:r>
    </w:p>
    <w:p>
      <w:r>
        <w:t>b) Tổ chức kiểm tra việc thực hiện Nghị định số 126/2024/NĐ-CP tại các tổ chức hội, các sở, ngành, UBND cấp huyện.</w:t>
      </w:r>
    </w:p>
    <w:p>
      <w:r>
        <w:t>- Đơn vị chủ trì: Sở Nội vụ.</w:t>
      </w:r>
    </w:p>
    <w:p>
      <w:r>
        <w:t>- Đơn vị phối hợp: Các cơ quan, đơn vị có liên quan.</w:t>
      </w:r>
    </w:p>
    <w:p>
      <w:r>
        <w:t>- Thời gian thực hiện: Hằng năm.</w:t>
      </w:r>
    </w:p>
    <w:p>
      <w:r>
        <w:t>III. TỔ CHỨC THỰC HIỆN</w:t>
      </w:r>
    </w:p>
    <w:p>
      <w:r>
        <w:t>1. Trách nhiệm thực hiện:</w:t>
      </w:r>
    </w:p>
    <w:p>
      <w:r>
        <w:t>a) Sở Nội vụ:</w:t>
      </w:r>
    </w:p>
    <w:p>
      <w:r>
        <w:t>- Chủ trì, phối hợp với các cơ quan, đơn vị liên quan tham mưu UBND tỉnh tổ chức triển khai có hiệu quả Nghị định số 126/2024/NĐ-CP và Kế hoạch này trên địa bàn tỉnh.</w:t>
      </w:r>
    </w:p>
    <w:p>
      <w:r>
        <w:t>- Thường xuyên theo dõi, đôn đốc việc thực hiện Kế hoạch bảo đảm mục đích, yêu cầu đề ra; tổng hợp và báo cáo Bộ Nội vụ, UBND tỉnh về tình hình triển khai, các khó khăn, vướng mắc phát sinh trong quá trình thực hiện Nghị định số 126/2024/NĐ-CP và Kế hoạch này.</w:t>
      </w:r>
    </w:p>
    <w:p>
      <w:r>
        <w:t>b) Sở Tài chính:</w:t>
      </w:r>
    </w:p>
    <w:p>
      <w:r>
        <w:t>- Hướng dẫn các cơ quan chuyên môn thuộc UBND tỉnh thực hiện chính sách, chế độ đối với hội do Đảng, nhà nước giao nhiệm vụ theo đúng quy định.</w:t>
      </w:r>
    </w:p>
    <w:p>
      <w:r>
        <w:t>- Tham mưu UBND tỉnh bảo đảm ngân sách hỗ trợ thực hiện chính sách, chế độ đối với người làm việc tại hội do Đảng, Nhà nước giao nhiệm vụ năm 2024, xây dựng dự toán ngân sách năm 2025 để đảm bảo kinh phí chi cho nội dung này theo quy định của Luật Ngân sách nhà nước và các văn bản hướng dẫn thi hành.</w:t>
      </w:r>
    </w:p>
    <w:p>
      <w:r>
        <w:t>c) Cơ quan chuyên môn thuộc UBND tỉnh, UBND cấp huyện; các hội nói chung và hội quần chúng do Đảng, Nhà nước giao nhiệm vụ trong tỉnh:</w:t>
      </w:r>
    </w:p>
    <w:p>
      <w:r>
        <w:t>- Tổ chức triển khai, thực hiện các nội dung tại Kế hoạch, báo cáo kết quả về UBND tỉnh (thông qua Sở Nội vụ).</w:t>
      </w:r>
    </w:p>
    <w:p>
      <w:r>
        <w:t>- Rà soát toàn bộ văn bản của cơ quan, đơn vị liên quan đến chức năng, nhiệm vụ, quyền hạn và tổ chức, hoạt động của hội để sửa đổi, bổ sung hoặc đề nghị cơ quan có thẩm quyền sửa đổi, bổ sung kịp thời.</w:t>
      </w:r>
    </w:p>
    <w:p>
      <w:r>
        <w:t>2. Kinh phí thực hiện:</w:t>
      </w:r>
    </w:p>
    <w:p>
      <w:r>
        <w:t>Kinh phí thực hiện Kế hoạch này do ngân sách Nhà nước đảm bảo theo phân cấp quản lý ngân sách Nhà nước hiện hành và các nguồn tài chính hợp pháp khác.</w:t>
      </w:r>
    </w:p>
    <w:p>
      <w:r>
        <w:t>Nhận được Kế hoạch này, các cơ quan, đơn vị có liên quan nghiêm túc triển khai thực hiện. Trong quá trình tổ chức thực hiện Kế hoạch, nếu có khó khăn, vướng mắc, đề nghị các cơ quan, đơn vị phản ánh về Sở Nội vụ để tổng hợp, báo cáo UBND tỉnh xem xét, quyết định./.</w:t>
      </w:r>
    </w:p>
    <w:p>
      <w:r>
        <w:t>Nơi nhận:</w:t>
      </w:r>
    </w:p>
    <w:p>
      <w:r>
        <w:t>- Văn phòng Chính phủ (b/c);</w:t>
      </w:r>
    </w:p>
    <w:p>
      <w:r>
        <w:t>- Bộ Nội vụ (để b/c);</w:t>
      </w:r>
    </w:p>
    <w:p>
      <w:r>
        <w:t>- TT Tỉnh ủy, HĐND tỉnh (để b/c);</w:t>
      </w:r>
    </w:p>
    <w:p>
      <w:r>
        <w:t>- CT, các PCT UBND tỉnh;</w:t>
      </w:r>
    </w:p>
    <w:p>
      <w:r>
        <w:t>- Các sở, ban, ngành;</w:t>
      </w:r>
    </w:p>
    <w:p>
      <w:r>
        <w:t>- UBND các huyện, TX, TP;</w:t>
      </w:r>
    </w:p>
    <w:p>
      <w:r>
        <w:t>- Các Hội đặc thù;</w:t>
      </w:r>
    </w:p>
    <w:p>
      <w:r>
        <w:t>- Lãnh đạo VP UBND tỉnh;</w:t>
      </w:r>
    </w:p>
    <w:p>
      <w:r>
        <w:t>- Các Phòng thuộc VP UBND tỉnh;</w:t>
      </w:r>
    </w:p>
    <w:p>
      <w:r>
        <w:t>- TTCN&amp;CTTĐT tỉnh (để đăng tin);</w:t>
      </w:r>
    </w:p>
    <w:p>
      <w:r>
        <w:t>- Lưu: VT,TH (T.Ch 06b).</w:t>
      </w:r>
    </w:p>
    <w:p>
      <w:r>
        <w:t>CHỦ TỊCH</w:t>
      </w:r>
    </w:p>
    <w:p>
      <w:r>
        <w:t>Phạm Ngọc Nghị</w:t>
      </w:r>
    </w:p>
    <w:p>
      <w:r>
        <w:t>[1] Quyết định số 2807/QĐ-UBND ngày 06/11/2024 về việc bãi bỏ Quyết định số 497/QĐ-UBND ngày 24/02/2011 và Quyết định số 138/QĐ-UBND ngày 21/01/2019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