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211/KH-UBND triển khai Chương trình truyền thông "Vì an toàn giao thông Thủ đô"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211/KH-UBND</w:t>
      </w:r>
    </w:p>
    <w:p>
      <w:r>
        <w:t>Hà Nội, ngày 12 tháng 7 năm 2024</w:t>
      </w:r>
    </w:p>
    <w:p>
      <w:r>
        <w:t>KẾ HOẠCH</w:t>
      </w:r>
    </w:p>
    <w:p>
      <w:r>
        <w:t>TRIỂN KHAI CHƯƠNG TRÌNH TRUYỀN THÔNG “VÌ AN TOÀN GIAO THÔNG THỦ ĐÔ” NĂM 2024</w:t>
      </w:r>
    </w:p>
    <w:p>
      <w:r>
        <w:t>Tiếp tục thực hiện Chỉ thị số 23-CT/TW ngày 25/5/2023 của Ban Bí thư về tăng cường sự lãnh đạo của Đảng đối với công tác bảo đảm trật tự, an toàn giao thông trong tình hình mới; Nghị quyết số 149/NQ-CP ngày 21/9/2023 của Chính phủ về ban hành chương trình hành động của Chính phủ thực hiện Chỉ thị số 23-CT/TW ngày 25/5/2023 của Ban Bí thư Trung ương Đảng về tăng cường sự lãnh đạo của Đảng đối với công tác bảo đảm trật tự, an toàn giao thông trong tình hình mới; Nghị quyết số 48/NQ-CP ngày 05/4/2022 của Chính phủ về tăng cường bảo đảm trật tự, an toàn giao thông và chống ùn tắc giao thông giai đoạn 2022 - 2025; Quyết định số 2060/QĐ-TTg ngày 12/12/2020 của Thủ tướng Chính phủ về việc phê duyệt Chiến lược Quốc gia bảo đảm trật tự, an toàn giao thông đường bộ giai đoạn 2021 - 2030 và tầm nhìn đến năm 2045; Chỉ thị số 10/CT-TTg ngày 19/4/2023 của Thủ tướng Chính phủ về tăng cường công tác bảo đảm trật tự, an toàn giao thông đường bộ trong tình hình mới.</w:t>
      </w:r>
    </w:p>
    <w:p>
      <w:r>
        <w:t>Căn cứ Kế hoạch số 03/KH-UBND ngày 02/01/2024 của UBND Thành phố về công tác bảo đảm trật tự, an toàn giao thông trên địa bàn thành phố Hà Nội năm 2024; Kế hoạch số 62/KH-UBND ngày 15/2/2024 của UBND Thành phố về tăng cường công tác bảo đảm trật tự an toàn giao thông cho học sinh trong tình hình mới trên địa bàn thành phố Hà Nội.</w:t>
      </w:r>
    </w:p>
    <w:p>
      <w:r>
        <w:t>Ủy ban nhân dân thành phố Hà Nội ban hành Kế hoạch triển khai Chương trình truyền thông  “Vì an toàn giao thông Thủ đô” năm 2024  với những nội dung cụ thể như sau:</w:t>
      </w:r>
    </w:p>
    <w:p>
      <w:r>
        <w:t>I. MỤC ĐÍCH, YÊU CẦU</w:t>
      </w:r>
    </w:p>
    <w:p>
      <w:r>
        <w:t>1. Mục đích:</w:t>
      </w:r>
    </w:p>
    <w:p>
      <w:r>
        <w:t>- Tạo sự vào cuộc mạnh mẽ của cả hệ thống chính trị trong việc thực hiện công tác bảo đảm trật tự an toàn giao thông, giảm ùn tắc và tai nạn giao thông trên địa bàn thành phố Hà Nội năm 2024.</w:t>
      </w:r>
    </w:p>
    <w:p>
      <w:r>
        <w:t>- Đẩy mạnh công tác thông tin, tuyên truyền, phổ biến, giáo dục pháp luật về bảo đảm trật tự, an toàn giao thông theo chủ đề  “Thượng tôn pháp luật để xây dựng văn hóa giao thông an toàn”,  nâng cao ý thức của người dân khi tham gia giao thông, góp phần xây dựng trật tự, văn minh đô thị và bảo đảm trật tự, an toàn giao thông trên địa bàn thành phố Hà Nội.</w:t>
      </w:r>
    </w:p>
    <w:p>
      <w:r>
        <w:t>- Từng bước xây dựng, bồi đắp văn hóa giao thông trong thanh, thiếu niên; đặc biệt là học sinh các cấp trên địa bàn Thành phố.</w:t>
      </w:r>
    </w:p>
    <w:p>
      <w:r>
        <w:t>2. Yêu cầu:</w:t>
      </w:r>
    </w:p>
    <w:p>
      <w:r>
        <w:t>- Tăng cường công tác Lãnh đạo, chỉ đạo của các Sở, ban, ngành Thành phố, UBND các quận, huyện, thị xã trong việc thực hiện các nhiệm vụ, giải pháp giảm thiểu ùn tắc giao thông và tai nạn giao thông trên địa bàn và thực hiện Năm an toàn giao thông 2024 với chủ “Thượng tôn pháp luật để xây dựng văn hóa giao thông an toàn”.</w:t>
      </w:r>
    </w:p>
    <w:p>
      <w:r>
        <w:t>- Cán bộ, đảng viên, công chức, viên chức và người lao động trong các cơ quan, đơn vị thuộc thành phố Hà Nội phải gương mẫu đi đầu trong việc chấp hành các quy định của pháp luật về trật tự, an toàn giao thông, đặc biệt thực hiện nghiêm túc  “đã uống rượu, bia không lái xe” , xây dựng văn hóa giao thông an toàn trên địa bàn Thủ đô Hà Nội.</w:t>
      </w:r>
    </w:p>
    <w:p>
      <w:r>
        <w:t>- Các Sở, ban, ngành Thành phố, UBND các quận, huyện, thị xã và các đơn vị có liên quan bám sát nội dung của Kế hoạch để tổ chức triển khai các hoạt động bảo đảm hiệu quả, tiến độ và chất lượng theo yêu cầu.</w:t>
      </w:r>
    </w:p>
    <w:p>
      <w:r>
        <w:t>- Đẩy mạnh thông tin, tuyên truyền bằng nhiều hình thức; biểu dương các tổ chức, cá nhân điển hình có nhiều đóng góp cho Chương trình truyền thông “Vì an toàn giao thông Thủ đô”; phê phán những hành vi vi phạm pháp luật về trật tự, an toàn giao thông.</w:t>
      </w:r>
    </w:p>
    <w:p>
      <w:r>
        <w:t>- Thực hiện nghiêm túc các quy định của pháp luật trong quá trình tổ chức triển khai Chương trình truyền thông “Vì an toàn giao thông Thủ đô” theo chủ đề của năm 2024.</w:t>
      </w:r>
    </w:p>
    <w:p>
      <w:r>
        <w:t>- Chương trình truyền thông “Vì an toàn giao thông Thủ đô” năm 2024 tổ chức phải đổi mới, đảm bảo hiệu quả, thiết thực và tạo được sức lan tỏa đến người dân và các đối tượng dự thi.</w:t>
      </w:r>
    </w:p>
    <w:p>
      <w:r>
        <w:t>II. NỘI DUNG KẾ HOẠCH</w:t>
      </w:r>
    </w:p>
    <w:p>
      <w:r>
        <w:t>1. Tổ chức Cuộc thi về công tác đảm bảo trật tự, an toàn giao thông:</w:t>
      </w:r>
    </w:p>
    <w:p>
      <w:r>
        <w:t>- Tổ chức thi cuộc thi trắc nghiệm tìm hiểu các quy định của pháp luật về đảm bảo trật tự an toàn giao thông.</w:t>
      </w:r>
    </w:p>
    <w:p>
      <w:r>
        <w:t>- Tổ chức cuộc thi viết về xây dựng văn hóa giao thông; gương điển hình tiên tiến trong đảm bảo trật tự, an toàn giao thông; đề xuất giải pháp, hoặc sáng kiến về giảm thiểu ùn tắc, tai nạn giao thông trên địa bàn Thủ đô.</w:t>
      </w:r>
    </w:p>
    <w:p>
      <w:r>
        <w:t>(Nội dung chi tiết của các cuộc thi được Ban Tổ chức quy định chi tiết tại Thể lệ cuộc thi).</w:t>
      </w:r>
    </w:p>
    <w:p>
      <w:r>
        <w:t>2. Tổ chức các sự kiện truyền thông trong dịp Lễ tổng kết, trao giải và phát động cuộc thi:</w:t>
      </w:r>
    </w:p>
    <w:p>
      <w:r>
        <w:t>- Tổ chức treo phướn, biển, bảng tuyên truyền về an toàn giao thông trên hệ thống giao thông của Thành phố; tuyên truyền Chương trình truyền thông trên một số tuyến phố của Hà Nội; treo banner tuyên truyền trên ấn phẩm điện tử của Báo Kinh tế và Đô thị; trên chuyên trang giaothonghanoi.kinhtedothi.vn</w:t>
      </w:r>
    </w:p>
    <w:p>
      <w:r>
        <w:t>- Tổ chức sự kiện gắn với trao giải Vòng của Cuộc thi; Tổ chức treo băng rôn, phướn vào dịp phát động Chương trình, tháng cao điểm An toàn giao thông cho học sinh đến trường (tháng 9 hàng năm), dịp Tổng kết và trao giải Cuộc thi và các sự kiện khác của Chương trình truyền thông.</w:t>
      </w:r>
    </w:p>
    <w:p>
      <w:r>
        <w:t>3. Vận hành chuyên trang  giaothonghanoi.kinhtedothi.vn:</w:t>
      </w:r>
    </w:p>
    <w:p>
      <w:r>
        <w:t>- Tổ chức xuất bản chuyên trang Giao thông Hà Nội để tuyên truyền chính sách, quy định của pháp luật về an toàn giao thông của Trung ương và thành phố Hà Nội.</w:t>
      </w:r>
    </w:p>
    <w:p>
      <w:r>
        <w:t>- Đăng tải các bài viết, đưa video, hình ảnh về những gương điển hình tiên tiến trong việc bảo đảm trật tự, an toàn giao thông.</w:t>
      </w:r>
    </w:p>
    <w:p>
      <w:r>
        <w:t>- Phê phán những hành vi xấu, gây mất trật tự, an toàn giao thông; thực hiện việc tương tác thông tin giữa chuyên trang với một số trang mạng xã hội khác để kiên trì xây dựng văn hóa giao thông trên địa bàn Thành phố.</w:t>
      </w:r>
    </w:p>
    <w:p>
      <w:r>
        <w:t>- Đẩy mạnh thông tin, tuyên truyền về Chương trình truyền thông “Vì an toàn giao thông Thủ đô” năm 2024.</w:t>
      </w:r>
    </w:p>
    <w:p>
      <w:r>
        <w:t>III. CÔNG TÁC KHEN THƯỞNG</w:t>
      </w:r>
    </w:p>
    <w:p>
      <w:r>
        <w:t>1. Ban Tổ chức Chương trình:</w:t>
      </w:r>
    </w:p>
    <w:p>
      <w:r>
        <w:t>Phối hợp với các đơn vị liên quan tham mưu, rà soát, phát hiện, đề xuất, biểu dương và tham mưu trình UBND thành phố Hà Nội tặng Bằng khen của Chủ tịch UBND Thành phố khen thưởng kịp thời đối với các tập thể, cá nhân có thành tích xuất sắc tiêu biểu trong công tác chỉ đạo, tổ chức thực hiện, tham gia tài trợ, đồng hành cùng Chương trình truyền thông “Vì an toàn giao thông Thủ đô” năm 2024 trên địa bàn thành phố Hà Nội.</w:t>
      </w:r>
    </w:p>
    <w:p>
      <w:r>
        <w:t>2. Cơ quan thường trực Chương trình:</w:t>
      </w:r>
    </w:p>
    <w:p>
      <w:r>
        <w:t>Xây dựng các tiêu chí khen thưởng và thống nhất với Ban Thi đua - Khen thưởng Thành phố để ban hành hướng dẫn khen thưởng tổng hợp, thẩm định hồ sơ, thành tích và thực hiện quy trình, trình UBND Thành phố khen thưởng các tập thể, cá nhân theo quy định.</w:t>
      </w:r>
    </w:p>
    <w:p>
      <w:r>
        <w:t>IV. TỔ CHỨC THỰC HIỆN</w:t>
      </w:r>
    </w:p>
    <w:p>
      <w:r>
        <w:t>1. Ban Tổ chức Chương trình truyền thông “Vì an toàn giao thông Thủ đô” năm 2024:</w:t>
      </w:r>
    </w:p>
    <w:p>
      <w:r>
        <w:t>Ban hành, phổ biến rộng rãi Kế hoạch, thành lập Ban Thư ký chương trình truyền thông; ban hành thể lệ Cuộc thi; đẩy mạnh tuyên truyền pháp luật về trật tự, an toàn giao thông trên báo chí, trên các tuyến đường, phố dưới hình thức phù hợp trong dịp phát động, lễ tổng kết và trao giải Cuộc thi và các đợt cao điểm khác.</w:t>
      </w:r>
    </w:p>
    <w:p>
      <w:r>
        <w:t>- Phối hợp với các cơ quan, đơn vị liên quan tổ chức phát động, tổng kết Chương trình truyền thông “Vì an toàn giao thông Thủ đô” năm 2024 và báo cáo kết quả thực hiện về UBND Thành phố.</w:t>
      </w:r>
    </w:p>
    <w:p>
      <w:r>
        <w:t>2. Báo Kinh tế và Đô thị (đơn vị chủ trì):</w:t>
      </w:r>
    </w:p>
    <w:p>
      <w:r>
        <w:t>- Là cơ quan thường trực, có trách nhiệm phối hợp với các sở, ban, ngành, UBND các quận, huyện, thị xã và các đơn vị liên quan, các doanh nghiệp tổ chức triển khai Chương trình truyền thông “Vì an toàn giao thông Thủ đô” năm 2024.</w:t>
      </w:r>
    </w:p>
    <w:p>
      <w:r>
        <w:t>- Xây dựng dự thảo kế hoạch chương trình và quyết định thành lập Ban Tổ chức để triển khai thực hiện Chương trình truyền thông “Vì an toàn giao thông Thủ đô” năm 2024 trình UBND thành phố Hà Nội xem xét ban hành.</w:t>
      </w:r>
    </w:p>
    <w:p>
      <w:r>
        <w:t>- Phối hợp với các cơ quan liên quan thành lập Ban Thư ký, xây dựng Thể lệ các cuộc thi của Chương trình.</w:t>
      </w:r>
    </w:p>
    <w:p>
      <w:r>
        <w:t>- Báo cáo và xin ý kiến chỉ đạo của UBND Thành phố về tổ chức thực hiện Kế hoạch triển khai Chương trình truyền thông “Vì an toàn giao thông Thủ đô năm 2024” và kinh phí tài trợ cho Chương trình.</w:t>
      </w:r>
    </w:p>
    <w:p>
      <w:r>
        <w:t>- Ký thỏa thuận hợp tác giữa Báo Kinh tế và Đô thị với các đơn vị, tổ chức, doanh nghiệp phối hợp tổ chức và tham gia tài trợ Chương trình truyền thông “Vì an toàn giao thông Thủ đô” năm 2024.</w:t>
      </w:r>
    </w:p>
    <w:p>
      <w:r>
        <w:t>- Thông báo rộng rãi kế hoạch, thể lệ Cuộc thi trên Báo Kinh tế và Đô thị  (báo in và báo điện tử) , tuyên truyền về nội dung của Chương trình trên các báo chí khác và các cơ quan đơn vị liên quan.</w:t>
      </w:r>
    </w:p>
    <w:p>
      <w:r>
        <w:t>- Phối hợp với Sở Giáo dục và Đào tạo tổ chức Cuộc thi về an toàn giao thông cho học sinh trên địa bàn thành phố Hà Nội.</w:t>
      </w:r>
    </w:p>
    <w:p>
      <w:r>
        <w:t>- Phối hợp với Ban Thi đua Khen thưởng Thành phố, Sở Giao thông vận tải, Văn phòng Ban An toàn giao thông Thành phố, Phòng Cảnh sát giao thông - Công an thành phố Hà Nội đề xuất các tập thể, cá nhân có thành tích xuất sắc trong quá trình tổ chức triển khai thực hiện Chương trình truyền thông Vì an toàn giao thông Thủ đô năm 2024, trình UBND Thành phố biểu dương, khen thưởng.</w:t>
      </w:r>
    </w:p>
    <w:p>
      <w:r>
        <w:t>- Phối hợp với Sở Văn hóa và Thể thao, Sở Giáo dục và Đào tạo tổ chức các hoạt động truyền thông, tuyên truyền về Chương trình truyền thông “Vì an toàn giao thông Thủ đô” năm 2024 trong dịp Phát động, Lễ tổng kết và trao giải Cuộc thi.</w:t>
      </w:r>
    </w:p>
    <w:p>
      <w:r>
        <w:t>- Phối hợp với Thành đoàn Hà Nội để tổ chức các hoạt động truyền thông, tuyên truyền về Chương trình tại các trường học, đoàn viên thanh niên khối sở, ngành, quận, huyện, thị xã trên địa bàn thành phố Hà Nội tích cực tham gia Cuộc thi.</w:t>
      </w:r>
    </w:p>
    <w:p>
      <w:r>
        <w:t>- Thường xuyên báo cáo tiến độ thực hiện kế hoạch và kịp thời xin ý kiến chỉ đạo của UBND thành phố Hà Nội và các đơn vị có liên quan về tổ chức Cuộc thi.</w:t>
      </w:r>
    </w:p>
    <w:p>
      <w:r>
        <w:t>3. Đề nghị Ban Tuyên giáo Thành ủy:</w:t>
      </w:r>
    </w:p>
    <w:p>
      <w:r>
        <w:t>- Cử thành viên tham gia Ban Tổ chức, Ban Thư ký Chương trình.</w:t>
      </w:r>
    </w:p>
    <w:p>
      <w:r>
        <w:t>- Chỉ đạo hệ thống tuyên giáo từ Thành phố tới cơ sở và các cơ quan thông tấn, báo chí trên địa bàn thành phố Hà Nội tích cực tuyên truyền về công tác bảo đảm trật tự, an toàn giao thông, tích cực ủng hộ, tuyên truyền cho Chương trình truyền thông “Vì an toàn giao thông Thủ đô” năm 2024.</w:t>
      </w:r>
    </w:p>
    <w:p>
      <w:r>
        <w:t>4. Sở Giao thông vận tải:</w:t>
      </w:r>
    </w:p>
    <w:p>
      <w:r>
        <w:t>- Cử thành viên tham gia Ban Tổ chức Chương trình.</w:t>
      </w:r>
    </w:p>
    <w:p>
      <w:r>
        <w:t>- Phối hợp với Báo Kinh tế và Đô thị, Công an Thành phố và các đơn vị liên quan xây dựng Thể lệ cuộc thi.</w:t>
      </w:r>
    </w:p>
    <w:p>
      <w:r>
        <w:t>- Phối hợp với Báo Kinh tế &amp; Đô thị và các đơn vị có liên quan xem xét, bình chọn tổ chức, cá nhân có thành tích xuất sắc trong triển khai thực hiện Chương trình truyền thông “Vì an toàn giao thông Thủ đô” năm 2024 trình Thành phố biểu dương, khen thưởng.</w:t>
      </w:r>
    </w:p>
    <w:p>
      <w:r>
        <w:t>- Phối hợp với Báo Kinh tế và Đô thị thực hiện, cung cấp thông tin để vận hành trang thông tin điện tử  giaothonghanoi.kinhtedothi.vn.</w:t>
      </w:r>
    </w:p>
    <w:p>
      <w:r>
        <w:t>- Bố trí một phần kinh phí từ ngân sách Thành phố đế triển khai thực hiện Kế hoạch Chương trình truyền thông “Vì an toàn giao thông Thủ đô” năm 2024.</w:t>
      </w:r>
    </w:p>
    <w:p>
      <w:r>
        <w:t>5. Văn phòng Ban An toàn giao thông thành phố Hà Nội:</w:t>
      </w:r>
    </w:p>
    <w:p>
      <w:r>
        <w:t>- Cử thành viên tham gia Ban Tổ chức, Ban Thư ký Chương trình.</w:t>
      </w:r>
    </w:p>
    <w:p>
      <w:r>
        <w:t>- Phối hợp với Báo Kinh tế và Đô thị thực hiện, cung cấp thông tin để vận hành trang thông tin điện tử  giaothonghanoi.kinhtedothi.vn.</w:t>
      </w:r>
    </w:p>
    <w:p>
      <w:r>
        <w:t>- Phối hợp với Báo Kinh tế và Đô thị triển khai thực hiện Kế hoạch, tổng hợp báo cáo UBND Thành phố theo quy định.</w:t>
      </w:r>
    </w:p>
    <w:p>
      <w:r>
        <w:t>- Phối hợp với Báo Kinh tế &amp; Đô thị và các đơn vị có liên quan xem xét, bình chọn tổ chức, cá nhân có thành tích xuất sắc trong triển khai thực hiện Chương trình truyền thông “Vì an toàn giao thông Thủ đô” năm 2024 trình Thành phố biểu dương, khen thưởng.</w:t>
      </w:r>
    </w:p>
    <w:p>
      <w:r>
        <w:t>6. Sở Giáo dục và Đào tạo:</w:t>
      </w:r>
    </w:p>
    <w:p>
      <w:r>
        <w:t>- Cử thành viên tham gia Ban Tổ chức, Ban Thư ký Chương trình.</w:t>
      </w:r>
    </w:p>
    <w:p>
      <w:r>
        <w:t>- Triển khai Kế hoạch đến các cơ sở giáo dục trong toàn ngành; chỉ đạo các trường học trên địa bàn tích cực tham dự Chương trình, trong đó tập trung vào Cuộc thi trên internet về phần thi trắc nghiệm và các nội dung về xây dựng văn hóa giao thông; hiến kế, đề xuất giải pháp giảm ùn tắc và tai nạn giao thông trong học sinh, sinh viên...</w:t>
      </w:r>
    </w:p>
    <w:p>
      <w:r>
        <w:t>7. Công an thành phố Hà Nội chỉ đạo Phòng Cảnh sát giao thông:</w:t>
      </w:r>
    </w:p>
    <w:p>
      <w:r>
        <w:t>- Cử thành viên tham gia Ban Tổ chức, Ban Thư ký chương trình.</w:t>
      </w:r>
    </w:p>
    <w:p>
      <w:r>
        <w:t>- Triển khai Kế hoạch Chương trình truyền thông “Vì an toàn giao thông Thủ đô” năm 2024 đến toàn bộ cán bộ, chiến sĩ trong ngành.</w:t>
      </w:r>
    </w:p>
    <w:p>
      <w:r>
        <w:t>- Phối hợp với Báo Kinh tế và Đô thị, Sở Giao thông vận tải và các đơn vị liên quan xây dựng Thể lệ và nội dung triển khai thực hiện Chương trình truyền thông “Vì an toàn giao thông Thủ đô”.</w:t>
      </w:r>
    </w:p>
    <w:p>
      <w:r>
        <w:t>- Phối hợp, cung cấp thông tin cho Chuyên trang Giao thông Hà Nội.</w:t>
      </w:r>
    </w:p>
    <w:p>
      <w:r>
        <w:t>8. Sở Thông tin và Truyền thông:</w:t>
      </w:r>
    </w:p>
    <w:p>
      <w:r>
        <w:t>- Cử thành viên tham gia Ban Tổ chức Chương trình.</w:t>
      </w:r>
    </w:p>
    <w:p>
      <w:r>
        <w:t>- Phối hợp với các cơ quan báo chí Trung ương, địa phương và Hà Nội; chỉ đạo hệ thống thông tin cơ sở tăng cường tuyên truyền, phổ biến giáo dục pháp luật về bảo đảm trật tự an toàn giao thông trên địa bàn Thành phố và Chương trình truyền thông “Vì an toàn giao thông Thủ đô” năm 2024.</w:t>
      </w:r>
    </w:p>
    <w:p>
      <w:r>
        <w:t>9. Sở Nội vụ (Ban Thi đua - Khen thưởng Thành phố):</w:t>
      </w:r>
    </w:p>
    <w:p>
      <w:r>
        <w:t>- Cử thành viên tham gia Ban Tổ chức Chương trình.</w:t>
      </w:r>
    </w:p>
    <w:p>
      <w:r>
        <w:t>- Phối hợp, hướng dẫn Báo Kinh tế và Đô thị, Sở Giao thông vận tải, Văn phòng Ban An toàn giao thông Thành phố và các đơn vị liên quan để tổ chức bình chọn tập thể, cá nhân có thành tích xuất sắc trong triển khai thực hiện Chương trình truyền thông “Vì an toàn giao thông Thủ đô” năm 2024 trình UBND Thành phố biểu dương, khen thưởng.</w:t>
      </w:r>
    </w:p>
    <w:p>
      <w:r>
        <w:t>10. Sở Văn hóa và Thể thao:</w:t>
      </w:r>
    </w:p>
    <w:p>
      <w:r>
        <w:t>- Cử thành viên tham gia Ban tổ chức Chương trình.</w:t>
      </w:r>
    </w:p>
    <w:p>
      <w:r>
        <w:t>- Phối hợp với Báo Kinh tế và Đô thị triển khai các hoạt động tuyên truyền Chương trình truyền thông “Vì an toàn giao thông Thủ đô” năm 2024 trong dịp phát động, Lễ tổng kết và trao giải Cuộc thi.</w:t>
      </w:r>
    </w:p>
    <w:p>
      <w:r>
        <w:t>11. Đề nghị Đảng ủy khối các trường Đại học, Cao đẳng Hà Nội:</w:t>
      </w:r>
    </w:p>
    <w:p>
      <w:r>
        <w:t>- Cử thành viên tham gia Ban Tổ chức Chương trình.</w:t>
      </w:r>
    </w:p>
    <w:p>
      <w:r>
        <w:t>- Phối hợp với Báo Kinh tế và Đô thị triển khai các hoạt động tuyên truyền Chương trình truyền thông “Vì an toàn giao thông Thủ đô” năm 2024.</w:t>
      </w:r>
    </w:p>
    <w:p>
      <w:r>
        <w:t>- Chỉ đạo, đôn đốc cán bộ giảng viên, sinh viên các trường đại học, cao đẳng tích cực tham gia Chương trình; trong đó tập trung vào Cuộc thi viết với các nội dung về xây dựng văn hóa giao thông, đề xuất giải pháp giảm ùn tắc và tai nạn giao thông trong học sinh, sinh viên...</w:t>
      </w:r>
    </w:p>
    <w:p>
      <w:r>
        <w:t>12. Đề nghị Thành đoàn Hà Nội:</w:t>
      </w:r>
    </w:p>
    <w:p>
      <w:r>
        <w:t>- Cử thành viên tham gia Ban Tổ chức Chương trình.</w:t>
      </w:r>
    </w:p>
    <w:p>
      <w:r>
        <w:t>- Phối hợp với Báo Kinh tế và Đô thị triển khai các hoạt động tuyên truyền Chương trình truyền thông “Vì an toàn giao thông Thủ đô” năm 2024.</w:t>
      </w:r>
    </w:p>
    <w:p>
      <w:r>
        <w:t>- Chỉ đạo, đôn đốc đoàn thanh niên khối sở, ban, ngành, quận, huyện, thị xã, các trường đại học, cao đẳng tích cực tham gia Chương trình, trong đó tập trung vào cuộc thi trên internet về phần thi trắc nghiệm và các nội dung về xây dựng văn hóa giao thông; đề xuất giải pháp giảm ùn tắc và tai nạn giao thông trong học sinh, sinh viên.</w:t>
      </w:r>
    </w:p>
    <w:p>
      <w:r>
        <w:t>13. Sở Tài chính:</w:t>
      </w:r>
    </w:p>
    <w:p>
      <w:r>
        <w:t>- Cử thành viên tham gia Ban Tổ chức Chương trình.</w:t>
      </w:r>
    </w:p>
    <w:p>
      <w:r>
        <w:t>- Trên cơ sở đề xuất của đơn vị, tham mưu UBND Thành phố trình HĐND Thành phố bố trí kinh phí chi thường xuyên từ nguồn ngân sách Thành phố để triển khai thực hiện Kế hoạch Chương trình truyền thông “Vì an toàn giao thông Thủ đô” năm 2024 theo quy định.</w:t>
      </w:r>
    </w:p>
    <w:p>
      <w:r>
        <w:t>14. Đề nghị Ủy ban MTTQ Thành phố và các tổ chính trị - xã hội Thành phố:</w:t>
      </w:r>
    </w:p>
    <w:p>
      <w:r>
        <w:t>- Đẩy mạnh công tác tuyên truyền, vận động cán bộ, hội viên, đoàn viên và nhân dân tự giác chấp hành các quy định của pháp luật về trật tự, an toàn giao thông; tích cực sử dụng phương tiện giao thông công cộng để giảm ùn tắc giao thông và giảm ô nhiễm môi trường.</w:t>
      </w:r>
    </w:p>
    <w:p>
      <w:r>
        <w:t>15. UBND các quận, huyện, thị xã:</w:t>
      </w:r>
    </w:p>
    <w:p>
      <w:r>
        <w:t>- Phối hợp với Báo Kinh tế và Đô thị triển khai công tác tuyên truyền, phổ biến Kế hoạch Chương trình truyền thông “Vì an toàn giao thông Thủ đô” năm 2024 đến cán bộ, công chức, viên chức và người dân trên địa bàn; bố trí kinh phí tuyên truyền cho Chương trình; chỉ đạo các đơn vị trực thuộc, liên quan ủng hộ Chương trình (ủng hộ tài trợ, huy động lực lượng tham gia Lễ Tổng kết và trao giải Cuộc thi).</w:t>
      </w:r>
    </w:p>
    <w:p>
      <w:r>
        <w:t>- Chỉ đạo Phòng Giáo dục và đào tạo, các trường học trên địa bàn tích cực tham gia Cuộc thi; tổng hợp, báo cáo Sở Giáo dục và Đào tạo danh sách các trường, số lượng học sinh tham gia Cuộc thi.</w:t>
      </w:r>
    </w:p>
    <w:p>
      <w:r>
        <w:t>16. Đài Phát thanh và Truyền hình Hà Nội:</w:t>
      </w:r>
    </w:p>
    <w:p>
      <w:r>
        <w:t>- Phối hợp với Báo Kinh tế và Đô thị tăng cường tuyên truyền về Chương trình truyền thông “Vì an toàn giao thông Thủ đô” năm 2024, các nội dung về công tác bảo đảm trật tự, an toàn giao thông trên địa bàn Thành phố.</w:t>
      </w:r>
    </w:p>
    <w:p>
      <w:r>
        <w:t>- Phối hợp với Báo Kinh tế và Đô thị cùng các đơn vị liên quan tổ chức Lễ tổng kết và trao thưởng Chương trình.</w:t>
      </w:r>
    </w:p>
    <w:p>
      <w:r>
        <w:t>17. Đề nghị các doanh nghiệp ngành giao thông vận tải của Thành phố:  Tổng Công ty Vận tải Hà Nội, Hiệp hội vận tải thành phố Hà Nội; Hiệp hội taxi Hà Nội,... đồng hành, tham gia Chương trình.</w:t>
      </w:r>
    </w:p>
    <w:p>
      <w:r>
        <w:t>V. KINH PHÍ THỰC HIỆN</w:t>
      </w:r>
    </w:p>
    <w:p>
      <w:r>
        <w:t>Kinh phí tổ chức Chương trình truyền thông “Vì an toàn giao thông Thủ đô” năm 2024 được sử dụng từ các nguồn sau:</w:t>
      </w:r>
    </w:p>
    <w:p>
      <w:r>
        <w:t>a) Nguồn ngân sách Thành phố:</w:t>
      </w:r>
    </w:p>
    <w:p>
      <w:r>
        <w:t>- Giao Sở Giao thông Vận tải (cơ quan thường trực Ban ATGT Thành phố) bố trí một phần kinh phí cho công tác tổ chức chương trình và cho Cuộc thi theo dự toán.</w:t>
      </w:r>
    </w:p>
    <w:p>
      <w:r>
        <w:t>b) Nguồn kinh phí do Báo Kinh tế và Đô thị huy động từ các nhà tài trợ theo hình thức xã hội hóa và các nguồn hợp pháp khác theo quy định của pháp luật để tổ chức triển khai Chương trình.</w:t>
      </w:r>
    </w:p>
    <w:p>
      <w:r>
        <w:t>Trên đây là Kế hoạch triển khai Chương trình truyền thông “Vì an toàn giao thông Thủ đô năm 2024”. Trong quá trình tổ chức thực hiện, nếu có khó khăn, vướng mắc, Ban Tổ chức Chương trình kịp thời báo cáo UBND Thành phố Hà Nội xem xét, giải quyết theo quy định./.</w:t>
      </w:r>
    </w:p>
    <w:p>
      <w:r>
        <w:t>Nơi nhận:</w:t>
      </w:r>
    </w:p>
    <w:p>
      <w:r>
        <w:t>- Thủ tướng Chính phủ;  (để báo cáo)</w:t>
      </w:r>
    </w:p>
    <w:p>
      <w:r>
        <w:t>- Đ/c Bí thư Thành ủy;  (để báo cáo)</w:t>
      </w:r>
    </w:p>
    <w:p>
      <w:r>
        <w:t>- Ủy ban ATGT Quốc gia;  (để báo cáo)</w:t>
      </w:r>
    </w:p>
    <w:p>
      <w:r>
        <w:t>- Thường trực Thành ủy;  (để báo cáo)</w:t>
      </w:r>
    </w:p>
    <w:p>
      <w:r>
        <w:t>- Thường trực HĐNDTP;  (để báo cáo)</w:t>
      </w:r>
    </w:p>
    <w:p>
      <w:r>
        <w:t>- Đ/c Chủ tịch UBND TP;  (để báo cáo)</w:t>
      </w:r>
    </w:p>
    <w:p>
      <w:r>
        <w:t>- Các đ/c PCT UBNDTP;</w:t>
      </w:r>
    </w:p>
    <w:p>
      <w:r>
        <w:t>- Ban Tuyên giáo Thành ủy;</w:t>
      </w:r>
    </w:p>
    <w:p>
      <w:r>
        <w:t>- UB MTTQ và các tổ chức chính trị - xã hội Thành phố;</w:t>
      </w:r>
    </w:p>
    <w:p>
      <w:r>
        <w:t>- ĐUK các trường Đại học, cao đẳng Hà Nội;</w:t>
      </w:r>
    </w:p>
    <w:p>
      <w:r>
        <w:t>- Công an Thành phố;</w:t>
      </w:r>
    </w:p>
    <w:p>
      <w:r>
        <w:t>- Các Sở: GTVT, Giáo dục và Đào tạo, Tài chính, Văn hóa và Thể thao, Thông tin và Truyền thông;</w:t>
      </w:r>
    </w:p>
    <w:p>
      <w:r>
        <w:t>- Ban Thi đua Khen thưởng TP;</w:t>
      </w:r>
    </w:p>
    <w:p>
      <w:r>
        <w:t>- UBND các quận, huyện, thị xã;</w:t>
      </w:r>
    </w:p>
    <w:p>
      <w:r>
        <w:t>- Tổng Công ty vận tải Hà Nội;</w:t>
      </w:r>
    </w:p>
    <w:p>
      <w:r>
        <w:t>- Các Hiệp hội: Vận tải thành phố Hà Nội, Taxi Hà Nội;</w:t>
      </w:r>
    </w:p>
    <w:p>
      <w:r>
        <w:t>- Các Báo: Kinh tế và Đô thị, HàNộimới, Tuổi trẻ Thủ đô, Phụ nữ Thủ đô, Phân xã HN, An ninh Thủ đô, Đài PT&amp;TH Hà Nội;</w:t>
      </w:r>
    </w:p>
    <w:p>
      <w:r>
        <w:t>- VPUBTP: CVP, PCVP Võ Tuấn Anh, ĐT, TH, KGVX, NC;</w:t>
      </w:r>
    </w:p>
    <w:p>
      <w:r>
        <w:t>- Lưu: VT, ĐT.</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