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2023 thực hiện Nghị định 53/2022/NĐ-CP hướng dẫn Luật An ninh mạng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210/KH-UBND</w:t>
      </w:r>
    </w:p>
    <w:p>
      <w:r>
        <w:t>Sơn La, ngày 24 tháng 8 năm 2023</w:t>
      </w:r>
    </w:p>
    <w:p>
      <w:r>
        <w:t>KẾ HOẠCH</w:t>
      </w:r>
    </w:p>
    <w:p>
      <w:r>
        <w:t>TRIỂN KHAI THỰC HIỆN NGHỊ ĐỊNH SỐ 53/2022/NĐ-CP NGÀY 15/8/2022 CỦA CHÍNH PHỦ QUY ĐỊNH CHI TIẾT MỘT SỐ ĐIỀU CỦA LUẬT AN NINH MẠNG TRÊN ĐỊA BÀN TỈNH SƠN LA</w:t>
      </w:r>
    </w:p>
    <w:p>
      <w:r>
        <w:t>Thực hiện Nghị định số 53/2022/NĐ-CP ngày 15/8/2022 của Chính phủ quy định chi tiết một số điều của Luật An ninh mạng  (sau đây gọi tắt là Nghị định 53/2022/NĐ-CP) , Ủy ban nhân dân  (UBND)  tỉnh ban hành kế hoạch thực hiện như sau:</w:t>
      </w:r>
    </w:p>
    <w:p>
      <w:r>
        <w:t>I. MỤC ĐÍCH, YÊU CẦU</w:t>
      </w:r>
    </w:p>
    <w:p>
      <w:r>
        <w:t>1. Triển khai, thực hiện đầy đủ, kịp thời các quy định tại Nghị định 53/2022/NĐ-CP, trọng tâm là tập trung bám sát tình hình, đặc thù của ngành, lĩnh vực, địa phương và hướng dẫn của các Bộ, ngành có liên quan.</w:t>
      </w:r>
    </w:p>
    <w:p>
      <w:r>
        <w:t>2. Xác định nhiệm vụ trọng tâm, trách nhiệm cụ thể nhằm bảo đảm triển khai thi hành Nghị định 53/2022/NĐ-CP kịp thời, đồng bộ, thống nhất và hiệu quả giữa các cơ quan, đơn vị, địa phương trên địa bàn tỉnh.</w:t>
      </w:r>
    </w:p>
    <w:p>
      <w:r>
        <w:t>3. Nâng cao nhận thức, trách nhiệm của các cơ quan, đơn vị, địa phương, cán bộ, công chức, viên chức và quần chúng Nhân dân trong việc triển khai thi hành Nghị định 53/2022/NĐ-CP.</w:t>
      </w:r>
    </w:p>
    <w:p>
      <w:r>
        <w:t>4. Quá trình triển khai thực hiện bảo đảm chấp hành nghiêm các quy định của Đảng, Nhà nước, phát huy sức mạnh tổng hợp của cả hệ thống chính trị, sự phối hợp chặt chẽ, thống nhất giữa các cơ quan, đơn vị, địa phương trên địa bàn tỉnh.</w:t>
      </w:r>
    </w:p>
    <w:p>
      <w:r>
        <w:t>II. NỘI DUNG TRỌNG TÂM</w:t>
      </w:r>
    </w:p>
    <w:p>
      <w:r>
        <w:t>1. Tổ chức phổ biến, quán triệt và tuyên truyền Nghị định 53/2022/NĐ- CP đến toàn thể cán bộ, công chức, viên chức, người lao động và quần chúng Nhân dân trên địa bàn tỉnh, nhất là người đứng đầu các cơ quan, đơn vị và chủ quản hệ thống thông tin quan trọng, số cán bộ trực tiếp làm công tác bảo vệ an ninh mạng nhằm nâng cao nhận thức, tinh thần trách nhiệm triển khai thi hành các nội dung của Nghị định 53/2022/NĐ-CP.</w:t>
      </w:r>
    </w:p>
    <w:p>
      <w:r>
        <w:t>2. Tiếp tục duy trì, thực hiện có hiệu quả hoạt động của Tiểu ban an toàn, an ninh mạng tỉnh gắn với triển khai, thực hiện Nghị định 53/2022/NĐ-CP, trọng tâm là đảm bảo an toàn, an ninh mạng và bảo vệ bí mật Nhà nước trên không gian mạng.</w:t>
      </w:r>
    </w:p>
    <w:p>
      <w:r>
        <w:t>3. Rà soát hệ thống thông tin tại các cơ quan, đơn vị có căn cứ phù hợp với tiêu chí xác định hệ thống thông tin quan trọng về an ninh quốc gia để lập hồ sơ đề nghị đưa hệ thống thông tin vào Danh mục hệ thống thông tin quan trọng về an ninh quốc gia.</w:t>
      </w:r>
    </w:p>
    <w:p>
      <w:r>
        <w:t>4. Triển khai các mặt công tác bảo vệ an ninh mạng tại các cơ quan Đảng, Nhà nước trên địa bàn tỉnh, bảo đảm sự hoạt động ổn định, hiệu quả của các hệ thống thông tin, nhất là các hệ thống thông tin quan trọng của tỉnh, hệ thống thông tin thuộc Danh mục hệ thống thông tin quan trọng về an ninh quốc gia.</w:t>
      </w:r>
    </w:p>
    <w:p>
      <w:r>
        <w:t>III. PHÂN CÔNG NHIỆM VỤ</w:t>
      </w:r>
    </w:p>
    <w:p>
      <w:r>
        <w:t>1. Các sở, ban, ngành, đoàn thể cấp tỉnh; UBND cấp huyện, cấp xã</w:t>
      </w:r>
    </w:p>
    <w:p>
      <w:r>
        <w:t>- Tổ chức quán triệt, phổ biến Nghị định 53/2022/NĐ-CP đến toàn thể cán bộ, công chức, viên chức, người lao động và quần chúng Nhân dân trên địa bàn, tập trung các nội dung về công tác bảo vệ an ninh mạng, dữ liệu điện tử về thông tin cá nhân, hệ thống thông tin quan trọng về an ninh quốc gia... nhằm nâng cao nhận thức, kiến thức và trách nhiệm trong việc thi hành Luật An ninh mạng, Nghị định 53/2022/NĐ-CP.</w:t>
      </w:r>
    </w:p>
    <w:p>
      <w:r>
        <w:t>- Rà soát, xây dựng hồ sơ đề nghị đưa hệ thống thông tin do đơn vị chủ quản vào Danh mục hệ thống thông tin quan trọng về an ninh quốc gia khi đủ căn cứ theo quy định tại khoản 4, Điều 3 Nghị định 53/2022/NĐ-CP.</w:t>
      </w:r>
    </w:p>
    <w:p>
      <w:r>
        <w:t>- Trên cơ sở hướng dẫn của các sở, ngành của tỉnh, xây dựng, sửa đổi, bổ sung, hoàn hiện quy định sử dụng mạng máy tính, phương án bảo đảm an ninh mạng, phương án ứng phó, khắc phục sự cố an ninh mạng đối với hệ thống thông tin tại cơ quan, đơn vị, địa phương mình quản lý, bảo đảm đúng, đủ theo quy định tại Điều 23, 24, 25 Nghị định 53/2022/NĐ-CP.</w:t>
      </w:r>
    </w:p>
    <w:p>
      <w:r>
        <w:t>2. Công an tỉnh</w:t>
      </w:r>
    </w:p>
    <w:p>
      <w:r>
        <w:t>- Chủ trì tham mưu giúp Tiểu ban an toàn, an ninh mạng tỉnh tổ chức hội nghị triển khai thi hành Nghị định 53/2022/NĐ-CP ở cấp tỉnh.</w:t>
      </w:r>
    </w:p>
    <w:p>
      <w:r>
        <w:t>- Chủ trì, phối hợp với các đơn vị chức năng có liên quan tập hợp, biên soạn tài liệu quán triệt chung, phổ biến, giới thiệu Nghị định 53/2022/NĐ-CP  (theo chỉ đạo, hướng dẫn của Bộ Công an)  để cung cấp và phối hợp với các cơ quan, đơn vị địa phương, các doanh nghiệp trên địa bàn tỉnh tổ chức tuyên truyền, phổ biến, tập huấn, hướng dẫn, triển khai thực hiện Nghị định 53/2022/NĐ-CP.</w:t>
      </w:r>
    </w:p>
    <w:p>
      <w:r>
        <w:t>- Phối hợp Cục An ninh mạng và phòng, chống tội phạm sử dụng công nghệ cao, Bộ Công an tiến hành rà soát các hệ thống thông tin tại địa phương có căn cứ phù hợp với tiêu chí xác định hệ thống thông tin quan trọng về an ninh quốc gia và yêu cầu chủ quản hệ thống thông tin lập hồ sơ đề nghị đưa hệ thống thông tin thuộc thẩm quyền quản lý của mình vào Danh mục hệ thống thông tin quan trọng về an ninh quốc gia.</w:t>
      </w:r>
    </w:p>
    <w:p>
      <w:r>
        <w:t>- Phối hợp, hướng dẫn các sở, ban, ngành, đoàn thể của tỉnh, UBND các huyện, thành phố xây dựng, sửa đổi, bổ sung, hoàn hiện quy định sử dụng mạng máy tính, phương án bảo đảm an ninh mạng, phương án ứng phó, khắc phục sự cố an ninh mạng đối với hệ thống thông tin  (khi có yêu cầu).</w:t>
      </w:r>
    </w:p>
    <w:p>
      <w:r>
        <w:t>- Thường xuyên, chủ động triển khai thực hiện kiểm tra an ninh mạng, sử dụng mật mã để bảo vệ thông tin mạng đối với các cơ quan, đơn vị có hệ thống thông tin quan trọng trên địa bàn tỉnh.</w:t>
      </w:r>
    </w:p>
    <w:p>
      <w:r>
        <w:t>- Thực hiện có hiệu quả chức năng Cơ quan Thường trực Tiểu ban an toàn, an ninh mạng tỉnh gắn với triển khai, thực hiện Nghị định 53/2022/NĐ-CP.</w:t>
      </w:r>
    </w:p>
    <w:p>
      <w:r>
        <w:t>3. Sở Thông tin và Truyền thông</w:t>
      </w:r>
    </w:p>
    <w:p>
      <w:r>
        <w:t>- Hướng dẫn, đôn đốc, phối hợp, hỗ trợ các sở, ban, ngành, đơn vị, địa phương xác định, xây dựng hồ sơ cấp độ an toàn thông tin các hệ thống thông tin và thực hiện các phương án, biện pháp bảo vệ phù hợp theo quy định của pháp luật. Phối hợp Công an tỉnh tham mưu với UBND tỉnh trong công tác phối hợp với Bộ Thông tin và Truyền thông, Bộ Công an đưa vào Danh mục hệ thống thông tin quan trọng về an ninh quốc gia đối với các hệ thống thông tin quan trọng quốc gia tại tỉnh hoặc trong quá trình thẩm định về hồ sơ cấp độ an toàn thông tin mà xét thấy đủ căn cứ để đưa vào Danh mục hệ thống thông tin quan trọng về an ninh quốc gia.</w:t>
      </w:r>
    </w:p>
    <w:p>
      <w:r>
        <w:t>- Phối hợp chặt chẽ với Công an tỉnh trong công tác bảo vệ an ninh mạng đối với các hệ thống thông tin quan trọng của các cơ quan, đơn vị, địa phương trên địa bàn tỉnh.</w:t>
      </w:r>
    </w:p>
    <w:p>
      <w:r>
        <w:t>4. Bộ Chỉ huy Quân sự tỉnh</w:t>
      </w:r>
    </w:p>
    <w:p>
      <w:r>
        <w:t>- Phối hợp Bộ Tư lệnh Tác chiến không gian mạng, Bộ Quốc phòng tiến hành rà soát các hệ thống thông tin quân sự tại địa phương có căn cứ phù hợp với tiêu chí xác định hệ thống thông tin quan trọng về an ninh quốc gia để đưa vào Danh mục hệ thống thông tin quan trọng về an ninh quốc gia.</w:t>
      </w:r>
    </w:p>
    <w:p>
      <w:r>
        <w:t>- Phối hợp Cục bảo vệ an ninh Quân đội, Tổng cục Chính trị và Bộ Tư lệnh Tác chiến không gian mạng thuộc Bộ Quốc phòng tăng cường công tác bảo vệ an ninh mạng đối với hệ thống thông tin quân sự tại địa phương.</w:t>
      </w:r>
    </w:p>
    <w:p>
      <w:r>
        <w:t>5. Báo Sơn La, Đài Phát thanh và Truyền hình tỉnh, các cơ quan thông tấn, báo chí : chỉ đạo đẩy mạnh công tác tuyên truyền các nội dung trong Nghị định 53/2022/NĐ-CP trên các phương tiện thông tin đại chúng. Xây dựng các tin, bài, phóng sự đi sâu phân tích tầm quan trọng trong việc thực thi Luật An ninh mạng và Nghị định 53/2022/NĐ-CP đến Nhân dân trên địa bàn.</w:t>
      </w:r>
    </w:p>
    <w:p>
      <w:r>
        <w:t>III. KINH PHÍ THỰC HIỆN</w:t>
      </w:r>
    </w:p>
    <w:p>
      <w:r>
        <w:t>1. Kinh phí thực hiện kế hoạch của cấp ngân sách nào do cấp ngân sách đó đảm bảo, việc lập dự toán, quản lý, sử dụng và quyết toán kinh phí an ninh mạng thực hiện theo quy định của Luật Ngân sách nhà nước, Luật Kế toán và các văn bản hướng dẫn thi hành.</w:t>
      </w:r>
    </w:p>
    <w:p>
      <w:r>
        <w:t>2. Căn cứ Kế hoạch của UBND tỉnh triển khai thực hiện Nghị định số 53/2022/NĐ-CP ngày 15/8/2022 của Chính phủ quy định chi tiết một số điều Luật An ninh mạng. Hàng năm các sở, ban, ngành, đơn vị dự toán tỉnh; UBND cấp huyện có trách nhiệm lập nhu cầu hoạt động bảo vệ an ninh mạng gửi Công an tỉnh thẩm định. Sau khi có ý kiến của Công an tỉnh các sở, ban, ngành, đơn vị dự toán tỉnh; UBND cấp huyện lập nhu cầu dự toán thực hiện gửi cơ quan tài chính cùng cấp tổng hợp chung vào dự toán ngân sách, báo cáo trình cấp có thẩm quyền xem xét, quyết định.</w:t>
      </w:r>
    </w:p>
    <w:p>
      <w:r>
        <w:t>IV. TỔ CHỨC THỰC HIỆN</w:t>
      </w:r>
    </w:p>
    <w:p>
      <w:r>
        <w:t>1. Thủ trưởng các sở, ban, ngành, đoàn thể, Chủ tịch Ủy ban nhân dân các huyện, thành phố căn cứ Kế hoạch này chủ động tổ chức triển khai thực hiện theo chức năng, nhiệm vụ của cơ quan, đơn vị; chịu trách nhiệm trước Ủy ban nhân dân tỉnh về việc thực hiện nhiệm vụ của cơ quan, đơn vị; định kỳ hàng năm  trước ngày 15 tháng 11   (hoặc báo cáo đột xuất khi có yêu cầu)  báo cáo, đánh giá kết quả thực hiện nhiệm vụ của cơ quan, đơn vị gửi về Công an tỉnh  (qua Phòng An ninh mạng và phòng, chống tội phạm sử dụng công nghệ cao)  để tổng hợp, báo cáo chung, đồng thời gửi Sở Thông tin và Truyền thông để cùng nắm.</w:t>
      </w:r>
    </w:p>
    <w:p>
      <w:r>
        <w:t>2. Giao Công an tỉnh làm đầu mối theo dõi, đôn đốc, hướng dẫn, kiểm tra và nắm bắt kịp thời những vấn đề phát sinh, khó khăn, vướng mắc trong quá trình triển khai thực hiện các nhiệm vụ trong Kế hoạch này tại các cơ quan, đơn vị, địa phương để tổng hợp, báo cáo Ủy ban nhân dân tỉnh xem xét, chỉ đạo./.</w:t>
      </w:r>
    </w:p>
    <w:p>
      <w:r>
        <w:t>Nơi nhận:</w:t>
      </w:r>
    </w:p>
    <w:p>
      <w:r>
        <w:t>- Văn phòng Chính phủ  (để b/c) ;</w:t>
      </w:r>
    </w:p>
    <w:p>
      <w:r>
        <w:t>- Bộ Công an  (để b/c) ;</w:t>
      </w:r>
    </w:p>
    <w:p>
      <w:r>
        <w:t>- Thường trực Tỉnh ủy;</w:t>
      </w:r>
    </w:p>
    <w:p>
      <w:r>
        <w:t>- Thường trực HĐND tỉnh;</w:t>
      </w:r>
    </w:p>
    <w:p>
      <w:r>
        <w:t>- Chủ tịch và các Phó Chủ tịch UBND tỉnh;</w:t>
      </w:r>
    </w:p>
    <w:p>
      <w:r>
        <w:t>- Ủy ban MTTQ Việt Nam tỉnh;</w:t>
      </w:r>
    </w:p>
    <w:p>
      <w:r>
        <w:t>- Cục A05 Bộ Công an;</w:t>
      </w:r>
    </w:p>
    <w:p>
      <w:r>
        <w:t>- Các sở, ban, ngành, đoàn thể tỉnh;</w:t>
      </w:r>
    </w:p>
    <w:p>
      <w:r>
        <w:t>- UBND các huyện, thành phố;</w:t>
      </w:r>
    </w:p>
    <w:p>
      <w:r>
        <w:t>- Báo Sơn La, Đài PT-TH tỉnh;</w:t>
      </w:r>
    </w:p>
    <w:p>
      <w:r>
        <w:t>- VP UBND tỉnh: LĐVP; các đơn vị trực thuộc;</w:t>
      </w:r>
    </w:p>
    <w:p>
      <w:r>
        <w:t>- Cổng TTĐT tỉnh;</w:t>
      </w:r>
    </w:p>
    <w:p>
      <w:r>
        <w:t>- Lưu: VT, NC, ĐH.</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