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thực hiện Đề án “Tổ chức truyền thông chính sách có tác động lớn đến xã hội trong quá trình xây dựng văn bản quy phạm pháp luật giai đoạn 2025-2027” trên địa bàn Thành phố Hà Nội khi thực hiện mô hình chính quyền địa phương 2 cấp từ ngày 01/7/2025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210/KH-UBND</w:t>
      </w:r>
    </w:p>
    <w:p>
      <w:r>
        <w:t>Hà Nội, ngày 31 tháng 7 năm 2025</w:t>
      </w:r>
    </w:p>
    <w:p>
      <w:r>
        <w:t>KẾ HOẠCH</w:t>
      </w:r>
    </w:p>
    <w:p>
      <w:r>
        <w:t>TRIỂN KHAI THỰC HIỆN ĐỀ ÁN “TỔ CHỨC TRUYỀN THÔNG CHÍNH SÁCH CÓ TÁC ĐỘNG LỚN ĐẾN XÃ HỘI TRONG QUÁ TRÌNH XÂY DỰNG VĂN BẢN QUY PHẠM PHÁP LUẬT GIAI ĐOẠN 2025-2027” TRÊN ĐỊA BÀN THÀNH PHỐ HÀ NỘI KHI THỰC HIỆN MÔ HÌNH CHÍNH QUYỀN ĐỊA PHƯƠNG 2 CẤP TỪ NGÀY 01/7/2025</w:t>
      </w:r>
    </w:p>
    <w:p>
      <w:r>
        <w:t>Thực hiện các văn bản của Trung ương về việc tổ chức thực hiện chính quyền địa phương 2 cấp kể từ ngày 01/7/2025; Luật Tổ chức chính quyền địa phương số 72/2025/QH15 ngày 16/6/2025; Luật ban hành văn bản quy phạm pháp luật số 64/2025/QH15 ngày 19/02/2025; Quyết định số 407/QĐ-TTg ngày 30/3/2022 của Thủ tướng Chính phủ về phê duyệt Đề án “Tổ chức truyền thông chính sách có tác động lớn đến xã hội trong quá trình xây dựng văn bản quy phạm pháp luật giai đoạn 2022-2027”, Ủy ban nhân dân Thành phố ban hành Kế hoạch triển khai thực hiện Đề án “Tổ chức truyền thông chính sách có tác động lớn đến xã hội trong quá trình xây dựng văn bản quy phạm pháp luật giai đoạn 2022-2027” (viết tắt là Đề án) trên địa bàn thành phố Hà Nội khi thực hiện mô hình chính quyền địa phương 2 cấp từ ngày 01/7/2025 ,  cụ thể như sau:</w:t>
      </w:r>
    </w:p>
    <w:p>
      <w:r>
        <w:t>I. MỤC ĐÍCH, YÊU CẦU</w:t>
      </w:r>
    </w:p>
    <w:p>
      <w:r>
        <w:t>1. Mục đích</w:t>
      </w:r>
    </w:p>
    <w:p>
      <w:r>
        <w:t>-  Tiếp tục triển khai thực hiện kịp thời, đầy đủ, thống nhất, đồng bộ, toàn diện và hiệu quả Quyết định số 407/QĐ-TTg ngày 30 tháng 3 năm 2022 của Thủ tướng Chính phủ (Quyết định số 407/QĐ-TTg của Thủ tướng Chính phủ) trên địa bàn Thành phố nhằm nâng cao nhận thức của các cơ quan, đơn vị, địa phương về công tác xây dựng, hoàn thiện pháp luật, tổ chức thi hành pháp luật và phổ biến, giáo dục pháp luật (viết tắt là PBGDPL).</w:t>
      </w:r>
    </w:p>
    <w:p>
      <w:r>
        <w:t>- Phát huy vai trò và trách nhiệm của cơ quan chủ trì soạn thảo, Hội đồng phối hợp PBGDPL các cấp trong việc truyền thông các cơ chế, chính sách trong xây dựng văn bản quy phạm pháp luật (viết tắt VBQPPL) có tác động lớn đến xã hội và các tầng lớp Nhân dân Thủ đô thuộc thẩm quyền ban hành của Thành phố.</w:t>
      </w:r>
    </w:p>
    <w:p>
      <w:r>
        <w:t>- Phát huy vai trò của các cơ quan thông tin, báo chí của Thành phố trong thực hiện truyền thông chính sách, pháp luật; các quy định của pháp luật về bảo vệ bí mật nhà nước trong quá trình thực hiện.</w:t>
      </w:r>
    </w:p>
    <w:p>
      <w:r>
        <w:t>2. Yêu cầu</w:t>
      </w:r>
    </w:p>
    <w:p>
      <w:r>
        <w:t>-  Bảo đảm sự gắn kết chặt chẽ giữa công tác xây dựng pháp luật với công tác tổ chức thi hành pháp luật, phổ biến, giáo dục pháp luật; Đảm bảo hiệu quả, tiết kiệm, không trùng lặp và phù hợp tiến độ xây dựng VBQPPL; tạo cơ chế, điều kiện để người dân, tổ chức, doanh nghiệp góp ý, phản biện trong quá trình đề xuất chính sách, xây dựng VBQPPL theo hướng lấy người dân làm trung tâm; thực hiện và phát huy dân chủ, phát huy quyền con người, quyền công dân trong tham gia quản lý nhà nước, quản lý xã hội, hướng tới xây dựng Nhà nước pháp quyền xã hội chủ nghĩa của Nhân dân, do Nhân dân và vì Nhân dân.</w:t>
      </w:r>
    </w:p>
    <w:p>
      <w:r>
        <w:t>- Tăng cường sự lãnh đạo, chỉ đạo, quản lý nhằm phát huy vai trò của cơ quan chủ trì soạn thảo, Hội đồng phối hợp phổ biến, giáo dục pháp luật Thành phố, các cơ quan thông tin, báo chí trong thực hiện truyền thông chính sách, pháp luật; quán triệt các quy định của pháp luật về bảo vệ bí mật nhà nước trong quá trình thực hiện.</w:t>
      </w:r>
    </w:p>
    <w:p>
      <w:r>
        <w:t>II. MỤC TIÊU</w:t>
      </w:r>
    </w:p>
    <w:p>
      <w:r>
        <w:t>1. Mục tiêu chung</w:t>
      </w:r>
    </w:p>
    <w:p>
      <w:r>
        <w:t>Tiếp tục tổ chức truyền thông các chính sách có tác động lớn đến xã hội, nhất là những vấn đề khó, nhạy cảm, có ý kiến khác nhau trong quá trình đề xuất chính sách và xây dựng VBQPPL thông qua các kênh thông tin, báo chí rộng rãi, tương tác đa chiều, giữa người dân, tổ chức, doanh nghiệp với cơ quan chủ trì soạn thảo VBQPPL; tạo đồng thuận xã hội đối với những chính sách, quy định pháp luật cần phải được ban hành hoặc điều chỉnh để đáp ứng đầy đủ, kịp thời và thực chất theo yêu cầu của thực tiễn cuộc sống; góp phần nâng cao chất lượng chính sách, thể chế, tính khả thi của VBQPPL cũng như ý thức thượng tôn pháp luật của người dân, doanh nghiệp, đáp ứng mục tiêu phát triển kinh tế - xã hội và bảo đảm quốc phòng, an ninh của Thành phố, của đất nước.</w:t>
      </w:r>
    </w:p>
    <w:p>
      <w:r>
        <w:t>2. Mục tiêu cụ thể</w:t>
      </w:r>
    </w:p>
    <w:p>
      <w:r>
        <w:t>Từ ngày 01/7/2025 đến năm 2027:</w:t>
      </w:r>
    </w:p>
    <w:p>
      <w:r>
        <w:t>- Tiếp tục xây dựng, quán triệt, hướng dẫn triển khai Kế hoạch thực hiện Đề án trên địa bàn Thành phố.</w:t>
      </w:r>
    </w:p>
    <w:p>
      <w:r>
        <w:t>- 100% chính sách có tác động lớn đến xã hội thuộc thẩm quyền ban hành của Thành phố, địa phương được cơ quan chủ trì soạn thảo VBQPPL tổ chức truyền thông từ khi lấy ý kiến đối với đề nghị xây dựng VBQPPL đến khi thông qua, ban hành VBQPPL.</w:t>
      </w:r>
    </w:p>
    <w:p>
      <w:r>
        <w:t>- Phối hợp triển khai thực hiện đồng bộ công tác truyền thông chính sách đạt tỷ lệ 100% theo yêu cầu chỉ đạo của Trung ương.</w:t>
      </w:r>
    </w:p>
    <w:p>
      <w:r>
        <w:t>III. PHẠM VI VÀ THỜI GIAN THỰC HIỆN TRUYỀN THÔNG CHÍNH SÁCH</w:t>
      </w:r>
    </w:p>
    <w:p>
      <w:r>
        <w:t>1. Truyền thông chính sách có tác động lớn đến xã hội trong quá trình xây dựng VBQPPL ( sau đây gọi là dự thảo chính sách ) là hoạt động do các cơ quan, đơn vị chủ trì soạn thảo VBQPPL chủ động phối hợp với các cơ quan thông tin, báo chí và các cơ quan, tổ chức, cá nhân có liên quan thực hiện. Hoạt động này nhằm cung cấp thông tin rộng rãi về nội dung của dự thảo chính sách bằng các hình thức phù hợp, đúng quy định pháp luật đến đối tượng chịu sự tác động và toàn xã hội trên cơ sở tương tác, thông tin đa chiều; công khai, minh bạch nội dung tiếp thu, giải trình, dự kiến sửa đổi, bổ sung, hoàn thiện chính sách, thể chế bảo đảm bám sát mục tiêu của Đề án.</w:t>
      </w:r>
    </w:p>
    <w:p>
      <w:r>
        <w:t>2. Thực hiện truyền thông đối với dự thảo chính sách có đủ các tiêu chí sau:</w:t>
      </w:r>
    </w:p>
    <w:p>
      <w:r>
        <w:t>a) Các chính sách được ban hành trong các VBQPPL mà Luật Ban hành VBQPPL quy định phải lập đề nghị xây dựng VBQPPL trước khi tiến hành soạn thảo, trừ các nội dung thuộc bí mật nhà nước theo quy định của pháp luật;</w:t>
      </w:r>
    </w:p>
    <w:p>
      <w:r>
        <w:t>b) Tác động trực tiếp làm phát sinh, thay đổi, chấm dứt quyền, nghĩa vụ của người dân, tổ chức, doanh nghiệp;</w:t>
      </w:r>
    </w:p>
    <w:p>
      <w:r>
        <w:t>c) Được xác định là những vấn đề khó, nhạy cảm, dư luận xã hội quan tâm hoặc có nhiều ý kiến khác nhau về nội dung dự thảo chính sách;</w:t>
      </w:r>
    </w:p>
    <w:p>
      <w:r>
        <w:t>d) Chính sách có tác động trên phạm vi toàn Thành phố.</w:t>
      </w:r>
    </w:p>
    <w:p>
      <w:r>
        <w:t>3. Thời gian truyền thông dự thảo chính sách được thực hiện ngay từ khi cơ quan chủ trì soạn thảo VBQPPL lấy ý kiến đối với đề nghị xây dựng văn bản quy phạm pháp luật theo quy định của Luật Ban hành VBQPPL.</w:t>
      </w:r>
    </w:p>
    <w:p>
      <w:r>
        <w:t>4. Ngoài các dự thảo chính sách được quy định tại mục 2 phần này, các cơ quan chủ trì soạn thảo VBQPPL căn cứ nội dung dự thảo chính sách hoặc dự thảo quy định, yêu cầu và điều kiện thực tiễn, chủ động thực hiện việc truyền thông các chính sách do mình tham mưu xây dựng.</w:t>
      </w:r>
    </w:p>
    <w:p>
      <w:r>
        <w:t>IV. NHIỆM VỤ VÀ GIẢI PHÁP</w:t>
      </w:r>
    </w:p>
    <w:p>
      <w:r>
        <w:t>1. Nâng cao nhận thức và trách nhiệm của các cấp, các ngành về vị trí, vai trò của công tác truyền thông dự thảo chính sách</w:t>
      </w:r>
    </w:p>
    <w:p>
      <w:r>
        <w:t>Quán triệt, chỉ đạo nhằm nâng cao nhận thức về vai trò, tầm quan trọng của công tác truyền thông dự thảo chính sách bằng hình thức phù hợp cho đội ngũ cán bộ, công chức, viên chức cũng như người dân, tổ chức, doanh nghiệp; phát huy vai trò, trách nhiệm của cả hệ thống chính trị trong vận động, khuyến khích Nhân dân quan tâm, tham gia đóng góp ý kiến đối với dự thảo chính sách.</w:t>
      </w:r>
    </w:p>
    <w:p>
      <w:r>
        <w:t>- Cơ quan chủ trì:  Thủ trưởng các sở, ban, ngành, đơn vị Thành phố, Ủy ban Mặt trận Tổ quốc Việt Nam Thành phố; Chủ tịch Ủy ban nhân dân các xã, phường.</w:t>
      </w:r>
    </w:p>
    <w:p>
      <w:r>
        <w:t>- Cơ quan phối hợp:  Các cơ quan báo, đài và tổ chức, cá nhân có liên quan</w:t>
      </w:r>
    </w:p>
    <w:p>
      <w:r>
        <w:t>- Sản phẩm:  Các hội nghị tuyên truyền, hội nghị tập huấn được tổ chức; báo cáo kết quả; Tài liệu thông tin báo chí, tài liệu truyền thông...</w:t>
      </w:r>
    </w:p>
    <w:p>
      <w:r>
        <w:t>- Thời gian thực hiện:  Hàng năm.</w:t>
      </w:r>
    </w:p>
    <w:p>
      <w:r>
        <w:t>2. Hoàn thiện chính sách, thể chế về công tác truyền thông dự thảo chính sách</w:t>
      </w:r>
    </w:p>
    <w:p>
      <w:r>
        <w:t>Tổ chức các hoạt động rà soát, nghiên cứu và tham mưu hoàn thiện các quy định của pháp luật về: Xây dựng văn bản quy phạm pháp luật; phổ biến, giáo dục pháp luật và tiếp cận thông tin nhằm bảo đảm cơ sở pháp lý và nguồn lực cho hoạt động truyền thông dự thảo chính sách theo chỉ đạo, hướng dẫn của Bộ Tư pháp và nội dung thuộc thẩm quyền.</w:t>
      </w:r>
    </w:p>
    <w:p>
      <w:r>
        <w:t>- Cơ quan chủ trì:  Sở Tư pháp.</w:t>
      </w:r>
    </w:p>
    <w:p>
      <w:r>
        <w:t>- Cơ quan phối hợp:  Các cơ quan, đơn vị có liên quan; Ủy ban nhân dân các xã, phường.</w:t>
      </w:r>
    </w:p>
    <w:p>
      <w:r>
        <w:t>- Sản phẩm:  Các báo cáo được ban hành.</w:t>
      </w:r>
    </w:p>
    <w:p>
      <w:r>
        <w:t>- Thời gian thực hiện:  Theo chỉ đạo của Bộ Tư pháp và Ủy ban nhân dân Thành phố.</w:t>
      </w:r>
    </w:p>
    <w:p>
      <w:r>
        <w:t>3. Phát huy vai trò chủ động của cơ quan, đơn vị chủ trì soạn thảo văn bản quy phạm pháp luật trong tổ chức thực hiện truyền thông dự thảo chính sách</w:t>
      </w:r>
    </w:p>
    <w:p>
      <w:r>
        <w:t>Căn cứ chỉ đạo của Hội đồng phối hợp phổ biến, giáo dục pháp luật hàng năm; nội dung, tính chất dự thảo chính sách và yêu cầu thực tiễn chủ động, kịp thời xây dựng Kế hoạch tổ chức truyền thông dự thảo chính sách do cơ quan mình chủ trì soạn thảo hàng năm; phối hợp với cơ quan nhà nước có thẩm quyền bảo đảm các biện pháp an ninh, an toàn thông tin trong quá trình thực hiện truyền thông dự thảo chính sách; tổ chức tiếp nhận, xử lý thông tin góp ý, phản hồi, phản biện xã hội để sửa đổi, bổ sung, hoàn thiện dự thảo văn bản quy phạm pháp luật.</w:t>
      </w:r>
    </w:p>
    <w:p>
      <w:r>
        <w:t>Cơ quan chủ trì soạn thảo văn bản quy phạm pháp luật xác định các văn bản quy phạm pháp luật thuộc theo tiêu chí tại mục 2 Phần II Kế hoạch này trong quá trình soạn thảo để chủ trì thực hiện truyền thông.</w:t>
      </w:r>
    </w:p>
    <w:p>
      <w:r>
        <w:t>- Cơ quan chủ trì:  Các cơ quan được giao chủ trì soạn thảo văn bản quy phạm pháp luật thuộc thẩm quyền ban hành theo quy định của Luật Ban hành văn bản quy phạm pháp luật.</w:t>
      </w:r>
    </w:p>
    <w:p>
      <w:r>
        <w:t>- Cơ quan phối hợp:  Các sở ngành có liên quan; các cơ quan truyền thông, thông tin, báo chí; Ủy ban nhân dân các xã, phường.</w:t>
      </w:r>
    </w:p>
    <w:p>
      <w:r>
        <w:t>- Sản phẩm:  Bản tổng hợp các ý kiến tham gia, góp ý, phản hồi, phản biện xã hội về dự thảo chính sách; bản tổng hợp giải trình việc tiếp thu, không tiếp thu ý kiến tham gia, góp ý đối với dự thảo chính sách.</w:t>
      </w:r>
    </w:p>
    <w:p>
      <w:r>
        <w:t>- Thời gian thực hiện:  Thường xuyên, khi xây dựng các văn bản QPPL.</w:t>
      </w:r>
    </w:p>
    <w:p>
      <w:r>
        <w:t>4. Tăng cường công tác chỉ đạo, theo dõi của Hội đồng phối hợp phổ biến, giáo dục pháp luật về truyền thông dự thảo chính sách</w:t>
      </w:r>
    </w:p>
    <w:p>
      <w:r>
        <w:t>Hàng năm, căn cứ văn bản chỉ đạo, hướng dẫn của Hội đồng phối hợp phổ biến, giáo dục pháp luật Trung ương; Kế hoạch xây dựng văn bản quy phạm pháp luật của Thành phố và yêu cầu thực tiễn, Sở Tư pháp- cơ quan Thường trực của Hội đồng phối hợp phổ biến, giáo dục pháp luật Thành phố tham mưu Hội đồng phối hợp phổ biến, giáo dục pháp luật Thành phố chỉ đạo, theo dõi việc thực hiện truyền thông về dự thảo chính sách thuộc phạm vi Đề án trên địa bàn Thành phố; Ủy ban nhân dân các xã, phường việc thực hiện truyền thông về dự thảo chính sách thuộc phạm vi Đề án tại địa phương; lựa chọn các dự thảo chính sách có tác động lớn đến xã hội trong quá trình xây dựng văn bản QPPL thuộc phạm vi Đề án để tập trung truyền thông đến người dân, tổ chức, doanh nghiệp trên địa bàn.</w:t>
      </w:r>
    </w:p>
    <w:p>
      <w:r>
        <w:t>Các thành viên Hội đồng phối hợp phổ biến, giáo dục pháp luật thuộc cơ quan chủ trì soạn thảo văn bản quy phạm pháp tham mưu cho cơ quan chủ trì soạn thảo các hình thức truyền thông dự thảo văn bản quy phạm pháp luật và theo dõi việc thực hiện truyền thông dự thảo văn bản quy phạm pháp luật do cơ quan mình chủ trì soạn thảo (tổng hợp trong báo cáo định kỳ 6 tháng, 01 năm của cơ quan trong công tác phổ biến, giáo dục pháp luật).</w:t>
      </w:r>
    </w:p>
    <w:p>
      <w:r>
        <w:t>- Cơ quan chủ trì:  Hội đồng phối hợp phổ biến, giáo dục pháp luật Thành phố; Ủy ban nhân dân các xã, phường.</w:t>
      </w:r>
    </w:p>
    <w:p>
      <w:r>
        <w:t>- Cơ quan phối hợp:  Các sở, ban, ngành Thành phố; Ủy ban nhân dân các xã, phường.</w:t>
      </w:r>
    </w:p>
    <w:p>
      <w:r>
        <w:t>- Sản phẩm:  Các văn bản chỉ đạo, hướng dẫn được ban hành.</w:t>
      </w:r>
    </w:p>
    <w:p>
      <w:r>
        <w:t>- Thời gian thực hiện:  Thường xuyên, hàng năm.</w:t>
      </w:r>
    </w:p>
    <w:p>
      <w:r>
        <w:t>5. Xây dựng nội dung truyền thông dự thảo chính sách, các hình thức truyền thông về dự thảo chính sách</w:t>
      </w:r>
    </w:p>
    <w:p>
      <w:r>
        <w:t>a) Xây dựng tài liệu, nội dung truyền thông dự thảo chính sách</w:t>
      </w:r>
    </w:p>
    <w:p>
      <w:r>
        <w:t>- Bảo đảm đầy đủ, ngắn gọn, dễ hiểu, hình thức phong phú, sinh động để đăng tải Cổng/Trang Thông tin điện tử của cơ quan chủ trì soạn thảo; đối với dự thảo chính sách thuộc thẩm quyền ban hành Thành phố gửi Trung tâm truyền thông, dữ liệu và công nghệ số Thành phố, Sở Tư pháp để đăng tải trên Cổng Thông tin điện tử Thành phố; Trang Thông tin điện tử về phổ biến, giáo dục pháp luật Thành phố và chủ động cung cấp thông tin cho các cơ quan thông tin, báo chí phục vụ hoạt động truyền thông dự thảo chính sách. Nội dung truyền thông dự thảo chính sách đảm bảo yêu cầu nêu tại điểm b mục 5 Phần IV của Đề án 407, gồm các vấn đề chủ yếu sau:</w:t>
      </w:r>
    </w:p>
    <w:p>
      <w:r>
        <w:t>- Sự cần thiết ban hành chính sách; mục đích, quan điểm xây dựng chính sách; phạm vi điều chỉnh, đối tượng áp dụng của chính sách;</w:t>
      </w:r>
    </w:p>
    <w:p>
      <w:r>
        <w:t>- Nội dung cơ bản của chính sách;</w:t>
      </w:r>
    </w:p>
    <w:p>
      <w:r>
        <w:t>- Nội dung mới hoặc sửa đổi, bổ sung, hủy bỏ, bãi bỏ so với quy định hiện hành về quyền, lợi ích hợp pháp và nghĩa vụ của người dân, tổ chức, doanh nghiệp; chú trọng các vấn đề khó, có nhiều ý kiến khác nhau;</w:t>
      </w:r>
    </w:p>
    <w:p>
      <w:r>
        <w:t>- Các nội dung khác cần thông tin rộng rãi đến người dân, tổ chức, doanh nghiệp và xã hội (nếu có).</w:t>
      </w:r>
    </w:p>
    <w:p>
      <w:r>
        <w:t>b) Các hình thức truyền thông về dự thảo chính sách:</w:t>
      </w:r>
    </w:p>
    <w:p>
      <w:r>
        <w:t>Căn cứ vào điều kiện, yêu cầu thực tiễn và đối tượng, địa bàn cụ thể, cơ quan, đơn vị được giao chủ trì soạn thảo văn bản quy phạm pháp luật, thành viên Hội đồng phối hợp phổ biến giáo dục pháp luật Thành phố phối hợp với Cổng giao tiếp điện tử Thành phố; Trang thông tin điện tử phổ biến, giáo dục pháp luật của Thành phố, website, Trang/Cổng thông tin điện tử của các cơ quan, đơn vị, địa phương chủ động, linh hoạt lựa chọn hình thức tổ chức truyền thông dự thảo chính sách quy định tại mục 6 Phần IV của Đề án 407, cụ thể như sau:</w:t>
      </w:r>
    </w:p>
    <w:p>
      <w:r>
        <w:t>- Xây dựng, đăng tải tài liệu truyền thông phù hợp với từng đối tượng, địa bàn để cung cấp thông tin dự thảo chính sách cho người dân, tổ chức, doanh nghiệp.</w:t>
      </w:r>
    </w:p>
    <w:p>
      <w:r>
        <w:t>- Tổ chức các hội nghị, tọa đàm, diễn đàn, phỏng vấn, đối thoại trực tiếp, trực tuyến, họp báo để trao đổi, thông tin về dự thảo chính sách tới các cơ quan, tổ chức, người dân, doanh nghiệp; chú trọng phát huy đội ngũ báo cáo viên pháp luật các cấp, luật sư, luật gia, trợ giúp viên pháp lý, tư vấn viên pháp luật, các nhà khoa học, chuyên gia, cán bộ làm công tác thực tiễn và đại diện các cơ quan, tổ chức, hiệp hội, doanh nghiệp liên quan đến chính sách này tham gia đóng góp ý kiến.</w:t>
      </w:r>
    </w:p>
    <w:p>
      <w:r>
        <w:t>- Tổ chức truyền thông dự thảo chính sách tại địa bàn cơ sở thông qua hệ thống loa truyền thanh cơ sở, niêm yết tại bảng tin, màn hình led tại khu dân cư, lồng ghép trong các loại hình văn hóa cơ sở và các hình thức phù hợp khác.</w:t>
      </w:r>
    </w:p>
    <w:p>
      <w:r>
        <w:t>- Tổ chức truyền thông thông qua các ứng dụng mạng xã hội và hình thức khác phù hợp.</w:t>
      </w:r>
    </w:p>
    <w:p>
      <w:r>
        <w:t>- Thực hiện việc tích hợp, chia sẻ để đăng tải thông tin nội dung dự thảo chính sách; Kế hoạch tổ chức truyền thông dự thảo chính sách hàng năm trên Cổng thông tin điện tử phổ biến, giáo dục pháp luật quốc gia, các ứng dụng phần mềm về phổ biến, giáo dục pháp luật, bảo đảm thống nhất, liên thông, cập nhật, tăng cường tương tác với người dân.</w:t>
      </w:r>
    </w:p>
    <w:p>
      <w:r>
        <w:t>Ủy ban nhân dân các xã, phường chủ động đăng tải lên Trang/Cổng thông tin điện tử của, địa phương; chủ động, linh hoạt lựa chọn hình thức tổ chức truyền thông dự thảo chính sách nêu trên.</w:t>
      </w:r>
    </w:p>
    <w:p>
      <w:r>
        <w:t>c) Cơ quan chủ trì:</w:t>
      </w:r>
    </w:p>
    <w:p>
      <w:r>
        <w:t>- Các cơ quan được giao chủ trì soạn thảo văn bản quy phạm pháp luật thuộc thẩm quyền ban hành theo quy định Luật Ban hành văn bản quy phạm pháp luật.</w:t>
      </w:r>
    </w:p>
    <w:p>
      <w:r>
        <w:t>- Ủy ban nhân dân các xã, phường.</w:t>
      </w:r>
    </w:p>
    <w:p>
      <w:r>
        <w:t>d) Cơ quan phối hợp:  Văn phòng Ủy ban nhân dân Thành phố, Sở Tư pháp, các sở, ban, ngành Thành phố có liên quan; các cơ quan thông tin báo chí, truyền thông Trung ương và Thành phố; các Cổng/Trang thông tin điện tử.</w:t>
      </w:r>
    </w:p>
    <w:p>
      <w:r>
        <w:t>đ) Sản phẩm:  Các tài liệu truyền thông dự thảo chính sách được đăng tải, cung cấp cho cơ quan thông tin, báo chí; hồ sơ tổ chức các hoạt động truyền thông chính sách với các hình thức phù hợp.</w:t>
      </w:r>
    </w:p>
    <w:p>
      <w:r>
        <w:t>e) Thời gian thực hiện:  Thường xuyên, khi xây dựng các văn bản QPPL.</w:t>
      </w:r>
    </w:p>
    <w:p>
      <w:r>
        <w:t>6. Nâng cao năng lực đội ngũ cán bộ thực hiện truyền thông dự thảo chính sách</w:t>
      </w:r>
    </w:p>
    <w:p>
      <w:r>
        <w:t>a) Lồng ghép nội dung vào các khóa tập huấn kỹ năng phát ngôn, cung cấp thông tin cho báo chí theo Kế hoạch hằng năm của Thành phố; tập huấn cho đội ngũ phóng viên, biên tập viên các cơ quan báo chí của Thành phố, cán bộ, công chức làm công tác PBGDPL tại UBND xã, phường về kiến thức, kỹ năng truyền thông, xử lý thông tin khi thực hiện truyền thông dự thảo chính sách, nhất là những vấn đề khó, có nhiều ý kiến khác nhau.</w:t>
      </w:r>
    </w:p>
    <w:p>
      <w:r>
        <w:t>- Cơ quan chủ trì:  Sở Văn hoá và Thể thao.</w:t>
      </w:r>
    </w:p>
    <w:p>
      <w:r>
        <w:t>- Cơ quan phối hợp:  Sở Tư pháp, các cơ quan thông tin, báo, đài; Ủy ban nhân dân các xã, phường.</w:t>
      </w:r>
    </w:p>
    <w:p>
      <w:r>
        <w:t>- Sản phẩm:  Hội nghị tập huấn được tổ chức.</w:t>
      </w:r>
    </w:p>
    <w:p>
      <w:r>
        <w:t>- Thời gian thực hiện:  Năm 2025 và những năm tiếp theo.</w:t>
      </w:r>
    </w:p>
    <w:p>
      <w:r>
        <w:t>b) Tổ chức tập huấn cho đội ngũ báo cáo viên pháp luật, cán bộ các ban của Hội đồng nhân dân Thành phố, công chức phụ trách pháp chế các sở, ban, ngành, đoàn thể ở Thành phố; tuyên truyền viên pháp luật cấp xã về kiến thức, kỹ năng truyền thông dự thảo chính sách để thực hiện truyền thông chủ động, linh hoạt, hiệu quả.</w:t>
      </w:r>
    </w:p>
    <w:p>
      <w:r>
        <w:t>- Cơ quan chủ trì: Sở Tư pháp; Ủy ban nhân dân các xã, phường.</w:t>
      </w:r>
    </w:p>
    <w:p>
      <w:r>
        <w:t>- Cơ quan phối hợp: Các sở, ban, ngành Thành phố có liên quan; Các cơ quan chuyên môn thuộc Ủy ban nhân dân các xã, phường, các tổ chức, cá nhân có liên quan.</w:t>
      </w:r>
    </w:p>
    <w:p>
      <w:r>
        <w:t>- Sản phẩm: Hội nghị tập huấn được tổ chức.</w:t>
      </w:r>
    </w:p>
    <w:p>
      <w:r>
        <w:t>- Thời gian thực hiện: Hàng năm.</w:t>
      </w:r>
    </w:p>
    <w:p>
      <w:r>
        <w:t>c) Hướng dẫn các sở, ban, ngành, đơn vị Thành phố; Uỷ ban Mặt trận tổ quốc Việt Nam Thành phố; UBND các xã, phường; cơ quan, đơn vị liên quan khai thác tài liệu hướng dẫn kỹ năng truyền thông về dự thảo chính sách do cơ quan Trung ương phát hành để thực hiện bảo đảm thống nhất, chất lượng, khả thi.</w:t>
      </w:r>
    </w:p>
    <w:p>
      <w:r>
        <w:t>- Cơ quan chủ trì:  Sở Tư pháp.</w:t>
      </w:r>
    </w:p>
    <w:p>
      <w:r>
        <w:t>- Cơ quan phối hợp:  Sở Văn hoá và Thể thao.</w:t>
      </w:r>
    </w:p>
    <w:p>
      <w:r>
        <w:t>- Sản phẩm:  Các tài liệu được khai thác, triển khai thực hiện.</w:t>
      </w:r>
    </w:p>
    <w:p>
      <w:r>
        <w:t>- Thời gian thực hiện:  Sau khi tài liệu được phát hành.</w:t>
      </w:r>
    </w:p>
    <w:p>
      <w:r>
        <w:t>7. Huy động nguồn lực xã hội tham gia công tác truyền thông dự thảo chính sách</w:t>
      </w:r>
    </w:p>
    <w:p>
      <w:r>
        <w:t>- Phát huy vai trò của Uỷ ban Mặt trận Tổ quốc Việt Nam Thành phố, Uỷ ban Mặt trận Tổ quốc Việt Nam cấp xã tham gia công tác truyền thông dự thảo chính sách theo quy định tại Quyết định số 407/QĐ-TTg ngày 30/3/2022 của Thủ tướng Chính phủ, Kế hoạch của Thành phố.</w:t>
      </w:r>
    </w:p>
    <w:p>
      <w:r>
        <w:t>- Khuyến khích các tổ chức, doanh nghiệp, cá nhân tham gia, hỗ trợ nguồn lực để tổ chức các hoạt động truyền thông về dự thảo chính sách theo quy định của pháp luật.</w:t>
      </w:r>
    </w:p>
    <w:p>
      <w:r>
        <w:t>V. TỔ CHỨC THỰC HIỆN</w:t>
      </w:r>
    </w:p>
    <w:p>
      <w:r>
        <w:t>1. Thời gian thực hiện:  Từ năm 2025 đến năm 2027.</w:t>
      </w:r>
    </w:p>
    <w:p>
      <w:r>
        <w:t>2. Phân công trách nhiệm</w:t>
      </w:r>
    </w:p>
    <w:p>
      <w:r>
        <w:t>a) Các sở, ban, ngành, đơn vị Thành phố; Ủy ban Mặt trận tổ quốc Việt Nam Thành phố và Ủy ban nhân dân các xã, phường</w:t>
      </w:r>
    </w:p>
    <w:p>
      <w:r>
        <w:t>- Tổ chức phổ biến, quán triệt, thực hiện nghiêm túc, hiệu quả nội dung Đề án “Tổ chức truyền thông chính sách có tác động lớn đến xã hội trong quá trình xây dựng văn bản quy phạm pháp luật giai đoạn 2025-2027” của Thủ tướng Chính phủ và nội dung Kế hoạch này đến toàn thể cán bộ, công chức, viên chức trong cơ quan, đơn vị, nâng cao nhận thức về vai trò, tầm quan trọng của công tác truyền thông trong xây dựng dự thảo VBQPPL bằng các hình thức phù hợp.</w:t>
      </w:r>
    </w:p>
    <w:p>
      <w:r>
        <w:t>- Xây dựng triển khai Kế hoạch tại cơ quan, đơn vị, địa phương mình.</w:t>
      </w:r>
    </w:p>
    <w:p>
      <w:r>
        <w:t>- Căn cứ nội dung theo Kế hoạch này và nhiệm vụ công tác tham mưu xây dựng VBQPPL được giao hằng năm, cơ quan chủ trì soạn thảo VBQPPL chủ động xây dựng Kế hoạch truyền thông dự thảo văn bản chủ trì soạn thảo, nội dung truyền thông và lựa chọn hình thức truyền thông phù hợp; tổ chức đánh giá kết quả triển khai thực hiện, gửi Sở Tư pháp tổng hợp (nội dung báo cáo được tích hợp thành một mục riêng trong báo cáo công tác phổ biến, giáo dục pháp luật và báo cáo công tác tư pháp hằng năm theo quy định).</w:t>
      </w:r>
    </w:p>
    <w:p>
      <w:r>
        <w:t>- Quan tâm tổ chức tiếp nhận, giải trình, xử lý thông tin góp ý, phản hồi, phản biện xã hội đối với dự thảo chính sách trong Báo cáo tổng hợp, tiếp thu và giải trình ý kiến về dự thảo văn bản quy phạm pháp luật để kịp thời sửa đổi, bổ sung, hoàn thiện dự thảo văn bản quy phạm pháp luật.</w:t>
      </w:r>
    </w:p>
    <w:p>
      <w:r>
        <w:t>b) Sở Tư pháp - Cơ quan thường trực Hội đồng phối hợp phổ biến, giáo dục pháp luật Thành phố</w:t>
      </w:r>
    </w:p>
    <w:p>
      <w:r>
        <w:t>- Hằng năm, căn cứ điều kiện thực tiễn để tham mưu Hội đồng Phối hợp phổ biến, giáo dục pháp luật Thành phố chỉ đạo, hướng dẫn tổ chức triển khai hoạt động truyền thông chính sách trên địa bàn Thành phố; chủ trì triển khai truyền thông một số dự thảo chính sách theo phân công của Ủy ban nhân dân Thành phố và cơ quan Trung ương; phát hiện nhân rộng mô hình hay, cách làm hiệu quả, tham mưu Ủy ban nhân dân Thành phố kịp thời khen thưởng tổ chức, cá nhân có nhiều đồng góp trong công tác này.</w:t>
      </w:r>
    </w:p>
    <w:p>
      <w:r>
        <w:t>- Tổ chức đăng tải nội dung truyền thông dự thảo chính sách do cơ quan chủ trì soạn thảo văn bản cung cấp lên Trang thông tin điện tử của Hội đồng phối hợp phổ biến, giáo dục pháp luật Thành phố.</w:t>
      </w:r>
    </w:p>
    <w:p>
      <w:r>
        <w:t>- Phối hợp với cơ quan báo, đài Trung ương và Thành phố tăng cường truyền thông dự thảo chính sách có tác động lớn đến xã hội trong quá trình xây dựng văn bản quy phạm pháp luật giai đoạn 2025-2027 trên địa bàn Thành phố.</w:t>
      </w:r>
    </w:p>
    <w:p>
      <w:r>
        <w:t>- Chủ trì, phối hợp với Đài Phát thanh và Truyền hình Hà Nội xây dựng Chương trình tuyên truyền, phổ biến truyền thông chính sách có tác động lớn đến xã hội trong quá trình xây dựng văn bản quy phạm pháp luật giai đoạn 2025 -2027.</w:t>
      </w:r>
    </w:p>
    <w:p>
      <w:r>
        <w:t>- Thường xuyên theo dõi, đôn đốc, sơ kết, tổng kết việc thực hiện truyền thông dự thảo chính sách theo quy định tại Kế hoạch này. Định kỳ hằng năm tổng hợp, báo cáo Ủy ban nhân dân Thành phố, Hội đồng phối hợp phổ biến, giáo dục pháp luật Trung ương kết quả thực hiện Đề án (nội dung báo cáo lồng ghép trong báo cáo công tác tư pháp, báo cáo của Hội đồng phối hợp phổ biến, giáo dục pháp luật Thành phố hằng năm theo quy định).</w:t>
      </w:r>
    </w:p>
    <w:p>
      <w:r>
        <w:t>c) Văn phòng Ủy ban nhân dân Thành phố</w:t>
      </w:r>
    </w:p>
    <w:p>
      <w:r>
        <w:t>Tổ chức đăng tải nội dung truyền thông dự thảo chính sách do cơ quan truyền thông soạn thảo văn bản cung cấp lên Cổng Thông tin điện tử Thành phố.</w:t>
      </w:r>
    </w:p>
    <w:p>
      <w:r>
        <w:t>Chủ động phối hợp Sở Tư pháp, các cơ quan, tổ chức liên quan tổ chức truyền thông dự thảo chính sách cho đối tượng là người Việt Nam định cư ở nước ngoài, người nước ngoài cư trú, làm việc, lao động, học tập trên địa bàn Thành phố bằng hình thức phù hợp, bảo đảm hiệu quả.</w:t>
      </w:r>
    </w:p>
    <w:p>
      <w:r>
        <w:t>d) Sở Văn hoá và Thể thao</w:t>
      </w:r>
    </w:p>
    <w:p>
      <w:r>
        <w:t>- Phối hợp với Sở Tư pháp, các cơ quan, đơn vị chủ trì soạn thảo VBQPPL chỉ đạo, hướng dẫn các cơ quan thông tin, báo, đài thực hiện truyền thông về dự thảo chính sách theo nội dung Kế hoạch này.</w:t>
      </w:r>
    </w:p>
    <w:p>
      <w:r>
        <w:t>- Phối hợp với Ban Tuyên giáo và Dân vận Thành ủy chỉ đạo công tác tuyên truyền, định hướng cơ quan thông tin, báo chí thực hiện truyền thông chính sách và xử lý các vấn đề phát sinh.</w:t>
      </w:r>
    </w:p>
    <w:p>
      <w:r>
        <w:t>đ) Sở Tài chính</w:t>
      </w:r>
    </w:p>
    <w:p>
      <w:r>
        <w:t>Hàng năm, trên cơ sở đề xuất của các sở, ban, ngành tham mưu tổng hợp, báo cáo Ủy ban nhân dân Thành phố trình Hội đồng nhân dân Thành phố bố trí nguồn kinh phí để triển khai thực hiện kế hoạch phù hợp với khả năng cân đối của ngân sách Thành phố và quy định của pháp luật hiện hành.</w:t>
      </w:r>
    </w:p>
    <w:p>
      <w:r>
        <w:t>e) Đài Phát thanh và Truyền hình Hà Nội</w:t>
      </w:r>
    </w:p>
    <w:p>
      <w:r>
        <w:t>Đài Phát thanh và Truyền hình Hà Nội có trách nhiệm tổ chức truyền thông về các dự thảo chính sách theo Kế hoạch này; phối hợp với Cơ quan Thường trực của Hội đồng phối hợp PBGDPL Thành phố, cơ quan chủ trì soạn thảo văn bản quy phạm pháp luật và các cơ quan, tổ chức, doanh nghiệp, hiệp hội, chuyên gia, nhà khoa học xây dựng các chuyên mục, chiến dịch truyền thông, đưa tin vào khung giờ thu hút đông đảo khán, thính giả để truyền thông về dự thảo chính sách trên báo, đài bảo đảm chất lượng, hiệu quả.</w:t>
      </w:r>
    </w:p>
    <w:p>
      <w:r>
        <w:t>g) Các cơ quan báo chí của Thành phố</w:t>
      </w:r>
    </w:p>
    <w:p>
      <w:r>
        <w:t>Phối hợp với cơ quan chủ trì soạn thảo văn bản quy pháp pháp luật và các cơ quan, tổ chức, cá nhân liên quan tổ chức truyền thông về các dự thảo chính sách theo Kế hoạch này trên báo giấy, báo in và các hình thức phù hợp.</w:t>
      </w:r>
    </w:p>
    <w:p>
      <w:r>
        <w:t>h) Đề nghị Tòa án nhân dân Thành phố, Viện kiểm sát nhân dân Thành phố, Thi hành án dân sự Thành phố, Hội Luật gia Thành phố, Đoàn Luật sư Thành phố, Hiệp hội Doanh nghiệp vừa và nhỏ Thành phố, Ban Quản lý các Khu Công nghệ cao và Khu Công nghiệp Thành phố</w:t>
      </w:r>
    </w:p>
    <w:p>
      <w:r>
        <w:t>Tổ chức quán triệt nhằm nâng cao nhận thức về vai trò, tầm quan trọng của công tác truyền thông dự thảo chính sách bằng các hình thức phù hợp; tăng cường các hoạt động truyền thông về nội dung dự thảo chính sách, khuyến khích, huy động các thành viên, hội viên và Nhân dân nâng cao nhận thức, tiếp nhận thông tin và tích cực tham gia góp ý, phản biện về dự thảo chính sách.</w:t>
      </w:r>
    </w:p>
    <w:p>
      <w:r>
        <w:t>i) Đề nghị các Ban của Hội đồng nhân dân Thành phố và Văn phòng Hội đồng nhân dân Thành phố</w:t>
      </w:r>
    </w:p>
    <w:p>
      <w:r>
        <w:t>- Tổ chức quán triệt nhằm nâng cao nhận thức về vai trò, tầm quan trọng của công tác truyền thông dự thảo chính sách theo Kế hoạch này đến cán bộ, công chức của Hội đồng nhân dân Thành phố, đại biểu Hội đồng nhân dân Thành phố.</w:t>
      </w:r>
    </w:p>
    <w:p>
      <w:r>
        <w:t>- Phối hợp Sở Tư pháp – cơ quan thường trực Hội đồng phối hợp phổ biến, giáo dục pháp luật, Sở Văn hoá và Thể thao, Văn phòng Ủy ban nhân dân Thành phố, cơ quan chủ trì soạn thảo văn bản quy phạm pháp luật thực hiện truyền thông dự thảo chính sách bằng các hình thức phù hợp; theo dõi, đánh giá kết quả triển khai Kế hoạch và việc thực hiện truyền thông dự thảo chính sách trên địa bàn Thành phố Hà Nội hàng năm.</w:t>
      </w:r>
    </w:p>
    <w:p>
      <w:r>
        <w:t>- Kiểm tra, giám sát việc thực hiện truyền thông dự thảo chính sách của cơ quan chủ trì soạn thảo trước khi trình Hội đồng nhân dân Thành phố thông qua.</w:t>
      </w:r>
    </w:p>
    <w:p>
      <w:r>
        <w:t>k) Đề nghị Ban Tuyên giáo và Dân vận Thành ủy</w:t>
      </w:r>
    </w:p>
    <w:p>
      <w:r>
        <w:t>Chỉ đạo hệ thống tuyên giáo và dân vận Đảng ủy các xã, phường; Ban Tuyên giáo các đảng ủy trực thuộc Thành ủy định hướng tuyên truyền về dự thảo chính sách có tác động lớn đến xã hội trong quá trình xây dựng văn bản quy phạm pháp luật giai đoạn 2025-2027 trên địa bàn thành phố Hà Nội bằng các phù hợp đến đoàn viên, hội viên, thành viên; cán bộ, công chức, viên chức, người lao động thuộc ngành mình quản lý và các tầng lớp Nhân dân nhằm triển khai kịp thời, nghiêm túc, đồng bộ, thống nhất, hiệu lực, hiệu quả trên địa ban Thành phố.</w:t>
      </w:r>
    </w:p>
    <w:p>
      <w:r>
        <w:t>- Định hướng các cơ quan thông tin, truyền hình, báo chí của Thành phố tổ chức thực hiện các chuyên mục, chương trình, tin, bài phổ biến và các hình thức khác theo quy định của pháp luật về phổ biến, giáo dục pháp luật phù hợp với từng đối tượng cụ thể.</w:t>
      </w:r>
    </w:p>
    <w:p>
      <w:r>
        <w:t>3. Kinh phí thực hiện</w:t>
      </w:r>
    </w:p>
    <w:p>
      <w:r>
        <w:t>- Kinh phí thực hiện Đề án từ nguồn ngân sách theo quy định phân cấp ngân sách của Luật Ngân sách nhà nước; các nguồn đóng góp, tài trợ hợp pháp khác (nếu có).</w:t>
      </w:r>
    </w:p>
    <w:p>
      <w:r>
        <w:t>- Các sở, ban, ngành, Ủy ban nhân dân các xã, phường căn cứ nhiệm vụ, giải pháp thực hiện tại Kế hoạch này và quy định của pháp luật về giao nhiệm vụ để xây dựng dự toán, bố trí kinh phí hằng năm và tổ chức thực hiện.</w:t>
      </w:r>
    </w:p>
    <w:p>
      <w:r>
        <w:t>-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Trên đây là Kế hoạch triển khai thực hiện Đề án “Tổ chức truyền thông chính sách có tác động lớn đến xã hội trong quá trình xây dựng văn bản quy phạm pháp luật giai đoạn 2025-2027” trên địa bàn thành phố Hà Nội khi thực hiện mô hình chính quyền địa phương 2 cấp từ ngày 01/7/2025, Ủy ban nhân dân Thành phố đề nghị các sở, ban, ngành, đơn vị Thành phố; Ủy ban Mặt trận Tổ quốc Việt Nam Thành phố và Ủy ban nhân dân các xã, phường nghiêm túc triển khai thực hiện.</w:t>
      </w:r>
    </w:p>
    <w:p>
      <w:r>
        <w:t>Kế hoạch này thay thế Kế hoạch số 228/KH-UBND ngày 25/8/2022 của Ủy ban nhân dân thành phố Hà Nội về triển khai thực hiện Đề án “Tổ chức truyền thông chính sách có tác động lớn đến xã hội trong quá trình xây dựng văn bản quy phạm pháp luật giai đoạn 2025-2027” trên địa bàn thành phố Hà Nội.</w:t>
      </w:r>
    </w:p>
    <w:p>
      <w:r>
        <w:t>Trong quá trình tổ chức thực hiện, nếu có vấn đề vướng mắc, phát sinh các cơ quan, đơn vị kịp thời tổng hợp, báo cáo Ủy ban nhân dân Thành phố (qua Sở Tư pháp tổng hợp) để xem xét, giải quyết./.</w:t>
      </w:r>
    </w:p>
    <w:p>
      <w:r>
        <w:t>Nơi nhận:</w:t>
      </w:r>
    </w:p>
    <w:p>
      <w:r>
        <w:t>- Thường trực Thành ủy;</w:t>
      </w:r>
    </w:p>
    <w:p>
      <w:r>
        <w:t>- Thường trực HĐND Thành phố;</w:t>
      </w:r>
    </w:p>
    <w:p>
      <w:r>
        <w:t>- Đoàn Đại biểu QH Hà Nội;</w:t>
      </w:r>
    </w:p>
    <w:p>
      <w:r>
        <w:t>- Chủ tịch UBND Thành phố;</w:t>
      </w:r>
    </w:p>
    <w:p>
      <w:r>
        <w:t>- Các PCT UBND Thành phố;</w:t>
      </w:r>
    </w:p>
    <w:p>
      <w:r>
        <w:t>- Ủy ban MTTQVN TP;</w:t>
      </w:r>
    </w:p>
    <w:p>
      <w:r>
        <w:t>- Các sở, ban, ngành, đơn vị;</w:t>
      </w:r>
    </w:p>
    <w:p>
      <w:r>
        <w:t>- UBND xã, phường;</w:t>
      </w:r>
    </w:p>
    <w:p>
      <w:r>
        <w:t>- VPUB: CVP, PCVP, các phòng CM;</w:t>
      </w:r>
    </w:p>
    <w:p>
      <w:r>
        <w:t>- Trung tâm TT DL&amp;CNS;</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